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d7db" w14:textId="5efd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"Актюбинская противочумная станция" Комитета государственного санитарно-эпидемиологического надзора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2012 года № 1462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порядке государственное учреждение «Актюбинская противочумная станция» Комитета государственного санитарно-эпидемиологического надзора Министерства здравоохранения Республики Казахстан путем присоединения к нему государственного учреждения «Шалкарская противочумная станция» Комитета государственного санитарно-эпидемиологического надзора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1125 «Вопросы Комитета государственного санитарно-эпидемиологического надзора Министерства здравоохранения Республики Казахстан» (САПП Республики Казахстан, 2004 г., № 42, ст. 534):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государственного санитарно-эпидемиологического надзора Министерства здравоохранения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«Государственные учреждения» строку, порядковый номер 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раздела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«Актюбинская противочумная станция» цифры «103» заменить цифрами «194»;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«Уральская противочумная станция» цифры «320» заменить цифрами «322»;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«Шымкентская противочумная станция» цифры «134» заменить цифрами «136»;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«Шалкарская противочумная станция 95»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в установленном законодательством порядке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