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2ae2" w14:textId="b3b2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перевозке пассажиров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2012 года № 1463. Утратило силу постановлением Правительства Республики Казахстан от 25 февраля 2016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25.02.2016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их соответствие, для осуществления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местные исполнительные органы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2012 года № 1463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их соответствие,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нерегулярной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
микроавтобусами в междугородном межобластном, межрайонном</w:t>
      </w:r>
      <w:r>
        <w:br/>
      </w:r>
      <w:r>
        <w:rPr>
          <w:rFonts w:ascii="Times New Roman"/>
          <w:b/>
          <w:i w:val="false"/>
          <w:color w:val="000000"/>
        </w:rPr>
        <w:t>
(междугородном внутриобластном) и международном сообщениях, а</w:t>
      </w:r>
      <w:r>
        <w:br/>
      </w:r>
      <w:r>
        <w:rPr>
          <w:rFonts w:ascii="Times New Roman"/>
          <w:b/>
          <w:i w:val="false"/>
          <w:color w:val="000000"/>
        </w:rPr>
        <w:t>
также 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
микроавтобусами в международном сообщении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324"/>
        <w:gridCol w:w="3908"/>
        <w:gridCol w:w="4866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наличие: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средств»,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203, 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1040-2001 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пассажирским перевозкам.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условия»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иных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засвидетельствованные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вышеуказанных документов,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оригиналов для сверки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принадлежащей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перевозчику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основаниях,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заключенного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организацией(-ями)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базы, принадлежащей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перевозчику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основаниях,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организацией(-ями)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засвидетельствованные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вышеуказанных документов,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оригиналов для сверки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предрейсового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(инженера-механика),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предрейсового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(предсменного)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 либо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соответствующими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такую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предрейсового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предрейсового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(предсменного)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такую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засвидетельствованные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вышеуказанных документов,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оригиналов для сверки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поверке тахографов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микроавтобусах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 поверке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тахографов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засвидетельствованные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непредставления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сверки</w:t>
            </w:r>
          </w:p>
        </w:tc>
      </w:tr>
      <w:tr>
        <w:trPr>
          <w:trHeight w:val="30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предлагаемый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предлагаемый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засвидетельствованные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вышеуказанных документов,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оригиналов для сверки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водителей 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категории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водительского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водительского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засвидетельствованные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вышеуказанных документов,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оригиналов для сверки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лица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перевозок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лица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перевозок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засвидетельствованные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вышеуказанных документов,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оригиналов для сверки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2012 года № 1463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2007 года № 544 «Об утверждении квалификационных требований к деятельности по перевозке пассажиров» (САПП Республики Казахстан, 2007 г., № 22, ст. 250).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13 ноября 2007 года № 1078 «О внесении изменений и дополнений в некоторые решения Правительства Республики Казахстан» (САПП Республики Казахстан, 2007 г., № 43, ст. 504).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ноября 2010 года № 1295 «О внесении дополнений и изменений в некоторые решения Правительства Республики Казахстан» (САПП Республики Казахстан, 2011 г., № 3-4, ст.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513 «О внесении дополнений и изменений в постановление Правительства Республики Казахстан от 28 июня 2007 года № 544» (САПП Республики Казахстан, 2011 г., № 38, ст. 463).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1645 «О внесении изменений в постановление Правительства Республики Казахстан от 28 июня 2007 года № 544 «Об утверждении Правил лицензирования и квалификационных требований к деятельности по перевозке пассажиров» (САПП Республики Казахстан, 2012 г., № 12, ст. 227).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