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f2a6" w14:textId="e83f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2011 года № 1589 "Об утверждении Правил аттестации и учета объектов селекционно-семеноводческого назначения на участках  государственного лесного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2012 года № 1472.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1589 «Об утверждении Правил аттестации и учета объектов селекционно-семеноводческого назначения на участках государственного лесного фонда» (САПП Республики Казахстан, 2012 г., № 9, ст. 187)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учета объектов селекционно-семеноводческого назначения на участках государственного лесного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Аттестация объектов селекционно-семеноводческого назначения на участках государственного лесного фонда осуществляется организациями, специализирующимися в этой области (далее – специализированная организация).»;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приказом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специализированной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комиссией в составе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(фамилия, имя, отчество, должности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аттестации (списания, учета) обследованы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селекционно-семеноводческого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специализированной организации 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