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8e72" w14:textId="aac8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1489.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(САПП Республики Казахстан, 2011 г., № 33, ст. 405)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2012 года № 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2011 года № 429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Высшей научно-технической комиссии при Правительстве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 Ныгметулы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науки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Джаксыбеков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экономического развития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нефти и газа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Камзабекович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Сагатханулы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делам, обороне и безопасности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Бишимбаев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 Казыкеевич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Мынжасарович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"Международный научно-производственный холдинг "Фитохимия" акционерного общества "Национальный научно-технологический холдинг "Парасат"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научно-технологический холдинг "Парасат"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Шабденамович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"Национальный центр космических исследований и технологий"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Журинович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объединения "Национальная академия наук Республики Казахстан" (по согласованию)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Камалович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"Национальный ядерный центр Республики Казахстан"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"КазАгроИнновация"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коллоидной химии и химии высокомолекулярных соединений республиканского государственного казенного предприятия "Казахский национальный университет им. аль-Фараби"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Куват Темиргалиевич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Исабекович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экономической палаты Казахстана "Союз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Саринжипов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Исполнительного совета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Муканович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казенного предприятия "Восточно-Казахстанский государственный технический университет имени Д. Серикбаева"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Зарема Каукеновна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"Институт философии, политологии и религиоведения" Комитета науки Министерства образования и науки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