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247" w14:textId="8c7e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2011 года № 765 "Об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1500.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765 «Об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грузов» (САПП Республики Казахстан, 2011 г., № 45, ст. 609)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 7, 8, 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