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88f0" w14:textId="40b8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оказанию услуг по складской деятельности с выдачей хлопковых расписок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2012 года № 1506. Утратило силу постановлением Правительства Республики Казахстан от 10 декабря 2015 года № 990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10.12.2015 </w:t>
      </w:r>
      <w:r>
        <w:rPr>
          <w:rFonts w:ascii="Times New Roman"/>
          <w:b w:val="false"/>
          <w:i w:val="false"/>
          <w:color w:val="ff0000"/>
          <w:sz w:val="28"/>
        </w:rPr>
        <w:t>№ 990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оказанию услуг по складской деятельности с выдачей хлопковых расписок.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лицензиаром по осуществлению лицензирования деятельности по оказанию услуг по складской деятельности с выдачей хлопковых расписок местные исполнительные органы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1506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оказанию услуг по складской деятельности с выдачей хлопковых</w:t>
      </w:r>
      <w:r>
        <w:br/>
      </w:r>
      <w:r>
        <w:rPr>
          <w:rFonts w:ascii="Times New Roman"/>
          <w:b/>
          <w:i w:val="false"/>
          <w:color w:val="000000"/>
        </w:rPr>
        <w:t>
расписок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559"/>
        <w:gridCol w:w="4580"/>
        <w:gridCol w:w="4065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хлопковым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распискам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договора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хлопковым распискам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(нотариально заверенная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оригинала для сверки)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выдачи хлопковых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расписок*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проверке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хлопкоочистительного завода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справки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сделок с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подтверждающей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хлопкоочистительный завод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обременения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 по обязательствам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третьих лиц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форме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хлопкоочистительном заводе: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хлопкоприемного пункта;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хлопка-сырца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хлопок-волокно;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определения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хранения хлопка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проверке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хлопкоприемном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пункте, расположенном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хлопкоочистительного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открытой (крытой)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складирования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хлопка-сырца;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весового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отбора проб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хлопка-сырца;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погрузочно-разгрузочных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проверке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</w:tr>
      <w:tr>
        <w:trPr>
          <w:trHeight w:val="28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пропускного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хлопкоочистительном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хлопкоприемном пункте,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находящемся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хлопкоочистительного завода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проверке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руководителей - высшее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–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(техническое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образование)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штатного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расписания и сводная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таблица, включающая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фамилию, имя, отчество,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образованию, 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специальности, подписанные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скрепленные печатью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с приложением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копий дипломов (нотариально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заверенных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непредставления оригиналов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сверки)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хлопкоочистительного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хлопкоприемного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расположенного 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хлопкоочистительного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завода, должна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огорожена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проверке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месту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* - проверка соответствия лицензиата данному квалификационному требованию осуществляется в ходе лицензионного контроля.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1506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2007 года № 449 «Об утверждении квалификационных требований к деятельности по оказанию услуг по складской деятельности с выдачей хлопковых расписок» (САПП Республики Казахстан, 2007 г., № 18, ст. 201).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1252 «О внесении изменений и дополнений в постановление Правительства Республики Казахстан от 2 июня 2007 года № 449» (САПП Республики Казахстан, 2007 г., № 47, ст. 570).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июня 2012 года № 867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2007 года № 449 «Об утверждении Правил лицензирования и квалификационных требований к деятельности по первичной переработке хлопка-сырца в хлопок-волокно».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