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1f1c" w14:textId="3e11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"Информационный Казахстан - 2020"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2012 года № 1534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«Информационный Казахстан - 2020»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Государственной программе «Информационный Казахстан - 2020» и внесении дополнения в Указ Президента Республики Казахстан от 19 марта 2010 года № 957 «Об утверждении Перечня государственных программ»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2О20 года»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Государственную программу «Информационный Казахстан - 2020» (далее - Программа).</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xml:space="preserve">
      1. в месячный срок разработать и утвердить План мероприятий по реализации Программы по согласованию с Администрацией Президента Республики Казахстан; </w:t>
      </w:r>
      <w:r>
        <w:br/>
      </w:r>
      <w:r>
        <w:rPr>
          <w:rFonts w:ascii="Times New Roman"/>
          <w:b w:val="false"/>
          <w:i w:val="false"/>
          <w:color w:val="000000"/>
          <w:sz w:val="28"/>
        </w:rPr>
        <w:t xml:space="preserve">
      2. по итогам полугодия представлять в Администрацию Президента Республики Казахстан информацию о ходе выполнения Программы до 15 сентября и 15 марта. </w:t>
      </w:r>
      <w:r>
        <w:br/>
      </w:r>
      <w:r>
        <w:rPr>
          <w:rFonts w:ascii="Times New Roman"/>
          <w:b w:val="false"/>
          <w:i w:val="false"/>
          <w:color w:val="000000"/>
          <w:sz w:val="28"/>
        </w:rPr>
        <w:t>
      3. Центральным и местным исполнительным органам, а такжегосударственным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Times New Roman"/>
          <w:b w:val="false"/>
          <w:i w:val="false"/>
          <w:color w:val="000000"/>
          <w:sz w:val="28"/>
        </w:rPr>
        <w:t>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2011 г., № 3-4, ст. 39; 2012 г., № 9, ст. 171; № 47, ст. 626) следующее дополнение:</w:t>
      </w:r>
      <w:r>
        <w:br/>
      </w:r>
      <w:r>
        <w:rPr>
          <w:rFonts w:ascii="Times New Roman"/>
          <w:b w:val="false"/>
          <w:i w:val="false"/>
          <w:color w:val="000000"/>
          <w:sz w:val="28"/>
        </w:rPr>
        <w:t>
      Перечень государственных программ, утвержденный вышеназванным Указом, дополнить строкой, порядковый номер 6,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93"/>
        <w:gridCol w:w="2753"/>
        <w:gridCol w:w="1673"/>
        <w:gridCol w:w="2293"/>
        <w:gridCol w:w="22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программа</w:t>
            </w:r>
            <w:r>
              <w:br/>
            </w:r>
            <w:r>
              <w:rPr>
                <w:rFonts w:ascii="Times New Roman"/>
                <w:b w:val="false"/>
                <w:i w:val="false"/>
                <w:color w:val="000000"/>
                <w:sz w:val="20"/>
              </w:rPr>
              <w:t>
«Информационный</w:t>
            </w:r>
            <w:r>
              <w:br/>
            </w:r>
            <w:r>
              <w:rPr>
                <w:rFonts w:ascii="Times New Roman"/>
                <w:b w:val="false"/>
                <w:i w:val="false"/>
                <w:color w:val="000000"/>
                <w:sz w:val="20"/>
              </w:rPr>
              <w:t>
Казахстан - 2020»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транспорта и</w:t>
            </w:r>
            <w:r>
              <w:br/>
            </w:r>
            <w:r>
              <w:rPr>
                <w:rFonts w:ascii="Times New Roman"/>
                <w:b w:val="false"/>
                <w:i w:val="false"/>
                <w:color w:val="000000"/>
                <w:sz w:val="20"/>
              </w:rPr>
              <w:t>
коммуникаций</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ноября</w:t>
            </w:r>
            <w:r>
              <w:br/>
            </w:r>
            <w:r>
              <w:rPr>
                <w:rFonts w:ascii="Times New Roman"/>
                <w:b w:val="false"/>
                <w:i w:val="false"/>
                <w:color w:val="000000"/>
                <w:sz w:val="20"/>
              </w:rPr>
              <w:t>
2012</w:t>
            </w:r>
            <w:r>
              <w:br/>
            </w:r>
            <w:r>
              <w:rPr>
                <w:rFonts w:ascii="Times New Roman"/>
                <w:b w:val="false"/>
                <w:i w:val="false"/>
                <w:color w:val="000000"/>
                <w:sz w:val="20"/>
              </w:rPr>
              <w:t>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2013-2020</w:t>
            </w:r>
            <w:r>
              <w:br/>
            </w:r>
            <w:r>
              <w:rPr>
                <w:rFonts w:ascii="Times New Roman"/>
                <w:b w:val="false"/>
                <w:i w:val="false"/>
                <w:color w:val="000000"/>
                <w:sz w:val="20"/>
              </w:rPr>
              <w:t>
годы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1 декабря</w:t>
            </w:r>
            <w:r>
              <w:br/>
            </w:r>
            <w:r>
              <w:rPr>
                <w:rFonts w:ascii="Times New Roman"/>
                <w:b w:val="false"/>
                <w:i w:val="false"/>
                <w:color w:val="000000"/>
                <w:sz w:val="20"/>
              </w:rPr>
              <w:t>
2012 года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6.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декабря 2012 года № 1534</w:t>
      </w:r>
    </w:p>
    <w:p>
      <w:pPr>
        <w:spacing w:after="0"/>
        <w:ind w:left="0"/>
        <w:jc w:val="left"/>
      </w:pPr>
      <w:r>
        <w:rPr>
          <w:rFonts w:ascii="Times New Roman"/>
          <w:b/>
          <w:i w:val="false"/>
          <w:color w:val="000000"/>
        </w:rPr>
        <w:t xml:space="preserve"> Государственная Программа «Информационный Казахстан - 2020»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77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 Программы</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программа </w:t>
            </w:r>
            <w:r>
              <w:br/>
            </w:r>
            <w:r>
              <w:rPr>
                <w:rFonts w:ascii="Times New Roman"/>
                <w:b w:val="false"/>
                <w:i w:val="false"/>
                <w:color w:val="000000"/>
                <w:sz w:val="20"/>
              </w:rPr>
              <w:t>
«Информационный Казахстан - 2020»</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w:t>
            </w:r>
            <w:r>
              <w:br/>
            </w:r>
            <w:r>
              <w:rPr>
                <w:rFonts w:ascii="Times New Roman"/>
                <w:b w:val="false"/>
                <w:i w:val="false"/>
                <w:color w:val="000000"/>
                <w:sz w:val="20"/>
              </w:rPr>
              <w:t>
Казахстан от 1 февраля 2010 года №</w:t>
            </w:r>
            <w:r>
              <w:br/>
            </w:r>
            <w:r>
              <w:rPr>
                <w:rFonts w:ascii="Times New Roman"/>
                <w:b w:val="false"/>
                <w:i w:val="false"/>
                <w:color w:val="000000"/>
                <w:sz w:val="20"/>
              </w:rPr>
              <w:t>
922 «О Стратегическом плане</w:t>
            </w:r>
            <w:r>
              <w:br/>
            </w:r>
            <w:r>
              <w:rPr>
                <w:rFonts w:ascii="Times New Roman"/>
                <w:b w:val="false"/>
                <w:i w:val="false"/>
                <w:color w:val="000000"/>
                <w:sz w:val="20"/>
              </w:rPr>
              <w:t>
развития Республики Казахстан до</w:t>
            </w:r>
            <w:r>
              <w:br/>
            </w:r>
            <w:r>
              <w:rPr>
                <w:rFonts w:ascii="Times New Roman"/>
                <w:b w:val="false"/>
                <w:i w:val="false"/>
                <w:color w:val="000000"/>
                <w:sz w:val="20"/>
              </w:rPr>
              <w:t>
2020 года»</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w:t>
            </w:r>
            <w:r>
              <w:br/>
            </w:r>
            <w:r>
              <w:rPr>
                <w:rFonts w:ascii="Times New Roman"/>
                <w:b w:val="false"/>
                <w:i w:val="false"/>
                <w:color w:val="000000"/>
                <w:sz w:val="20"/>
              </w:rPr>
              <w:t>
ответственный за</w:t>
            </w:r>
            <w:r>
              <w:br/>
            </w:r>
            <w:r>
              <w:rPr>
                <w:rFonts w:ascii="Times New Roman"/>
                <w:b w:val="false"/>
                <w:i w:val="false"/>
                <w:color w:val="000000"/>
                <w:sz w:val="20"/>
              </w:rPr>
              <w:t>
разработку Программы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w:t>
            </w:r>
            <w:r>
              <w:br/>
            </w:r>
            <w:r>
              <w:rPr>
                <w:rFonts w:ascii="Times New Roman"/>
                <w:b w:val="false"/>
                <w:i w:val="false"/>
                <w:color w:val="000000"/>
                <w:sz w:val="20"/>
              </w:rPr>
              <w:t>
коммуникаций Республики Казахстан</w:t>
            </w:r>
            <w:r>
              <w:br/>
            </w:r>
            <w:r>
              <w:rPr>
                <w:rFonts w:ascii="Times New Roman"/>
                <w:b w:val="false"/>
                <w:i w:val="false"/>
                <w:color w:val="000000"/>
                <w:sz w:val="20"/>
              </w:rPr>
              <w:t>
(далее — Министерство)</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w:t>
            </w:r>
            <w:r>
              <w:br/>
            </w:r>
            <w:r>
              <w:rPr>
                <w:rFonts w:ascii="Times New Roman"/>
                <w:b w:val="false"/>
                <w:i w:val="false"/>
                <w:color w:val="000000"/>
                <w:sz w:val="20"/>
              </w:rPr>
              <w:t>
ответственные за</w:t>
            </w:r>
            <w:r>
              <w:br/>
            </w:r>
            <w:r>
              <w:rPr>
                <w:rFonts w:ascii="Times New Roman"/>
                <w:b w:val="false"/>
                <w:i w:val="false"/>
                <w:color w:val="000000"/>
                <w:sz w:val="20"/>
              </w:rPr>
              <w:t>
реализацию Программы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и местные</w:t>
            </w:r>
            <w:r>
              <w:br/>
            </w:r>
            <w:r>
              <w:rPr>
                <w:rFonts w:ascii="Times New Roman"/>
                <w:b w:val="false"/>
                <w:i w:val="false"/>
                <w:color w:val="000000"/>
                <w:sz w:val="20"/>
              </w:rPr>
              <w:t>
государственные органы, органы местного самоуправления</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Программы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перехода к информационному обществу</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эффективности</w:t>
            </w:r>
            <w:r>
              <w:br/>
            </w:r>
            <w:r>
              <w:rPr>
                <w:rFonts w:ascii="Times New Roman"/>
                <w:b w:val="false"/>
                <w:i w:val="false"/>
                <w:color w:val="000000"/>
                <w:sz w:val="20"/>
              </w:rPr>
              <w:t>
системы государственного</w:t>
            </w:r>
            <w:r>
              <w:br/>
            </w:r>
            <w:r>
              <w:rPr>
                <w:rFonts w:ascii="Times New Roman"/>
                <w:b w:val="false"/>
                <w:i w:val="false"/>
                <w:color w:val="000000"/>
                <w:sz w:val="20"/>
              </w:rPr>
              <w:t>
управления.</w:t>
            </w:r>
            <w:r>
              <w:br/>
            </w:r>
            <w:r>
              <w:rPr>
                <w:rFonts w:ascii="Times New Roman"/>
                <w:b w:val="false"/>
                <w:i w:val="false"/>
                <w:color w:val="000000"/>
                <w:sz w:val="20"/>
              </w:rPr>
              <w:t>
2. Обеспечение доступности</w:t>
            </w:r>
            <w:r>
              <w:br/>
            </w:r>
            <w:r>
              <w:rPr>
                <w:rFonts w:ascii="Times New Roman"/>
                <w:b w:val="false"/>
                <w:i w:val="false"/>
                <w:color w:val="000000"/>
                <w:sz w:val="20"/>
              </w:rPr>
              <w:t>
информационно-коммуникационной</w:t>
            </w:r>
            <w:r>
              <w:br/>
            </w:r>
            <w:r>
              <w:rPr>
                <w:rFonts w:ascii="Times New Roman"/>
                <w:b w:val="false"/>
                <w:i w:val="false"/>
                <w:color w:val="000000"/>
                <w:sz w:val="20"/>
              </w:rPr>
              <w:t>
инфраструктуры.</w:t>
            </w:r>
            <w:r>
              <w:br/>
            </w:r>
            <w:r>
              <w:rPr>
                <w:rFonts w:ascii="Times New Roman"/>
                <w:b w:val="false"/>
                <w:i w:val="false"/>
                <w:color w:val="000000"/>
                <w:sz w:val="20"/>
              </w:rPr>
              <w:t>
3. Создание информационной среды</w:t>
            </w:r>
            <w:r>
              <w:br/>
            </w:r>
            <w:r>
              <w:rPr>
                <w:rFonts w:ascii="Times New Roman"/>
                <w:b w:val="false"/>
                <w:i w:val="false"/>
                <w:color w:val="000000"/>
                <w:sz w:val="20"/>
              </w:rPr>
              <w:t>
для социально-экономического и</w:t>
            </w:r>
            <w:r>
              <w:br/>
            </w:r>
            <w:r>
              <w:rPr>
                <w:rFonts w:ascii="Times New Roman"/>
                <w:b w:val="false"/>
                <w:i w:val="false"/>
                <w:color w:val="000000"/>
                <w:sz w:val="20"/>
              </w:rPr>
              <w:t>
культурного развития общества.</w:t>
            </w:r>
            <w:r>
              <w:br/>
            </w:r>
            <w:r>
              <w:rPr>
                <w:rFonts w:ascii="Times New Roman"/>
                <w:b w:val="false"/>
                <w:i w:val="false"/>
                <w:color w:val="000000"/>
                <w:sz w:val="20"/>
              </w:rPr>
              <w:t>
4. Развитие отечественного</w:t>
            </w:r>
            <w:r>
              <w:br/>
            </w:r>
            <w:r>
              <w:rPr>
                <w:rFonts w:ascii="Times New Roman"/>
                <w:b w:val="false"/>
                <w:i w:val="false"/>
                <w:color w:val="000000"/>
                <w:sz w:val="20"/>
              </w:rPr>
              <w:t>
информационного пространства</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 2013-2017 годы</w:t>
            </w:r>
            <w:r>
              <w:br/>
            </w:r>
            <w:r>
              <w:rPr>
                <w:rFonts w:ascii="Times New Roman"/>
                <w:b w:val="false"/>
                <w:i w:val="false"/>
                <w:color w:val="000000"/>
                <w:sz w:val="20"/>
              </w:rPr>
              <w:t>
2 этап: 2018-2020 годы</w:t>
            </w:r>
          </w:p>
        </w:tc>
      </w:tr>
      <w:tr>
        <w:trPr>
          <w:trHeight w:val="1200" w:hRule="atLeast"/>
        </w:trPr>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Казахстан в рейтинге Doing</w:t>
            </w:r>
            <w:r>
              <w:br/>
            </w:r>
            <w:r>
              <w:rPr>
                <w:rFonts w:ascii="Times New Roman"/>
                <w:b w:val="false"/>
                <w:i w:val="false"/>
                <w:color w:val="000000"/>
                <w:sz w:val="20"/>
              </w:rPr>
              <w:t>
Business Всемирного банка в 2020</w:t>
            </w:r>
            <w:r>
              <w:br/>
            </w:r>
            <w:r>
              <w:rPr>
                <w:rFonts w:ascii="Times New Roman"/>
                <w:b w:val="false"/>
                <w:i w:val="false"/>
                <w:color w:val="000000"/>
                <w:sz w:val="20"/>
              </w:rPr>
              <w:t>
году должен находиться в списке</w:t>
            </w:r>
            <w:r>
              <w:br/>
            </w:r>
            <w:r>
              <w:rPr>
                <w:rFonts w:ascii="Times New Roman"/>
                <w:b w:val="false"/>
                <w:i w:val="false"/>
                <w:color w:val="000000"/>
                <w:sz w:val="20"/>
              </w:rPr>
              <w:t>
первых 35-ти стран;</w:t>
            </w:r>
          </w:p>
        </w:tc>
      </w:tr>
      <w:tr>
        <w:trPr>
          <w:trHeight w:val="1245"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индекс «электронного</w:t>
            </w:r>
            <w:r>
              <w:br/>
            </w:r>
            <w:r>
              <w:rPr>
                <w:rFonts w:ascii="Times New Roman"/>
                <w:b w:val="false"/>
                <w:i w:val="false"/>
                <w:color w:val="000000"/>
                <w:sz w:val="20"/>
              </w:rPr>
              <w:t>
правительства» (по методике ООН) в</w:t>
            </w:r>
            <w:r>
              <w:br/>
            </w:r>
            <w:r>
              <w:rPr>
                <w:rFonts w:ascii="Times New Roman"/>
                <w:b w:val="false"/>
                <w:i w:val="false"/>
                <w:color w:val="000000"/>
                <w:sz w:val="20"/>
              </w:rPr>
              <w:t>
2020 году должен находиться в</w:t>
            </w:r>
            <w:r>
              <w:br/>
            </w:r>
            <w:r>
              <w:rPr>
                <w:rFonts w:ascii="Times New Roman"/>
                <w:b w:val="false"/>
                <w:i w:val="false"/>
                <w:color w:val="000000"/>
                <w:sz w:val="20"/>
              </w:rPr>
              <w:t>
числе первых 25 стран;</w:t>
            </w:r>
          </w:p>
        </w:tc>
      </w:tr>
      <w:tr>
        <w:trPr>
          <w:trHeight w:val="1200"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r>
              <w:br/>
            </w:r>
            <w:r>
              <w:rPr>
                <w:rFonts w:ascii="Times New Roman"/>
                <w:b w:val="false"/>
                <w:i w:val="false"/>
                <w:color w:val="000000"/>
                <w:sz w:val="20"/>
              </w:rPr>
              <w:t>
информационно-коммуникационной</w:t>
            </w:r>
            <w:r>
              <w:br/>
            </w:r>
            <w:r>
              <w:rPr>
                <w:rFonts w:ascii="Times New Roman"/>
                <w:b w:val="false"/>
                <w:i w:val="false"/>
                <w:color w:val="000000"/>
                <w:sz w:val="20"/>
              </w:rPr>
              <w:t>
инфраструктуры в домохозяйствах</w:t>
            </w:r>
            <w:r>
              <w:br/>
            </w:r>
            <w:r>
              <w:rPr>
                <w:rFonts w:ascii="Times New Roman"/>
                <w:b w:val="false"/>
                <w:i w:val="false"/>
                <w:color w:val="000000"/>
                <w:sz w:val="20"/>
              </w:rPr>
              <w:t>
Республики  Казахстан - 100 %;</w:t>
            </w:r>
          </w:p>
        </w:tc>
      </w:tr>
      <w:tr>
        <w:trPr>
          <w:trHeight w:val="750"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пользователей сети</w:t>
            </w:r>
            <w:r>
              <w:br/>
            </w:r>
            <w:r>
              <w:rPr>
                <w:rFonts w:ascii="Times New Roman"/>
                <w:b w:val="false"/>
                <w:i w:val="false"/>
                <w:color w:val="000000"/>
                <w:sz w:val="20"/>
              </w:rPr>
              <w:t>
Интернет в 2020 году - 75%;</w:t>
            </w:r>
          </w:p>
        </w:tc>
      </w:tr>
      <w:tr>
        <w:trPr>
          <w:trHeight w:val="1035"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 эфирным цифровым</w:t>
            </w:r>
            <w:r>
              <w:br/>
            </w:r>
            <w:r>
              <w:rPr>
                <w:rFonts w:ascii="Times New Roman"/>
                <w:b w:val="false"/>
                <w:i w:val="false"/>
                <w:color w:val="000000"/>
                <w:sz w:val="20"/>
              </w:rPr>
              <w:t>
телерадиовещанием населения</w:t>
            </w:r>
            <w:r>
              <w:br/>
            </w:r>
            <w:r>
              <w:rPr>
                <w:rFonts w:ascii="Times New Roman"/>
                <w:b w:val="false"/>
                <w:i w:val="false"/>
                <w:color w:val="000000"/>
                <w:sz w:val="20"/>
              </w:rPr>
              <w:t>
Казахстана - 95 %;</w:t>
            </w:r>
          </w:p>
        </w:tc>
      </w:tr>
      <w:tr>
        <w:trPr>
          <w:trHeight w:val="30"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сектора ИКТ в ВВП страны -</w:t>
            </w:r>
            <w:r>
              <w:br/>
            </w:r>
            <w:r>
              <w:rPr>
                <w:rFonts w:ascii="Times New Roman"/>
                <w:b w:val="false"/>
                <w:i w:val="false"/>
                <w:color w:val="000000"/>
                <w:sz w:val="20"/>
              </w:rPr>
              <w:t>
4 %;</w:t>
            </w:r>
          </w:p>
        </w:tc>
      </w:tr>
      <w:tr>
        <w:trPr>
          <w:trHeight w:val="1155"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доля организаций</w:t>
            </w:r>
            <w:r>
              <w:br/>
            </w:r>
            <w:r>
              <w:rPr>
                <w:rFonts w:ascii="Times New Roman"/>
                <w:b w:val="false"/>
                <w:i w:val="false"/>
                <w:color w:val="000000"/>
                <w:sz w:val="20"/>
              </w:rPr>
              <w:t>
здравоохранения, подключенных к</w:t>
            </w:r>
            <w:r>
              <w:br/>
            </w:r>
            <w:r>
              <w:rPr>
                <w:rFonts w:ascii="Times New Roman"/>
                <w:b w:val="false"/>
                <w:i w:val="false"/>
                <w:color w:val="000000"/>
                <w:sz w:val="20"/>
              </w:rPr>
              <w:t>
единой сети здравоохранения - 100</w:t>
            </w:r>
            <w:r>
              <w:br/>
            </w:r>
            <w:r>
              <w:rPr>
                <w:rFonts w:ascii="Times New Roman"/>
                <w:b w:val="false"/>
                <w:i w:val="false"/>
                <w:color w:val="000000"/>
                <w:sz w:val="20"/>
              </w:rPr>
              <w:t>
%;</w:t>
            </w:r>
          </w:p>
        </w:tc>
      </w:tr>
      <w:tr>
        <w:trPr>
          <w:trHeight w:val="1515"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доля научно-образовательных</w:t>
            </w:r>
            <w:r>
              <w:br/>
            </w:r>
            <w:r>
              <w:rPr>
                <w:rFonts w:ascii="Times New Roman"/>
                <w:b w:val="false"/>
                <w:i w:val="false"/>
                <w:color w:val="000000"/>
                <w:sz w:val="20"/>
              </w:rPr>
              <w:t>
учреждений, подключенных к единой</w:t>
            </w:r>
            <w:r>
              <w:br/>
            </w:r>
            <w:r>
              <w:rPr>
                <w:rFonts w:ascii="Times New Roman"/>
                <w:b w:val="false"/>
                <w:i w:val="false"/>
                <w:color w:val="000000"/>
                <w:sz w:val="20"/>
              </w:rPr>
              <w:t>
национальной</w:t>
            </w:r>
            <w:r>
              <w:br/>
            </w:r>
            <w:r>
              <w:rPr>
                <w:rFonts w:ascii="Times New Roman"/>
                <w:b w:val="false"/>
                <w:i w:val="false"/>
                <w:color w:val="000000"/>
                <w:sz w:val="20"/>
              </w:rPr>
              <w:t>
научно-образовательной сети - 100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уровень компьютерной </w:t>
            </w:r>
            <w:r>
              <w:br/>
            </w:r>
            <w:r>
              <w:rPr>
                <w:rFonts w:ascii="Times New Roman"/>
                <w:b w:val="false"/>
                <w:i w:val="false"/>
                <w:color w:val="000000"/>
                <w:sz w:val="20"/>
              </w:rPr>
              <w:t>
грамотности — 80 %;</w:t>
            </w:r>
          </w:p>
        </w:tc>
      </w:tr>
      <w:tr>
        <w:trPr>
          <w:trHeight w:val="945"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доля электронных СМИ к общему</w:t>
            </w:r>
            <w:r>
              <w:br/>
            </w:r>
            <w:r>
              <w:rPr>
                <w:rFonts w:ascii="Times New Roman"/>
                <w:b w:val="false"/>
                <w:i w:val="false"/>
                <w:color w:val="000000"/>
                <w:sz w:val="20"/>
              </w:rPr>
              <w:t>
числу зарегистрированных в</w:t>
            </w:r>
            <w:r>
              <w:br/>
            </w:r>
            <w:r>
              <w:rPr>
                <w:rFonts w:ascii="Times New Roman"/>
                <w:b w:val="false"/>
                <w:i w:val="false"/>
                <w:color w:val="000000"/>
                <w:sz w:val="20"/>
              </w:rPr>
              <w:t>
Казахстане СМИ - 100 %;</w:t>
            </w:r>
          </w:p>
        </w:tc>
      </w:tr>
      <w:tr>
        <w:trPr>
          <w:trHeight w:val="1230"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оборота казахстанских</w:t>
            </w:r>
            <w:r>
              <w:br/>
            </w:r>
            <w:r>
              <w:rPr>
                <w:rFonts w:ascii="Times New Roman"/>
                <w:b w:val="false"/>
                <w:i w:val="false"/>
                <w:color w:val="000000"/>
                <w:sz w:val="20"/>
              </w:rPr>
              <w:t>
интернет-магазинов в общем обороте</w:t>
            </w:r>
            <w:r>
              <w:br/>
            </w:r>
            <w:r>
              <w:rPr>
                <w:rFonts w:ascii="Times New Roman"/>
                <w:b w:val="false"/>
                <w:i w:val="false"/>
                <w:color w:val="000000"/>
                <w:sz w:val="20"/>
              </w:rPr>
              <w:t>
товаров и услуг, оплачиваемых</w:t>
            </w:r>
            <w:r>
              <w:br/>
            </w:r>
            <w:r>
              <w:rPr>
                <w:rFonts w:ascii="Times New Roman"/>
                <w:b w:val="false"/>
                <w:i w:val="false"/>
                <w:color w:val="000000"/>
                <w:sz w:val="20"/>
              </w:rPr>
              <w:t>
электронно - 40 %;</w:t>
            </w:r>
          </w:p>
        </w:tc>
      </w:tr>
      <w:tr>
        <w:trPr>
          <w:trHeight w:val="945"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доля государственных услуг,</w:t>
            </w:r>
            <w:r>
              <w:br/>
            </w:r>
            <w:r>
              <w:rPr>
                <w:rFonts w:ascii="Times New Roman"/>
                <w:b w:val="false"/>
                <w:i w:val="false"/>
                <w:color w:val="000000"/>
                <w:sz w:val="20"/>
              </w:rPr>
              <w:t>
предоставляемых в электронном</w:t>
            </w:r>
            <w:r>
              <w:br/>
            </w:r>
            <w:r>
              <w:rPr>
                <w:rFonts w:ascii="Times New Roman"/>
                <w:b w:val="false"/>
                <w:i w:val="false"/>
                <w:color w:val="000000"/>
                <w:sz w:val="20"/>
              </w:rPr>
              <w:t>
формате, - 50 %.</w:t>
            </w:r>
          </w:p>
        </w:tc>
      </w:tr>
      <w:tr>
        <w:trPr>
          <w:trHeight w:val="1560" w:hRule="atLeast"/>
        </w:trPr>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w:t>
            </w:r>
            <w:r>
              <w:br/>
            </w:r>
            <w:r>
              <w:rPr>
                <w:rFonts w:ascii="Times New Roman"/>
                <w:b w:val="false"/>
                <w:i w:val="false"/>
                <w:color w:val="000000"/>
                <w:sz w:val="20"/>
              </w:rPr>
              <w:t>
финансирования</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бюджет и средства</w:t>
            </w:r>
            <w:r>
              <w:br/>
            </w:r>
            <w:r>
              <w:rPr>
                <w:rFonts w:ascii="Times New Roman"/>
                <w:b w:val="false"/>
                <w:i w:val="false"/>
                <w:color w:val="000000"/>
                <w:sz w:val="20"/>
              </w:rPr>
              <w:t>
предприятий, организаций, включая</w:t>
            </w:r>
            <w:r>
              <w:br/>
            </w:r>
            <w:r>
              <w:rPr>
                <w:rFonts w:ascii="Times New Roman"/>
                <w:b w:val="false"/>
                <w:i w:val="false"/>
                <w:color w:val="000000"/>
                <w:sz w:val="20"/>
              </w:rPr>
              <w:t>
средства национальных компаний и</w:t>
            </w:r>
            <w:r>
              <w:br/>
            </w:r>
            <w:r>
              <w:rPr>
                <w:rFonts w:ascii="Times New Roman"/>
                <w:b w:val="false"/>
                <w:i w:val="false"/>
                <w:color w:val="000000"/>
                <w:sz w:val="20"/>
              </w:rPr>
              <w:t>
организаций с участием</w:t>
            </w:r>
            <w:r>
              <w:br/>
            </w:r>
            <w:r>
              <w:rPr>
                <w:rFonts w:ascii="Times New Roman"/>
                <w:b w:val="false"/>
                <w:i w:val="false"/>
                <w:color w:val="000000"/>
                <w:sz w:val="20"/>
              </w:rPr>
              <w:t>
государства.</w:t>
            </w:r>
          </w:p>
        </w:tc>
      </w:tr>
      <w:tr>
        <w:trPr>
          <w:trHeight w:val="1605" w:hRule="atLeast"/>
        </w:trPr>
        <w:tc>
          <w:tcPr>
            <w:tcW w:w="0" w:type="auto"/>
            <w:vMerge/>
            <w:tcBorders>
              <w:top w:val="nil"/>
              <w:left w:val="single" w:color="cfcfcf" w:sz="5"/>
              <w:bottom w:val="single" w:color="cfcfcf" w:sz="5"/>
              <w:right w:val="single" w:color="cfcfcf" w:sz="5"/>
            </w:tcBorders>
          </w:tcP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финансирования из</w:t>
            </w:r>
            <w:r>
              <w:br/>
            </w:r>
            <w:r>
              <w:rPr>
                <w:rFonts w:ascii="Times New Roman"/>
                <w:b w:val="false"/>
                <w:i w:val="false"/>
                <w:color w:val="000000"/>
                <w:sz w:val="20"/>
              </w:rPr>
              <w:t>
республиканского и местных</w:t>
            </w:r>
            <w:r>
              <w:br/>
            </w:r>
            <w:r>
              <w:rPr>
                <w:rFonts w:ascii="Times New Roman"/>
                <w:b w:val="false"/>
                <w:i w:val="false"/>
                <w:color w:val="000000"/>
                <w:sz w:val="20"/>
              </w:rPr>
              <w:t>
бюджетов будут уточняться при</w:t>
            </w:r>
            <w:r>
              <w:br/>
            </w:r>
            <w:r>
              <w:rPr>
                <w:rFonts w:ascii="Times New Roman"/>
                <w:b w:val="false"/>
                <w:i w:val="false"/>
                <w:color w:val="000000"/>
                <w:sz w:val="20"/>
              </w:rPr>
              <w:t>
формировании соответствующих</w:t>
            </w:r>
            <w:r>
              <w:br/>
            </w:r>
            <w:r>
              <w:rPr>
                <w:rFonts w:ascii="Times New Roman"/>
                <w:b w:val="false"/>
                <w:i w:val="false"/>
                <w:color w:val="000000"/>
                <w:sz w:val="20"/>
              </w:rPr>
              <w:t>
бюджетов на планируемый период</w:t>
            </w:r>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Современное развитие человеческой цивилизации характеризуется очередным этапом научно-технической революции - внедрением во все сферы жизни информационно-коммуникационных технологий (далее - ИКТ), которые меняют уклад жизни людей и составляют фундамент и материальную базу для перехода к информационному обществу, обществу с высоким социально-экономическим, политическим и культурным развитием.</w:t>
      </w:r>
      <w:r>
        <w:br/>
      </w:r>
      <w:r>
        <w:rPr>
          <w:rFonts w:ascii="Times New Roman"/>
          <w:b w:val="false"/>
          <w:i w:val="false"/>
          <w:color w:val="000000"/>
          <w:sz w:val="28"/>
        </w:rPr>
        <w:t>
      В мире повсеместно наблюдаются такие тенденции как:</w:t>
      </w:r>
      <w:r>
        <w:br/>
      </w:r>
      <w:r>
        <w:rPr>
          <w:rFonts w:ascii="Times New Roman"/>
          <w:b w:val="false"/>
          <w:i w:val="false"/>
          <w:color w:val="000000"/>
          <w:sz w:val="28"/>
        </w:rPr>
        <w:t xml:space="preserve">
      1) трансформация всех общественных институтов и сфер человеческой деятельности под воздействием ИКТ; </w:t>
      </w:r>
      <w:r>
        <w:br/>
      </w:r>
      <w:r>
        <w:rPr>
          <w:rFonts w:ascii="Times New Roman"/>
          <w:b w:val="false"/>
          <w:i w:val="false"/>
          <w:color w:val="000000"/>
          <w:sz w:val="28"/>
        </w:rPr>
        <w:t xml:space="preserve">
      2) прогресс во всех сферах разработки, производства и внедрения современных технологий; </w:t>
      </w:r>
      <w:r>
        <w:br/>
      </w:r>
      <w:r>
        <w:rPr>
          <w:rFonts w:ascii="Times New Roman"/>
          <w:b w:val="false"/>
          <w:i w:val="false"/>
          <w:color w:val="000000"/>
          <w:sz w:val="28"/>
        </w:rPr>
        <w:t xml:space="preserve">
      3) стремление к формированию развитой информационной среды, адекватной задачам социально-экономического развития страны; </w:t>
      </w:r>
      <w:r>
        <w:br/>
      </w:r>
      <w:r>
        <w:rPr>
          <w:rFonts w:ascii="Times New Roman"/>
          <w:b w:val="false"/>
          <w:i w:val="false"/>
          <w:color w:val="000000"/>
          <w:sz w:val="28"/>
        </w:rPr>
        <w:t xml:space="preserve">
      4) обеспечение равноправного гарантированного доступа населения к информационным ресурсам; </w:t>
      </w:r>
      <w:r>
        <w:br/>
      </w:r>
      <w:r>
        <w:rPr>
          <w:rFonts w:ascii="Times New Roman"/>
          <w:b w:val="false"/>
          <w:i w:val="false"/>
          <w:color w:val="000000"/>
          <w:sz w:val="28"/>
        </w:rPr>
        <w:t xml:space="preserve">
      5) подготовка граждан, общественных институтов, бизнеса и органов государственной власти всех уровней к жизни в условиях информационного общества. </w:t>
      </w:r>
      <w:r>
        <w:br/>
      </w:r>
      <w:r>
        <w:rPr>
          <w:rFonts w:ascii="Times New Roman"/>
          <w:b w:val="false"/>
          <w:i w:val="false"/>
          <w:color w:val="000000"/>
          <w:sz w:val="28"/>
        </w:rPr>
        <w:t>
      В большинстве передовых стран мира, таких как, например Канада, Корея, Малайзия, Сингапур, США разработаны и реализуются стратегии или комплексные программы информационного развития как общества в целом, так и отдельных сфер деятельности.</w:t>
      </w:r>
      <w:r>
        <w:br/>
      </w:r>
      <w:r>
        <w:rPr>
          <w:rFonts w:ascii="Times New Roman"/>
          <w:b w:val="false"/>
          <w:i w:val="false"/>
          <w:color w:val="000000"/>
          <w:sz w:val="28"/>
        </w:rPr>
        <w:t>
      Не составляют исключения и государства, образовавшиеся на постсоветском пространстве. Например, долгосрочной стратегической целью государственной информационной политики Российской Федерации и государственной политики Республики Беларусь в области информатизации является переход к новому этапу развития - построению информационного общества и вхождению в мировое информационное сообщество.</w:t>
      </w:r>
      <w:r>
        <w:br/>
      </w:r>
      <w:r>
        <w:rPr>
          <w:rFonts w:ascii="Times New Roman"/>
          <w:b w:val="false"/>
          <w:i w:val="false"/>
          <w:color w:val="000000"/>
          <w:sz w:val="28"/>
        </w:rPr>
        <w:t>
      Анализ вышеперечисленных стратегий и программ показывает, что ведущая роль в формировании национальной стратегии информационного развития, консолидации всех слоев общества для достижения поставленных целей информационного и инновационного развития, координации бизнеса, всех общественных институтов и граждан по реализации национальной стратегии отводится государству.</w:t>
      </w:r>
      <w:r>
        <w:br/>
      </w:r>
      <w:r>
        <w:rPr>
          <w:rFonts w:ascii="Times New Roman"/>
          <w:b w:val="false"/>
          <w:i w:val="false"/>
          <w:color w:val="000000"/>
          <w:sz w:val="28"/>
        </w:rPr>
        <w:t>
      В нашей стране основной акцент был сделан только на одной из составляющих информационного общества - на формировании и развитии электронного правительства, которое было успешно реализовано, о чем свидетельствуют высокие международные рейтинги. Однако задача формирования информационного общества, безусловно, шире, чем развитие только электронного правительства и отрасли телекоммуникаций.</w:t>
      </w:r>
      <w:r>
        <w:br/>
      </w:r>
      <w:r>
        <w:rPr>
          <w:rFonts w:ascii="Times New Roman"/>
          <w:b w:val="false"/>
          <w:i w:val="false"/>
          <w:color w:val="000000"/>
          <w:sz w:val="28"/>
        </w:rPr>
        <w:t>
      Поэтому для создания всех необходимых условий, которые будут способствовать переходу к информационному обществу, и во исполнение поручения Главы государства, данного в статье «Социальная модернизация Казахстана: двадцать шагов к Обществу Всеобщего Труда» от 10 июля 2012 года разработана Государственная программа «Информационный Казахстан — 2020» (далее - Программа).</w:t>
      </w:r>
      <w:r>
        <w:br/>
      </w:r>
      <w:r>
        <w:rPr>
          <w:rFonts w:ascii="Times New Roman"/>
          <w:b w:val="false"/>
          <w:i w:val="false"/>
          <w:color w:val="000000"/>
          <w:sz w:val="28"/>
        </w:rPr>
        <w:t>
      При разработке Программы учтены основные положения Окинавской хартии глобального информационного общества (г. Окинава, Япония, 2000 год), Декларации принципов построения информационного общества (г. Женева, Швейцария, 2003 год), Плана действий Тунисского обязательства (г. Тунис, Тунисская Республика, 2005 год), других международных документов, а также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утвержденного Указом Президента от 1 февраля 2010 года № 922.</w:t>
      </w:r>
      <w:r>
        <w:br/>
      </w:r>
      <w:r>
        <w:rPr>
          <w:rFonts w:ascii="Times New Roman"/>
          <w:b w:val="false"/>
          <w:i w:val="false"/>
          <w:color w:val="000000"/>
          <w:sz w:val="28"/>
        </w:rPr>
        <w:t>
      Опираясь на международный опыт построения информационного общества и положения вышеперечисленных документов, Программой определены четыре ключевых направления:</w:t>
      </w:r>
      <w:r>
        <w:br/>
      </w:r>
      <w:r>
        <w:rPr>
          <w:rFonts w:ascii="Times New Roman"/>
          <w:b w:val="false"/>
          <w:i w:val="false"/>
          <w:color w:val="000000"/>
          <w:sz w:val="28"/>
        </w:rPr>
        <w:t>
      1) обеспечение эффективности системы государственного управления;</w:t>
      </w:r>
      <w:r>
        <w:br/>
      </w:r>
      <w:r>
        <w:rPr>
          <w:rFonts w:ascii="Times New Roman"/>
          <w:b w:val="false"/>
          <w:i w:val="false"/>
          <w:color w:val="000000"/>
          <w:sz w:val="28"/>
        </w:rPr>
        <w:t>
      2) обеспечение доступности информационно-коммуникационной</w:t>
      </w:r>
      <w:r>
        <w:br/>
      </w:r>
      <w:r>
        <w:rPr>
          <w:rFonts w:ascii="Times New Roman"/>
          <w:b w:val="false"/>
          <w:i w:val="false"/>
          <w:color w:val="000000"/>
          <w:sz w:val="28"/>
        </w:rPr>
        <w:t>
инфраструктуры;</w:t>
      </w:r>
      <w:r>
        <w:br/>
      </w:r>
      <w:r>
        <w:rPr>
          <w:rFonts w:ascii="Times New Roman"/>
          <w:b w:val="false"/>
          <w:i w:val="false"/>
          <w:color w:val="000000"/>
          <w:sz w:val="28"/>
        </w:rPr>
        <w:t>
      3) создание информационной среды для социально-экономического и</w:t>
      </w:r>
      <w:r>
        <w:br/>
      </w:r>
      <w:r>
        <w:rPr>
          <w:rFonts w:ascii="Times New Roman"/>
          <w:b w:val="false"/>
          <w:i w:val="false"/>
          <w:color w:val="000000"/>
          <w:sz w:val="28"/>
        </w:rPr>
        <w:t>
культурного развития общества;</w:t>
      </w:r>
      <w:r>
        <w:br/>
      </w:r>
      <w:r>
        <w:rPr>
          <w:rFonts w:ascii="Times New Roman"/>
          <w:b w:val="false"/>
          <w:i w:val="false"/>
          <w:color w:val="000000"/>
          <w:sz w:val="28"/>
        </w:rPr>
        <w:t>
      4) развитие отечественного информационного пространства.</w:t>
      </w:r>
      <w:r>
        <w:br/>
      </w:r>
      <w:r>
        <w:rPr>
          <w:rFonts w:ascii="Times New Roman"/>
          <w:b w:val="false"/>
          <w:i w:val="false"/>
          <w:color w:val="000000"/>
          <w:sz w:val="28"/>
        </w:rPr>
        <w:t>
      В рамках данных направлений посредством повсеместного внедрения ИКТ будут решены задачи по совершенствованию государственного управления, созданию открытого и мобильного правительства, развитию доступности информационной инфраструктуры. Учитывая, что развитие информационного общества должно сопровождаться развитием людских ресурсов, Программой предусмотрены условия для создания возможностей гражданам освоить и получить навыки работы с информационными технологиями посредством электронного образования, пожизненного обучения и подготовки, работать дистанционно, получать услуги доступного электронного здравоохранения. Также, в целях построения более открытой, доступной и конкурентоспособной экономики нашей страны, Программой предусматривается максимальное внедрение интеллектуальных систем в основополагающие отрасли экономики.</w:t>
      </w:r>
      <w:r>
        <w:br/>
      </w:r>
      <w:r>
        <w:rPr>
          <w:rFonts w:ascii="Times New Roman"/>
          <w:b w:val="false"/>
          <w:i w:val="false"/>
          <w:color w:val="000000"/>
          <w:sz w:val="28"/>
        </w:rPr>
        <w:t>
      Эффективность политики перехода к информационному обществу зависит от консолидации усилий бизнеса и государства по широкому применению ИКТ и оказанию электронных услуг.</w:t>
      </w:r>
      <w:r>
        <w:br/>
      </w:r>
      <w:r>
        <w:rPr>
          <w:rFonts w:ascii="Times New Roman"/>
          <w:b w:val="false"/>
          <w:i w:val="false"/>
          <w:color w:val="000000"/>
          <w:sz w:val="28"/>
        </w:rPr>
        <w:t>
      Предполагается, что завершающим этапом реализации перехода Казахстана к информационному обществу станет Государственная программа «Информационный Казахстан -2030».</w:t>
      </w:r>
    </w:p>
    <w:p>
      <w:pPr>
        <w:spacing w:after="0"/>
        <w:ind w:left="0"/>
        <w:jc w:val="left"/>
      </w:pPr>
      <w:r>
        <w:rPr>
          <w:rFonts w:ascii="Times New Roman"/>
          <w:b/>
          <w:i w:val="false"/>
          <w:color w:val="000000"/>
        </w:rPr>
        <w:t xml:space="preserve"> 3. Анализ текущей ситуации</w:t>
      </w:r>
    </w:p>
    <w:p>
      <w:pPr>
        <w:spacing w:after="0"/>
        <w:ind w:left="0"/>
        <w:jc w:val="both"/>
      </w:pP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развития Республики Казахстан до 2020 года отмечено, что стремительное развитие и адаптация ИКТ становятся важными факторами модернизации общества, влияя не только на экономические показатели, но и образ жизни людей, что характеризует значимость развития ИКТ для экономики и жизни граждан современного Казахстана.</w:t>
      </w:r>
      <w:r>
        <w:br/>
      </w:r>
      <w:r>
        <w:rPr>
          <w:rFonts w:ascii="Times New Roman"/>
          <w:b w:val="false"/>
          <w:i w:val="false"/>
          <w:color w:val="000000"/>
          <w:sz w:val="28"/>
        </w:rPr>
        <w:t>
      За последние годы отмечаются значительные достижения Казахстана в секторе ИКТ.</w:t>
      </w:r>
      <w:r>
        <w:br/>
      </w:r>
      <w:r>
        <w:rPr>
          <w:rFonts w:ascii="Times New Roman"/>
          <w:b w:val="false"/>
          <w:i w:val="false"/>
          <w:color w:val="000000"/>
          <w:sz w:val="28"/>
        </w:rPr>
        <w:t>
      В рейтинге ООН E-Government Survey-2012 «Электронное правительство для людей», опубликованном в начале марта 2012 года, Казахстан занял 38-е место, поднявшись на 8 позиций по сравнению с 2010 годом. По индексу е-участия Казахстан вместе с Сингапуром разделил 2 место.</w:t>
      </w:r>
      <w:r>
        <w:br/>
      </w:r>
      <w:r>
        <w:rPr>
          <w:rFonts w:ascii="Times New Roman"/>
          <w:b w:val="false"/>
          <w:i w:val="false"/>
          <w:color w:val="000000"/>
          <w:sz w:val="28"/>
        </w:rPr>
        <w:t>
      В Отчете по глобальной конкурентоспособности 2012-2013 гг. Всемирного экономического форума рейтинг конкурентоспособности Казахстана поднялся на 21 позицию и достиг 51 места.</w:t>
      </w:r>
      <w:r>
        <w:br/>
      </w:r>
      <w:r>
        <w:rPr>
          <w:rFonts w:ascii="Times New Roman"/>
          <w:b w:val="false"/>
          <w:i w:val="false"/>
          <w:color w:val="000000"/>
          <w:sz w:val="28"/>
        </w:rPr>
        <w:t>
      В рейтинге Международного союза электросвязи Казахстан за последний год поднялся с 72-го места на 68 по индексу развития ИКТ.</w:t>
      </w:r>
      <w:r>
        <w:br/>
      </w:r>
      <w:r>
        <w:rPr>
          <w:rFonts w:ascii="Times New Roman"/>
          <w:b w:val="false"/>
          <w:i w:val="false"/>
          <w:color w:val="000000"/>
          <w:sz w:val="28"/>
        </w:rPr>
        <w:t>
      В области почтовой связи основным поставщиком рынка услуг остается акционерное общество «Казпочта», являющееся национальным оператором. Оказание услуг осуществляется более чем 3000 производственных объектов, охватывающих всю территорию страны. Кроме того почтовые, курьерские услуги также представляют ТОО «DHL International Kazakhstan», ТОО «ЯНЦЕН-ЭКСПРЕСС» и др.</w:t>
      </w:r>
      <w:r>
        <w:br/>
      </w:r>
      <w:r>
        <w:rPr>
          <w:rFonts w:ascii="Times New Roman"/>
          <w:b w:val="false"/>
          <w:i w:val="false"/>
          <w:color w:val="000000"/>
          <w:sz w:val="28"/>
        </w:rPr>
        <w:t>
      Основными тенденциями отрасли телекоммуникаций являются развитие инфраструктуры, базирующейся на высокоскоростных оптических и беспроводных технологиях, предоставление мультимедийных услуг населению и организациям, внедрение и развитие цифровых технологий телерадиовещания, а также увеличение уровня цифровизации местной телефонной связи.</w:t>
      </w:r>
      <w:r>
        <w:br/>
      </w:r>
      <w:r>
        <w:rPr>
          <w:rFonts w:ascii="Times New Roman"/>
          <w:b w:val="false"/>
          <w:i w:val="false"/>
          <w:color w:val="000000"/>
          <w:sz w:val="28"/>
        </w:rPr>
        <w:t>
      Развитие сетей связи по обеспечению доступа к сети Интернет идет опережающими темпами. Пользователями сети Интернет является 53,5 % населения Казахстана (согласно оперативным данным Агентства по статистике Республики Казахстан за 2 квартал 2012 года).</w:t>
      </w:r>
      <w:r>
        <w:br/>
      </w:r>
      <w:r>
        <w:rPr>
          <w:rFonts w:ascii="Times New Roman"/>
          <w:b w:val="false"/>
          <w:i w:val="false"/>
          <w:color w:val="000000"/>
          <w:sz w:val="28"/>
        </w:rPr>
        <w:t>
      В настоящее время в Республике Казахстан внедряется технология 4G, развитие сетей широкополосного доступа (далее - ШПД) к сети Интернет осуществляется с использованием таких технологий, как: ADSL, CDMA/EVDO, 3G, FTTH.</w:t>
      </w:r>
      <w:r>
        <w:br/>
      </w:r>
      <w:r>
        <w:rPr>
          <w:rFonts w:ascii="Times New Roman"/>
          <w:b w:val="false"/>
          <w:i w:val="false"/>
          <w:color w:val="000000"/>
          <w:sz w:val="28"/>
        </w:rPr>
        <w:t>
      Технология ADSL.</w:t>
      </w:r>
      <w:r>
        <w:br/>
      </w:r>
      <w:r>
        <w:rPr>
          <w:rFonts w:ascii="Times New Roman"/>
          <w:b w:val="false"/>
          <w:i w:val="false"/>
          <w:color w:val="000000"/>
          <w:sz w:val="28"/>
        </w:rPr>
        <w:t>
      Технология ADSL (Asymmetric Digital Subscriber Line) - асимметричная цифровая абонентская линия - была разработана для обеспечения высокоскоростного доступа к интерактивным видеослужбам (видео по запросу, видеоигры и т.п.) и не менее быстрой передачи данных (доступ в Интернет, удаленный доступ к линиям высоковольтной связи и другим сетям).</w:t>
      </w:r>
      <w:r>
        <w:br/>
      </w:r>
      <w:r>
        <w:rPr>
          <w:rFonts w:ascii="Times New Roman"/>
          <w:b w:val="false"/>
          <w:i w:val="false"/>
          <w:color w:val="000000"/>
          <w:sz w:val="28"/>
        </w:rPr>
        <w:t>
      Технология ADSL является наиболее массовым и дешевым способом предоставления услуг ШПД для абонентов, не предъявляющих высоких требований к скорости доступа к сети Интернет. Сеть ШПД по технологии ADSL может быть развернута практически на любом участке сети связи, где используется медная сеть доступа.</w:t>
      </w:r>
      <w:r>
        <w:br/>
      </w:r>
      <w:r>
        <w:rPr>
          <w:rFonts w:ascii="Times New Roman"/>
          <w:b w:val="false"/>
          <w:i w:val="false"/>
          <w:color w:val="000000"/>
          <w:sz w:val="28"/>
        </w:rPr>
        <w:t>
      Скорость передачи информации в сторону абонента составляет до 7 Мбит/с (до 24 Мбит/с для ADSL2+), а от абонента - до 1 Мбит/с. Скорость доступа может зависеть от состояния медного кабеля распределительной сети, расстояния от АТС до абонента, количества абонентов в кабеле и т.д.</w:t>
      </w:r>
      <w:r>
        <w:br/>
      </w:r>
      <w:r>
        <w:rPr>
          <w:rFonts w:ascii="Times New Roman"/>
          <w:b w:val="false"/>
          <w:i w:val="false"/>
          <w:color w:val="000000"/>
          <w:sz w:val="28"/>
        </w:rPr>
        <w:t>
      На сегодняшний день количество абонентов, использующих технологию ADSL, составляет — 1 017 486 человек.</w:t>
      </w:r>
      <w:r>
        <w:br/>
      </w:r>
      <w:r>
        <w:rPr>
          <w:rFonts w:ascii="Times New Roman"/>
          <w:b w:val="false"/>
          <w:i w:val="false"/>
          <w:color w:val="000000"/>
          <w:sz w:val="28"/>
        </w:rPr>
        <w:t>
      Технологии FTTH.</w:t>
      </w:r>
      <w:r>
        <w:br/>
      </w:r>
      <w:r>
        <w:rPr>
          <w:rFonts w:ascii="Times New Roman"/>
          <w:b w:val="false"/>
          <w:i w:val="false"/>
          <w:color w:val="000000"/>
          <w:sz w:val="28"/>
        </w:rPr>
        <w:t>
      FTTH (Fiber To The Home) - оптоволоконный кабель в дом (подразумевается индивидуальный/частный дом, квартира).</w:t>
      </w:r>
      <w:r>
        <w:br/>
      </w:r>
      <w:r>
        <w:rPr>
          <w:rFonts w:ascii="Times New Roman"/>
          <w:b w:val="false"/>
          <w:i w:val="false"/>
          <w:color w:val="000000"/>
          <w:sz w:val="28"/>
        </w:rPr>
        <w:t>
      С целью удовлетворения растущего спроса на услуги высокоскоростного ШПД и расширения спектра предоставляемых услуг в 2011 году начато строительство универсальной волоконно-оптической сети доступа FTTH (Fiber to the Home). Проект предусматривает 100 %-ный охват многоквартирных домов и коттеджных застроек в городах Астане, Алматы и всех областных центрах Республики Казахстан.</w:t>
      </w:r>
      <w:r>
        <w:br/>
      </w:r>
      <w:r>
        <w:rPr>
          <w:rFonts w:ascii="Times New Roman"/>
          <w:b w:val="false"/>
          <w:i w:val="false"/>
          <w:color w:val="000000"/>
          <w:sz w:val="28"/>
        </w:rPr>
        <w:t>
      В результате реализации 1-го этапа проекта в 2011 году построены сети волоконно-оптического абонентского доступа на 146 объектах в городах Астане, Алматы, Семее, Жанаозене и областных центрах с охватом 3 718 многоквартирных дома, 2 755 коттеджных застроек. Завершен монтаж и принята в эксплуатацию гигабитная пассивная оптическая сеть (GPON) в городах Астане, Алматы, Актау, Актобе, Атырау, Караганде, Кокшетау, Костанае, Кызылорде, Павлодаре, Петропавловске, Талдыкоргане, Таразе, Уральске, Усть-Каменогорске, Шымкенте, рассчитанная на 170962 абонентских порта.</w:t>
      </w:r>
      <w:r>
        <w:br/>
      </w:r>
      <w:r>
        <w:rPr>
          <w:rFonts w:ascii="Times New Roman"/>
          <w:b w:val="false"/>
          <w:i w:val="false"/>
          <w:color w:val="000000"/>
          <w:sz w:val="28"/>
        </w:rPr>
        <w:t>
      Технологии CDMA/EVDO.</w:t>
      </w:r>
      <w:r>
        <w:br/>
      </w:r>
      <w:r>
        <w:rPr>
          <w:rFonts w:ascii="Times New Roman"/>
          <w:b w:val="false"/>
          <w:i w:val="false"/>
          <w:color w:val="000000"/>
          <w:sz w:val="28"/>
        </w:rPr>
        <w:t>
      CDMA/EVDO (Evolution Data Optimized) — технология высокоскоростной передачи данных, используемая в сетях мобильной связи стандарта CDMA.</w:t>
      </w:r>
      <w:r>
        <w:br/>
      </w:r>
      <w:r>
        <w:rPr>
          <w:rFonts w:ascii="Times New Roman"/>
          <w:b w:val="false"/>
          <w:i w:val="false"/>
          <w:color w:val="000000"/>
          <w:sz w:val="28"/>
        </w:rPr>
        <w:t>
      На сегодняшний день все перспективные и обеспеченные электроэнергией сельские населенные пункты телефонизированы на 100 % посредством индивидуального и/или коллективного доступа.</w:t>
      </w:r>
      <w:r>
        <w:br/>
      </w:r>
      <w:r>
        <w:rPr>
          <w:rFonts w:ascii="Times New Roman"/>
          <w:b w:val="false"/>
          <w:i w:val="false"/>
          <w:color w:val="000000"/>
          <w:sz w:val="28"/>
        </w:rPr>
        <w:t>
      Начиная с 2011 года, сельская связь стандарта CDMA 450, благодаря дооборудованию платами EVDO технологии CDMA 450 развивается с использованием технологии EVDO, которая позволяет предоставлять сельскому населению Республики Казахстан услуги ШПД к сети Интернет.</w:t>
      </w:r>
      <w:r>
        <w:br/>
      </w:r>
      <w:r>
        <w:rPr>
          <w:rFonts w:ascii="Times New Roman"/>
          <w:b w:val="false"/>
          <w:i w:val="false"/>
          <w:color w:val="000000"/>
          <w:sz w:val="28"/>
        </w:rPr>
        <w:t>
      Технология CDMA 450/EVDO обеспечивает абонентам доступ к услугам высокоскоростной пакетной передачи данных, независимо от их местоположения, в пределах действия сети, а также в движении.</w:t>
      </w:r>
      <w:r>
        <w:br/>
      </w:r>
      <w:r>
        <w:rPr>
          <w:rFonts w:ascii="Times New Roman"/>
          <w:b w:val="false"/>
          <w:i w:val="false"/>
          <w:color w:val="000000"/>
          <w:sz w:val="28"/>
        </w:rPr>
        <w:t>
      В сельской местности высокая скорость передачи данных по технологии CDMA 450/EVDO достигается за счет применения новых алгоритмов сжатия цифровых данных, что позволяет обеспечить высокоскоростной доступ к Интернет в любой точке зоны охвата сети CDMA 450.</w:t>
      </w:r>
      <w:r>
        <w:br/>
      </w:r>
      <w:r>
        <w:rPr>
          <w:rFonts w:ascii="Times New Roman"/>
          <w:b w:val="false"/>
          <w:i w:val="false"/>
          <w:color w:val="000000"/>
          <w:sz w:val="28"/>
        </w:rPr>
        <w:t>
      В настоящее время жители сельских населенных пунктов Алматинской, Актюбинской, Жамбылской, Костанайской, Южно-Казахстанской, Павлодарской областей имеют возможность получать беспроводный ШПД к сети Интернет.</w:t>
      </w:r>
      <w:r>
        <w:br/>
      </w:r>
      <w:r>
        <w:rPr>
          <w:rFonts w:ascii="Times New Roman"/>
          <w:b w:val="false"/>
          <w:i w:val="false"/>
          <w:color w:val="000000"/>
          <w:sz w:val="28"/>
        </w:rPr>
        <w:t>
      На сегодняшний день количество абонентов, использующих технологию CDMA/EVDO, составляет - 7 737.</w:t>
      </w:r>
      <w:r>
        <w:br/>
      </w:r>
      <w:r>
        <w:rPr>
          <w:rFonts w:ascii="Times New Roman"/>
          <w:b w:val="false"/>
          <w:i w:val="false"/>
          <w:color w:val="000000"/>
          <w:sz w:val="28"/>
        </w:rPr>
        <w:t>
      Технология 3G - это мобильная связь третьего поколения. Главное ее преимущество - высокая скорость передачи данных, доступа к сети Интернет.</w:t>
      </w:r>
      <w:r>
        <w:br/>
      </w:r>
      <w:r>
        <w:rPr>
          <w:rFonts w:ascii="Times New Roman"/>
          <w:b w:val="false"/>
          <w:i w:val="false"/>
          <w:color w:val="000000"/>
          <w:sz w:val="28"/>
        </w:rPr>
        <w:t>
      Сети третьего поколения 3G позволяют организовывать видеотелефонную связь, смотреть на мобильном телефоне потоковое видео и т.д.</w:t>
      </w:r>
      <w:r>
        <w:br/>
      </w:r>
      <w:r>
        <w:rPr>
          <w:rFonts w:ascii="Times New Roman"/>
          <w:b w:val="false"/>
          <w:i w:val="false"/>
          <w:color w:val="000000"/>
          <w:sz w:val="28"/>
        </w:rPr>
        <w:t>
      В 2011 году операторами сотовой связи введены в эксплуатацию сети третьего поколения 3G в городах Астане, Алматы и всех областных центрах Республики Казахстан.</w:t>
      </w:r>
      <w:r>
        <w:br/>
      </w:r>
      <w:r>
        <w:rPr>
          <w:rFonts w:ascii="Times New Roman"/>
          <w:b w:val="false"/>
          <w:i w:val="false"/>
          <w:color w:val="000000"/>
          <w:sz w:val="28"/>
        </w:rPr>
        <w:t>
      Технология 4G (LTE) (Long Term Evolution) - мобильный протокол передачи данных, обеспечивающий возможность создания высокоскоростных систем мобильной связи, оптимизированных для пакетной передачи данных со скоростью до 300 Мбит/с (от базовой станции к пользователю) и до 75 Мбит/с (от пользователя к базовой станции).</w:t>
      </w:r>
      <w:r>
        <w:br/>
      </w:r>
      <w:r>
        <w:rPr>
          <w:rFonts w:ascii="Times New Roman"/>
          <w:b w:val="false"/>
          <w:i w:val="false"/>
          <w:color w:val="000000"/>
          <w:sz w:val="28"/>
        </w:rPr>
        <w:t>
      Технология 4G позволяет развить проникновение услуг доступа к сети Интернет, в том числе, расширить спектр сопутствующих услуг (мобильное телевидение, видео по запросу и др.), повысить уровень качества и снизить тарифы.</w:t>
      </w:r>
      <w:r>
        <w:br/>
      </w:r>
      <w:r>
        <w:rPr>
          <w:rFonts w:ascii="Times New Roman"/>
          <w:b w:val="false"/>
          <w:i w:val="false"/>
          <w:color w:val="000000"/>
          <w:sz w:val="28"/>
        </w:rPr>
        <w:t>
      С 2012 года на сетях телекоммуникаций началась реализация проекта по строительству сетей четвертого поколения (стандарта 4G).</w:t>
      </w:r>
      <w:r>
        <w:br/>
      </w:r>
      <w:r>
        <w:rPr>
          <w:rFonts w:ascii="Times New Roman"/>
          <w:b w:val="false"/>
          <w:i w:val="false"/>
          <w:color w:val="000000"/>
          <w:sz w:val="28"/>
        </w:rPr>
        <w:t>
      Цифровое телерадиовещание.</w:t>
      </w:r>
      <w:r>
        <w:br/>
      </w:r>
      <w:r>
        <w:rPr>
          <w:rFonts w:ascii="Times New Roman"/>
          <w:b w:val="false"/>
          <w:i w:val="false"/>
          <w:color w:val="000000"/>
          <w:sz w:val="28"/>
        </w:rPr>
        <w:t>
      Актуальной задачей, стоящей сегодня перед Республикой Казахстан, является модернизация всей национальной сети телерадиовещания путем перехода на цифровые технологии.</w:t>
      </w:r>
      <w:r>
        <w:br/>
      </w:r>
      <w:r>
        <w:rPr>
          <w:rFonts w:ascii="Times New Roman"/>
          <w:b w:val="false"/>
          <w:i w:val="false"/>
          <w:color w:val="000000"/>
          <w:sz w:val="28"/>
        </w:rPr>
        <w:t>
      Во исполнение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а также </w:t>
      </w:r>
      <w:r>
        <w:rPr>
          <w:rFonts w:ascii="Times New Roman"/>
          <w:b w:val="false"/>
          <w:i w:val="false"/>
          <w:color w:val="000000"/>
          <w:sz w:val="28"/>
        </w:rPr>
        <w:t>Программы</w:t>
      </w:r>
      <w:r>
        <w:rPr>
          <w:rFonts w:ascii="Times New Roman"/>
          <w:b w:val="false"/>
          <w:i w:val="false"/>
          <w:color w:val="000000"/>
          <w:sz w:val="28"/>
        </w:rPr>
        <w:t xml:space="preserve"> по развитию информационных и коммуникационных технологий в Республике Казахстан на 2010 - 2014 годы, в настоящее время проводятся работы по внедрению и развитию цифрового эфирного вещания в Республике Казахстан.</w:t>
      </w:r>
      <w:r>
        <w:br/>
      </w:r>
      <w:r>
        <w:rPr>
          <w:rFonts w:ascii="Times New Roman"/>
          <w:b w:val="false"/>
          <w:i w:val="false"/>
          <w:color w:val="000000"/>
          <w:sz w:val="28"/>
        </w:rPr>
        <w:t>
      В соответствии с вышеуказанными Программами к 2015 году необходимо обеспечить 95 %-ый охват населения эфирным цифровым телевидением.</w:t>
      </w:r>
      <w:r>
        <w:br/>
      </w:r>
      <w:r>
        <w:rPr>
          <w:rFonts w:ascii="Times New Roman"/>
          <w:b w:val="false"/>
          <w:i w:val="false"/>
          <w:color w:val="000000"/>
          <w:sz w:val="28"/>
        </w:rPr>
        <w:t>
      В настоящее время проведены следующие работы по внедрению цифрового телерадиовещания в Республике Казахстан:</w:t>
      </w:r>
      <w:r>
        <w:br/>
      </w:r>
      <w:r>
        <w:rPr>
          <w:rFonts w:ascii="Times New Roman"/>
          <w:b w:val="false"/>
          <w:i w:val="false"/>
          <w:color w:val="000000"/>
          <w:sz w:val="28"/>
        </w:rPr>
        <w:t xml:space="preserve">
      1) утвержден частотно-территориальный план; </w:t>
      </w:r>
      <w:r>
        <w:br/>
      </w:r>
      <w:r>
        <w:rPr>
          <w:rFonts w:ascii="Times New Roman"/>
          <w:b w:val="false"/>
          <w:i w:val="false"/>
          <w:color w:val="000000"/>
          <w:sz w:val="28"/>
        </w:rPr>
        <w:t xml:space="preserve">
      2) приняты стандарты вещания — DVB T2; </w:t>
      </w:r>
      <w:r>
        <w:br/>
      </w:r>
      <w:r>
        <w:rPr>
          <w:rFonts w:ascii="Times New Roman"/>
          <w:b w:val="false"/>
          <w:i w:val="false"/>
          <w:color w:val="000000"/>
          <w:sz w:val="28"/>
        </w:rPr>
        <w:t xml:space="preserve">
      3) 3 июля 2012 года введена в эксплуатацию в тестовом режиме цифровая эфирная сеть телевещания в гг. Астане, Алматы, Караганде, Жезказгане, Жанаозене. </w:t>
      </w:r>
      <w:r>
        <w:br/>
      </w:r>
      <w:r>
        <w:rPr>
          <w:rFonts w:ascii="Times New Roman"/>
          <w:b w:val="false"/>
          <w:i w:val="false"/>
          <w:color w:val="000000"/>
          <w:sz w:val="28"/>
        </w:rPr>
        <w:t>
      Кроме этого, для развития казахстанского сегмента сети Интернет необходимы готовность сетей телекоммуникаций для оказания услуг ШПД, создание дата-центров, увеличение количества электронных государственных услуг, предоставляемых через портал «электронного правительства», развитие порталов государственных органов, создание социально значимых интернет-ресурсов и увеличение количества проектов по электронной коммерции.</w:t>
      </w:r>
      <w:r>
        <w:br/>
      </w:r>
      <w:r>
        <w:rPr>
          <w:rFonts w:ascii="Times New Roman"/>
          <w:b w:val="false"/>
          <w:i w:val="false"/>
          <w:color w:val="000000"/>
          <w:sz w:val="28"/>
        </w:rPr>
        <w:t>
      Для повышения качества услуг, предоставляемых населению и бизнесу, проведена большая работа по улучшению деятельности центров обслуживания населения (далее - ЦОН). Создана необходимая нормативная правовая база, упрощены процедуры обслуживания населения и бизнеса, наблюдается положительная тенденция снижения уровня коррупции.</w:t>
      </w:r>
      <w:r>
        <w:br/>
      </w:r>
      <w:r>
        <w:rPr>
          <w:rFonts w:ascii="Times New Roman"/>
          <w:b w:val="false"/>
          <w:i w:val="false"/>
          <w:color w:val="000000"/>
          <w:sz w:val="28"/>
        </w:rPr>
        <w:t>
      Реализованы механизмы диалога и обратной связи государства с населением и бизнесом посредством интернет-ресурсов государственных органов, виртуальных приемных, интернет-конференций.</w:t>
      </w:r>
      <w:r>
        <w:br/>
      </w:r>
      <w:r>
        <w:rPr>
          <w:rFonts w:ascii="Times New Roman"/>
          <w:b w:val="false"/>
          <w:i w:val="false"/>
          <w:color w:val="000000"/>
          <w:sz w:val="28"/>
        </w:rPr>
        <w:t>
      Посредством инфраструктуры «электронного правительства» успешно решены задачи предоставления информации и услуг гражданам, бизнесу и государственным органам.</w:t>
      </w:r>
      <w:r>
        <w:br/>
      </w:r>
      <w:r>
        <w:rPr>
          <w:rFonts w:ascii="Times New Roman"/>
          <w:b w:val="false"/>
          <w:i w:val="false"/>
          <w:color w:val="000000"/>
          <w:sz w:val="28"/>
        </w:rPr>
        <w:t>
      Создано «электронное правительство» Республики Казахстан. Проводится ежегодная оценка деятельности государственных органов по применению информационных технологий и оказанию электронных государственных услуг.</w:t>
      </w:r>
      <w:r>
        <w:br/>
      </w:r>
      <w:r>
        <w:rPr>
          <w:rFonts w:ascii="Times New Roman"/>
          <w:b w:val="false"/>
          <w:i w:val="false"/>
          <w:color w:val="000000"/>
          <w:sz w:val="28"/>
        </w:rPr>
        <w:t>
      Созданы благоприятные условия для интенсивного развития науки, трансферта технологий, возрастает объем инвестирования на научные исследования и разработки, сотрудничества бизнеса и университетов, внедряются в производство наукоемкие ИКТ.</w:t>
      </w:r>
      <w:r>
        <w:br/>
      </w:r>
      <w:r>
        <w:rPr>
          <w:rFonts w:ascii="Times New Roman"/>
          <w:b w:val="false"/>
          <w:i w:val="false"/>
          <w:color w:val="000000"/>
          <w:sz w:val="28"/>
        </w:rPr>
        <w:t>
      Акционерным обществом «Международный университет информационных технологий» ведется тесное сотрудничество с университетом США Carnegie Mellon по развитию образования в сфере инфокоммуникаций.</w:t>
      </w:r>
      <w:r>
        <w:br/>
      </w:r>
      <w:r>
        <w:rPr>
          <w:rFonts w:ascii="Times New Roman"/>
          <w:b w:val="false"/>
          <w:i w:val="false"/>
          <w:color w:val="000000"/>
          <w:sz w:val="28"/>
        </w:rPr>
        <w:t>
      В 2011 году созданы две научно-исследовательские и опытно-конструкторские лаборатории по направлениям «свободное программное обеспечение (opensource)» и «информационные технологии».</w:t>
      </w:r>
      <w:r>
        <w:br/>
      </w:r>
      <w:r>
        <w:rPr>
          <w:rFonts w:ascii="Times New Roman"/>
          <w:b w:val="false"/>
          <w:i w:val="false"/>
          <w:color w:val="000000"/>
          <w:sz w:val="28"/>
        </w:rPr>
        <w:t>
      Создан отраслевой научно-исследовательский институт ИКТ. На территории Парка информационных технологий, расположенного в городе Алматы, инициирован проект по созданию ИКТ-кластера, предусматривающий строительство учебно-исследовательского комплекса, бизнес-центра, дата-центра, посевного фонда с функциями бизнес-инкубирования и других необходимых для функционирования ИКТ-кластера институтов развития.</w:t>
      </w:r>
      <w:r>
        <w:br/>
      </w:r>
      <w:r>
        <w:rPr>
          <w:rFonts w:ascii="Times New Roman"/>
          <w:b w:val="false"/>
          <w:i w:val="false"/>
          <w:color w:val="000000"/>
          <w:sz w:val="28"/>
        </w:rPr>
        <w:t>
      Ведется постоянная работа по совершенствованию процессов в области средств массовой информации (далее - СМИ) и развитию отечественной индустрии производства развлекательного и информационного контента.</w:t>
      </w:r>
      <w:r>
        <w:br/>
      </w:r>
      <w:r>
        <w:rPr>
          <w:rFonts w:ascii="Times New Roman"/>
          <w:b w:val="false"/>
          <w:i w:val="false"/>
          <w:color w:val="000000"/>
          <w:sz w:val="28"/>
        </w:rPr>
        <w:t>
      Таким образом, анализ текущей ситуации свидетельствует о готовности Казахстана к реализации крупномасштабных и комплексных государственных стратегий информационного развития и формирования эффективной системы государственного управления.</w:t>
      </w:r>
    </w:p>
    <w:p>
      <w:pPr>
        <w:spacing w:after="0"/>
        <w:ind w:left="0"/>
        <w:jc w:val="left"/>
      </w:pPr>
      <w:r>
        <w:rPr>
          <w:rFonts w:ascii="Times New Roman"/>
          <w:b/>
          <w:i w:val="false"/>
          <w:color w:val="000000"/>
        </w:rPr>
        <w:t xml:space="preserve"> 4. Основные направления, пути достижения поставленных целей</w:t>
      </w:r>
      <w:r>
        <w:br/>
      </w:r>
      <w:r>
        <w:rPr>
          <w:rFonts w:ascii="Times New Roman"/>
          <w:b/>
          <w:i w:val="false"/>
          <w:color w:val="000000"/>
        </w:rPr>
        <w:t>
Программы и соответствующие меры</w:t>
      </w:r>
    </w:p>
    <w:p>
      <w:pPr>
        <w:spacing w:after="0"/>
        <w:ind w:left="0"/>
        <w:jc w:val="both"/>
      </w:pPr>
      <w:r>
        <w:rPr>
          <w:rFonts w:ascii="Times New Roman"/>
          <w:b w:val="false"/>
          <w:i w:val="false"/>
          <w:color w:val="000000"/>
          <w:sz w:val="28"/>
        </w:rPr>
        <w:t>1. Обеспечение эффективности системы государственного управления</w:t>
      </w:r>
    </w:p>
    <w:p>
      <w:pPr>
        <w:spacing w:after="0"/>
        <w:ind w:left="0"/>
        <w:jc w:val="both"/>
      </w:pPr>
      <w:r>
        <w:rPr>
          <w:rFonts w:ascii="Times New Roman"/>
          <w:b w:val="false"/>
          <w:i w:val="false"/>
          <w:color w:val="000000"/>
          <w:sz w:val="28"/>
        </w:rPr>
        <w:t>1) Оптимизация системы государственного управления</w:t>
      </w:r>
      <w:r>
        <w:br/>
      </w:r>
      <w:r>
        <w:rPr>
          <w:rFonts w:ascii="Times New Roman"/>
          <w:b w:val="false"/>
          <w:i w:val="false"/>
          <w:color w:val="000000"/>
          <w:sz w:val="28"/>
        </w:rPr>
        <w:t>
через информатизацию</w:t>
      </w:r>
    </w:p>
    <w:p>
      <w:pPr>
        <w:spacing w:after="0"/>
        <w:ind w:left="0"/>
        <w:jc w:val="both"/>
      </w:pP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настоящее время реализуются меры по совершенствованию разрешительной системы и контрольно-надзорной деятельности государственных органов, автоматизируется процесс выдачи разрешительных документов, законодательно закреплены нормы по упрощению разрешительных процедур, а также внедрен механизм, позволяющий устанавливать периодичность проверок на основе системы управления рисками.</w:t>
      </w:r>
      <w:r>
        <w:br/>
      </w:r>
      <w:r>
        <w:rPr>
          <w:rFonts w:ascii="Times New Roman"/>
          <w:b w:val="false"/>
          <w:i w:val="false"/>
          <w:color w:val="000000"/>
          <w:sz w:val="28"/>
        </w:rPr>
        <w:t>
      Все эти меры направлены на достижение показателей:</w:t>
      </w:r>
      <w:r>
        <w:br/>
      </w:r>
      <w:r>
        <w:rPr>
          <w:rFonts w:ascii="Times New Roman"/>
          <w:b w:val="false"/>
          <w:i w:val="false"/>
          <w:color w:val="000000"/>
          <w:sz w:val="28"/>
        </w:rPr>
        <w:t xml:space="preserve">
      1) сокращение временных затрат и издержек бизнеса; </w:t>
      </w:r>
      <w:r>
        <w:br/>
      </w:r>
      <w:r>
        <w:rPr>
          <w:rFonts w:ascii="Times New Roman"/>
          <w:b w:val="false"/>
          <w:i w:val="false"/>
          <w:color w:val="000000"/>
          <w:sz w:val="28"/>
        </w:rPr>
        <w:t xml:space="preserve">
      2) снижение административных барьеров; </w:t>
      </w:r>
      <w:r>
        <w:br/>
      </w:r>
      <w:r>
        <w:rPr>
          <w:rFonts w:ascii="Times New Roman"/>
          <w:b w:val="false"/>
          <w:i w:val="false"/>
          <w:color w:val="000000"/>
          <w:sz w:val="28"/>
        </w:rPr>
        <w:t xml:space="preserve">
      3) упорядочивание контрольной деятельности государственного органа; </w:t>
      </w:r>
      <w:r>
        <w:br/>
      </w:r>
      <w:r>
        <w:rPr>
          <w:rFonts w:ascii="Times New Roman"/>
          <w:b w:val="false"/>
          <w:i w:val="false"/>
          <w:color w:val="000000"/>
          <w:sz w:val="28"/>
        </w:rPr>
        <w:t>
      4) повышение эффективности предоставления государственных услуг</w:t>
      </w:r>
      <w:r>
        <w:br/>
      </w:r>
      <w:r>
        <w:rPr>
          <w:rFonts w:ascii="Times New Roman"/>
          <w:b w:val="false"/>
          <w:i w:val="false"/>
          <w:color w:val="000000"/>
          <w:sz w:val="28"/>
        </w:rPr>
        <w:t>
населению.</w:t>
      </w:r>
      <w:r>
        <w:br/>
      </w:r>
      <w:r>
        <w:rPr>
          <w:rFonts w:ascii="Times New Roman"/>
          <w:b w:val="false"/>
          <w:i w:val="false"/>
          <w:color w:val="000000"/>
          <w:sz w:val="28"/>
        </w:rPr>
        <w:t>
      Также реализуется ряд мероприятий, нацеленных на автоматизацию и оптимизацию бизнес-процессов оказания государственных услуг.</w:t>
      </w:r>
      <w:r>
        <w:br/>
      </w:r>
      <w:r>
        <w:rPr>
          <w:rFonts w:ascii="Times New Roman"/>
          <w:b w:val="false"/>
          <w:i w:val="false"/>
          <w:color w:val="000000"/>
          <w:sz w:val="28"/>
        </w:rPr>
        <w:t>
      Одним из основных ключевых путей создания эффективной системы государственного управления определены информационные технологии, которые должны рассматриваться как катализатор и инструмент административных реформ. Применение на всех уровнях государственных органов информационных технологий обеспечит упорядоченность в вопросах контроля, исключит дублирование бизнес-процессов и данных, что в итоге позволит сократить расходы бюджетных средств и увеличить качество предоставляемых населению услуг.</w:t>
      </w:r>
      <w:r>
        <w:br/>
      </w:r>
      <w:r>
        <w:rPr>
          <w:rFonts w:ascii="Times New Roman"/>
          <w:b w:val="false"/>
          <w:i w:val="false"/>
          <w:color w:val="000000"/>
          <w:sz w:val="28"/>
        </w:rPr>
        <w:t>
      Задача: внедрение архитектурного подхода для повышения эффективности системы государственного управления.</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Казахстан в рейтинге Doing Business Всемирного банка в 2017 году - в списке первых 38 стран, в 2020 году - 35-ти стран; </w:t>
      </w:r>
      <w:r>
        <w:br/>
      </w:r>
      <w:r>
        <w:rPr>
          <w:rFonts w:ascii="Times New Roman"/>
          <w:b w:val="false"/>
          <w:i w:val="false"/>
          <w:color w:val="000000"/>
          <w:sz w:val="28"/>
        </w:rPr>
        <w:t xml:space="preserve">
      2) максимальное время оказания государственной услуги в 2017 году - не более 5 рабочих дней, в 2020 году - не более 3-х рабочих дней; </w:t>
      </w:r>
      <w:r>
        <w:br/>
      </w:r>
      <w:r>
        <w:rPr>
          <w:rFonts w:ascii="Times New Roman"/>
          <w:b w:val="false"/>
          <w:i w:val="false"/>
          <w:color w:val="000000"/>
          <w:sz w:val="28"/>
        </w:rPr>
        <w:t xml:space="preserve">
      3) автоматизация информационного взаимодействия государственных органов в 2017 году - 80 %, в 2020 году - 100 %. </w:t>
      </w:r>
      <w:r>
        <w:br/>
      </w:r>
      <w:r>
        <w:rPr>
          <w:rFonts w:ascii="Times New Roman"/>
          <w:b w:val="false"/>
          <w:i w:val="false"/>
          <w:color w:val="000000"/>
          <w:sz w:val="28"/>
        </w:rPr>
        <w:t>
      Пути достижения</w:t>
      </w:r>
      <w:r>
        <w:br/>
      </w:r>
      <w:r>
        <w:rPr>
          <w:rFonts w:ascii="Times New Roman"/>
          <w:b w:val="false"/>
          <w:i w:val="false"/>
          <w:color w:val="000000"/>
          <w:sz w:val="28"/>
        </w:rPr>
        <w:t>
      Движущей силой многих административных преобразований будет повсеместное использование государственными органами инфраструктуры «электронного правительства».</w:t>
      </w:r>
      <w:r>
        <w:br/>
      </w:r>
      <w:r>
        <w:rPr>
          <w:rFonts w:ascii="Times New Roman"/>
          <w:b w:val="false"/>
          <w:i w:val="false"/>
          <w:color w:val="000000"/>
          <w:sz w:val="28"/>
        </w:rPr>
        <w:t>
      Повышение эффективности работы государственных органов будет осуществляться с применением архитектурного подхода, который предполагает автоматизацию деятельности государственных органов через создание архитектуры для каждого государственного органа, согласованной с уполномоченным органом.</w:t>
      </w:r>
      <w:r>
        <w:br/>
      </w:r>
      <w:r>
        <w:rPr>
          <w:rFonts w:ascii="Times New Roman"/>
          <w:b w:val="false"/>
          <w:i w:val="false"/>
          <w:color w:val="000000"/>
          <w:sz w:val="28"/>
        </w:rPr>
        <w:t>
      Архитектура государственного органа будет представлять собой совокупность документов, моделей, матриц и диаграмм, которые содержат детальное описание текущего и планируемого состояния государственного органа, а также плана мероприятий по оптимизации взаимозависимостей и взаимосвязей между функциями, бизнес-процессами, данными, информационными системами и компонентами технической инфраструктуры (далее - план информатизации) для обеспечения реализации стратегических целей и задач государственного органа. Архитектура будет создаваться на основе модели, состоящей из следующих взаимосвязанных слоев:</w:t>
      </w:r>
      <w:r>
        <w:br/>
      </w:r>
      <w:r>
        <w:rPr>
          <w:rFonts w:ascii="Times New Roman"/>
          <w:b w:val="false"/>
          <w:i w:val="false"/>
          <w:color w:val="000000"/>
          <w:sz w:val="28"/>
        </w:rPr>
        <w:t xml:space="preserve">
      1) архитектура деятельности; </w:t>
      </w:r>
      <w:r>
        <w:br/>
      </w:r>
      <w:r>
        <w:rPr>
          <w:rFonts w:ascii="Times New Roman"/>
          <w:b w:val="false"/>
          <w:i w:val="false"/>
          <w:color w:val="000000"/>
          <w:sz w:val="28"/>
        </w:rPr>
        <w:t xml:space="preserve">
      2) архитектура данных; </w:t>
      </w:r>
      <w:r>
        <w:br/>
      </w:r>
      <w:r>
        <w:rPr>
          <w:rFonts w:ascii="Times New Roman"/>
          <w:b w:val="false"/>
          <w:i w:val="false"/>
          <w:color w:val="000000"/>
          <w:sz w:val="28"/>
        </w:rPr>
        <w:t xml:space="preserve">
      3) архитектура приложений; </w:t>
      </w:r>
      <w:r>
        <w:br/>
      </w:r>
      <w:r>
        <w:rPr>
          <w:rFonts w:ascii="Times New Roman"/>
          <w:b w:val="false"/>
          <w:i w:val="false"/>
          <w:color w:val="000000"/>
          <w:sz w:val="28"/>
        </w:rPr>
        <w:t xml:space="preserve">
      4) технологическая архитектура; </w:t>
      </w:r>
      <w:r>
        <w:br/>
      </w:r>
      <w:r>
        <w:rPr>
          <w:rFonts w:ascii="Times New Roman"/>
          <w:b w:val="false"/>
          <w:i w:val="false"/>
          <w:color w:val="000000"/>
          <w:sz w:val="28"/>
        </w:rPr>
        <w:t xml:space="preserve">
      5) архитектура информационной безопасности. </w:t>
      </w:r>
      <w:r>
        <w:br/>
      </w:r>
      <w:r>
        <w:rPr>
          <w:rFonts w:ascii="Times New Roman"/>
          <w:b w:val="false"/>
          <w:i w:val="false"/>
          <w:color w:val="000000"/>
          <w:sz w:val="28"/>
        </w:rPr>
        <w:t>
      Будет создана архитектура местных исполнительных органов, которая позволит унифицировать деятельность государственных органов в регионах за счет использования единых бизнес-процессов, единых шаблонов документов, стандартов и типовых решений.</w:t>
      </w:r>
      <w:r>
        <w:br/>
      </w:r>
      <w:r>
        <w:rPr>
          <w:rFonts w:ascii="Times New Roman"/>
          <w:b w:val="false"/>
          <w:i w:val="false"/>
          <w:color w:val="000000"/>
          <w:sz w:val="28"/>
        </w:rPr>
        <w:t>
      Данная архитектура «электронного акимата» будет состоять из трех уровней: область, город, район.</w:t>
      </w:r>
      <w:r>
        <w:br/>
      </w:r>
      <w:r>
        <w:rPr>
          <w:rFonts w:ascii="Times New Roman"/>
          <w:b w:val="false"/>
          <w:i w:val="false"/>
          <w:color w:val="000000"/>
          <w:sz w:val="28"/>
        </w:rPr>
        <w:t>
      На основе проработанной архитектуры будут разработаны детальные документы, регламентирующие бизнес-процессы, выполняемые в государственном органе.</w:t>
      </w:r>
      <w:r>
        <w:br/>
      </w:r>
      <w:r>
        <w:rPr>
          <w:rFonts w:ascii="Times New Roman"/>
          <w:b w:val="false"/>
          <w:i w:val="false"/>
          <w:color w:val="000000"/>
          <w:sz w:val="28"/>
        </w:rPr>
        <w:t>
      Будет осуществлена централизация процесса управления ИКТ бюджетами и реализацией большинства ИКТ-проектов на республиканском уровне.</w:t>
      </w:r>
      <w:r>
        <w:br/>
      </w:r>
      <w:r>
        <w:rPr>
          <w:rFonts w:ascii="Times New Roman"/>
          <w:b w:val="false"/>
          <w:i w:val="false"/>
          <w:color w:val="000000"/>
          <w:sz w:val="28"/>
        </w:rPr>
        <w:t>
      Будут разработаны мероприятия по информатизации всех государственных органов, которые станут частью их стратегических планов. Мероприятия по информатизации будут проверяться уполномоченным органом на полноту, непротиворечивость и направленность на внедрение оптимизированной архитектуры государственных органов.</w:t>
      </w:r>
      <w:r>
        <w:br/>
      </w:r>
      <w:r>
        <w:rPr>
          <w:rFonts w:ascii="Times New Roman"/>
          <w:b w:val="false"/>
          <w:i w:val="false"/>
          <w:color w:val="000000"/>
          <w:sz w:val="28"/>
        </w:rPr>
        <w:t>
      В целях полноценного исполнения планов информатизации в каждом государственном органе будет рассмотрена возможность создания организационной единицы, отвечающей за его информатизацию. Цели и задачи такой организационной единицы будут унифицированы в масштабах страны.</w:t>
      </w:r>
      <w:r>
        <w:br/>
      </w:r>
      <w:r>
        <w:rPr>
          <w:rFonts w:ascii="Times New Roman"/>
          <w:b w:val="false"/>
          <w:i w:val="false"/>
          <w:color w:val="000000"/>
          <w:sz w:val="28"/>
        </w:rPr>
        <w:t>
      Будут разработаны карьерная система для руководителей ИКТ-программ государственных органов и механизм их ротации между государственными органами и коммерческим сектором.</w:t>
      </w:r>
      <w:r>
        <w:br/>
      </w:r>
      <w:r>
        <w:rPr>
          <w:rFonts w:ascii="Times New Roman"/>
          <w:b w:val="false"/>
          <w:i w:val="false"/>
          <w:color w:val="000000"/>
          <w:sz w:val="28"/>
        </w:rPr>
        <w:t>
      Результаты оценки эффективности деятельности государственных органов по применению информационных технологий будут публиковаться в открытых источниках.</w:t>
      </w:r>
      <w:r>
        <w:br/>
      </w:r>
      <w:r>
        <w:rPr>
          <w:rFonts w:ascii="Times New Roman"/>
          <w:b w:val="false"/>
          <w:i w:val="false"/>
          <w:color w:val="000000"/>
          <w:sz w:val="28"/>
        </w:rPr>
        <w:t>
      Будут усилены меры ответственности государственных органов за нарушение регламентов реализации ИКТ-проектов.</w:t>
      </w:r>
      <w:r>
        <w:br/>
      </w:r>
      <w:r>
        <w:rPr>
          <w:rFonts w:ascii="Times New Roman"/>
          <w:b w:val="false"/>
          <w:i w:val="false"/>
          <w:color w:val="000000"/>
          <w:sz w:val="28"/>
        </w:rPr>
        <w:t>
      Будет разработана единая государственная техническая политика в сфере ИКТ и обеспечения информационной безопасности.</w:t>
      </w:r>
    </w:p>
    <w:p>
      <w:pPr>
        <w:spacing w:after="0"/>
        <w:ind w:left="0"/>
        <w:jc w:val="both"/>
      </w:pPr>
      <w:r>
        <w:rPr>
          <w:rFonts w:ascii="Times New Roman"/>
          <w:b w:val="false"/>
          <w:i w:val="false"/>
          <w:color w:val="000000"/>
          <w:sz w:val="28"/>
        </w:rPr>
        <w:t>2) Открытость государственных органов</w:t>
      </w:r>
    </w:p>
    <w:p>
      <w:pPr>
        <w:spacing w:after="0"/>
        <w:ind w:left="0"/>
        <w:jc w:val="both"/>
      </w:pP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настоящее время созданы механизмы диалога и обратной связи государства с населением и бизнесом. Всеми государственными органами созданы интернет-ресурсы, содержащие информацию для граждан и бизнеса.</w:t>
      </w:r>
      <w:r>
        <w:br/>
      </w:r>
      <w:r>
        <w:rPr>
          <w:rFonts w:ascii="Times New Roman"/>
          <w:b w:val="false"/>
          <w:i w:val="false"/>
          <w:color w:val="000000"/>
          <w:sz w:val="28"/>
        </w:rPr>
        <w:t>
      Законодательно закреплены требования по обеспечению доступа к интернет-ресурсам государственных органов для инвалидов.</w:t>
      </w:r>
      <w:r>
        <w:br/>
      </w:r>
      <w:r>
        <w:rPr>
          <w:rFonts w:ascii="Times New Roman"/>
          <w:b w:val="false"/>
          <w:i w:val="false"/>
          <w:color w:val="000000"/>
          <w:sz w:val="28"/>
        </w:rPr>
        <w:t>
      Проводится оценка полноты и качества информации на интернет-ресурсах государственных органов.</w:t>
      </w:r>
      <w:r>
        <w:br/>
      </w:r>
      <w:r>
        <w:rPr>
          <w:rFonts w:ascii="Times New Roman"/>
          <w:b w:val="false"/>
          <w:i w:val="false"/>
          <w:color w:val="000000"/>
          <w:sz w:val="28"/>
        </w:rPr>
        <w:t>
      На портале «электронного правительства» реализована услуга «Виртуальная приемная», где граждане напрямую обращаются в государственные органы.</w:t>
      </w:r>
      <w:r>
        <w:br/>
      </w:r>
      <w:r>
        <w:rPr>
          <w:rFonts w:ascii="Times New Roman"/>
          <w:b w:val="false"/>
          <w:i w:val="false"/>
          <w:color w:val="000000"/>
          <w:sz w:val="28"/>
        </w:rPr>
        <w:t>
      Кроме того, ведутся блоги первых руководителей государственных органов и Правительства Республики Казахстан, где каждый желающий может оставлять комментарии и задавать интересующие вопросы.</w:t>
      </w:r>
      <w:r>
        <w:br/>
      </w:r>
      <w:r>
        <w:rPr>
          <w:rFonts w:ascii="Times New Roman"/>
          <w:b w:val="false"/>
          <w:i w:val="false"/>
          <w:color w:val="000000"/>
          <w:sz w:val="28"/>
        </w:rPr>
        <w:t>
      На официальном интернет-ресурсе Президента Республики Казахстан создан специальный раздел «Президентская защита бизнеса».</w:t>
      </w:r>
      <w:r>
        <w:br/>
      </w:r>
      <w:r>
        <w:rPr>
          <w:rFonts w:ascii="Times New Roman"/>
          <w:b w:val="false"/>
          <w:i w:val="false"/>
          <w:color w:val="000000"/>
          <w:sz w:val="28"/>
        </w:rPr>
        <w:t>
      Также, на портале «электронного правительства» регулярно проводятся интернет-конференции с участием членов Правительства и представителей органов власти. Во время таких конференций граждане получают ответы на свои вопросы в интерактивном режиме.</w:t>
      </w:r>
      <w:r>
        <w:br/>
      </w:r>
      <w:r>
        <w:rPr>
          <w:rFonts w:ascii="Times New Roman"/>
          <w:b w:val="false"/>
          <w:i w:val="false"/>
          <w:color w:val="000000"/>
          <w:sz w:val="28"/>
        </w:rPr>
        <w:t>
      Количество проведенных он-лайн заседаний Правительства Республики Казахстан в 2011 году составило 37, количество он-лайн конференций — 40.</w:t>
      </w:r>
      <w:r>
        <w:br/>
      </w:r>
      <w:r>
        <w:rPr>
          <w:rFonts w:ascii="Times New Roman"/>
          <w:b w:val="false"/>
          <w:i w:val="false"/>
          <w:color w:val="000000"/>
          <w:sz w:val="28"/>
        </w:rPr>
        <w:t>
      Задача: повышение прозрачности и подотчетности деятельности государственных органов для удовлетворения прав и законных интересов граждан, бизнеса и общества в информации.</w:t>
      </w:r>
      <w:r>
        <w:br/>
      </w:r>
      <w:r>
        <w:rPr>
          <w:rFonts w:ascii="Times New Roman"/>
          <w:b w:val="false"/>
          <w:i w:val="false"/>
          <w:color w:val="000000"/>
          <w:sz w:val="28"/>
        </w:rPr>
        <w:t>
      Целевые индикаторы:</w:t>
      </w:r>
      <w:r>
        <w:br/>
      </w:r>
      <w:r>
        <w:rPr>
          <w:rFonts w:ascii="Times New Roman"/>
          <w:b w:val="false"/>
          <w:i w:val="false"/>
          <w:color w:val="000000"/>
          <w:sz w:val="28"/>
        </w:rPr>
        <w:t>
      1) индекс е-участия Республики Казахстан (по методике ООН) на протяжении реализации Программы должен удерживаться в числе первых 5-ти стран;</w:t>
      </w:r>
      <w:r>
        <w:br/>
      </w:r>
      <w:r>
        <w:rPr>
          <w:rFonts w:ascii="Times New Roman"/>
          <w:b w:val="false"/>
          <w:i w:val="false"/>
          <w:color w:val="000000"/>
          <w:sz w:val="28"/>
        </w:rPr>
        <w:t>
      2) количество активно используемых приложений, базирующихся на сервисах портала «открытых данных», в 2017 году - не менее 50, в 2020 году - 65.</w:t>
      </w:r>
      <w:r>
        <w:br/>
      </w:r>
      <w:r>
        <w:rPr>
          <w:rFonts w:ascii="Times New Roman"/>
          <w:b w:val="false"/>
          <w:i w:val="false"/>
          <w:color w:val="000000"/>
          <w:sz w:val="28"/>
        </w:rPr>
        <w:t>
      Пути достижения</w:t>
      </w:r>
      <w:r>
        <w:br/>
      </w:r>
      <w:r>
        <w:rPr>
          <w:rFonts w:ascii="Times New Roman"/>
          <w:b w:val="false"/>
          <w:i w:val="false"/>
          <w:color w:val="000000"/>
          <w:sz w:val="28"/>
        </w:rPr>
        <w:t>
      В целях систематизации сбора данных и структурирования информации государственных органов будут реализованы следующие мероприятия.</w:t>
      </w:r>
      <w:r>
        <w:br/>
      </w:r>
      <w:r>
        <w:rPr>
          <w:rFonts w:ascii="Times New Roman"/>
          <w:b w:val="false"/>
          <w:i w:val="false"/>
          <w:color w:val="000000"/>
          <w:sz w:val="28"/>
        </w:rPr>
        <w:t>
      Будет расширен перечень публичной информации представляемой Правительством Республики Казахстан и государственными органами гражданам и бизнесу через портал «электронного правительства».</w:t>
      </w:r>
      <w:r>
        <w:br/>
      </w:r>
      <w:r>
        <w:rPr>
          <w:rFonts w:ascii="Times New Roman"/>
          <w:b w:val="false"/>
          <w:i w:val="false"/>
          <w:color w:val="000000"/>
          <w:sz w:val="28"/>
        </w:rPr>
        <w:t>
      Будут внесены изменения в текущее законодательство с целью своевременности представления, объективности, полноты и достоверности электронных информационных ресурсов, в отношении которых законодательством Республики Казахстан установлен обязательный характер их публичного распространения либо представления государственными органами.</w:t>
      </w:r>
      <w:r>
        <w:br/>
      </w:r>
      <w:r>
        <w:rPr>
          <w:rFonts w:ascii="Times New Roman"/>
          <w:b w:val="false"/>
          <w:i w:val="false"/>
          <w:color w:val="000000"/>
          <w:sz w:val="28"/>
        </w:rPr>
        <w:t>
      Будет развит портал «электронного правительства», который, в том числе, будет служить площадкой для диалога с населением, обсуждения качества оказываемых услуг, и в том числе, консолидирования данных по планированию и фактическому освоению бюджетных средств государственными органами.</w:t>
      </w:r>
      <w:r>
        <w:br/>
      </w:r>
      <w:r>
        <w:rPr>
          <w:rFonts w:ascii="Times New Roman"/>
          <w:b w:val="false"/>
          <w:i w:val="false"/>
          <w:color w:val="000000"/>
          <w:sz w:val="28"/>
        </w:rPr>
        <w:t>
      Произойдет широкое вовлечение граждан, неправительственных и иных негосударственных организаций в процесс постоянного общественного мониторинга качества оказания государственных услуг.</w:t>
      </w:r>
      <w:r>
        <w:br/>
      </w:r>
      <w:r>
        <w:rPr>
          <w:rFonts w:ascii="Times New Roman"/>
          <w:b w:val="false"/>
          <w:i w:val="false"/>
          <w:color w:val="000000"/>
          <w:sz w:val="28"/>
        </w:rPr>
        <w:t>
      Будут применяться социальные площадки в сети Интернет для широкого обсуждения государственными органами и населением социальных проблем, будет создан и запущен механизм вовлечения граждан в процесс реформирования и улучшения государства.</w:t>
      </w:r>
      <w:r>
        <w:br/>
      </w:r>
      <w:r>
        <w:rPr>
          <w:rFonts w:ascii="Times New Roman"/>
          <w:b w:val="false"/>
          <w:i w:val="false"/>
          <w:color w:val="000000"/>
          <w:sz w:val="28"/>
        </w:rPr>
        <w:t>
      Сайты государственных учреждений будут унифицированы и переведены на единую платформу.</w:t>
      </w:r>
      <w:r>
        <w:br/>
      </w:r>
      <w:r>
        <w:rPr>
          <w:rFonts w:ascii="Times New Roman"/>
          <w:b w:val="false"/>
          <w:i w:val="false"/>
          <w:color w:val="000000"/>
          <w:sz w:val="28"/>
        </w:rPr>
        <w:t>
      Будут реализованы механизмы электронной оценки гражданами эффективности работы государственных органов, включая акимов всех уровней, и органов местного самоуправления.</w:t>
      </w:r>
    </w:p>
    <w:p>
      <w:pPr>
        <w:spacing w:after="0"/>
        <w:ind w:left="0"/>
        <w:jc w:val="both"/>
      </w:pPr>
      <w:r>
        <w:rPr>
          <w:rFonts w:ascii="Times New Roman"/>
          <w:b w:val="false"/>
          <w:i w:val="false"/>
          <w:color w:val="000000"/>
          <w:sz w:val="28"/>
        </w:rPr>
        <w:t>3) Развитие «электронного правительства»</w:t>
      </w:r>
    </w:p>
    <w:p>
      <w:pPr>
        <w:spacing w:after="0"/>
        <w:ind w:left="0"/>
        <w:jc w:val="both"/>
      </w:pP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За период с 2008 года «электронное правительство» Казахстана поднялось в рейтинге ООН на 43 позиции. В рейтинге ООН E-Government Survey-2012, опубликованном в начале марта 2012 года, Казахстан занял 38-е место. Индекс онлайн услуг вырос на 10 позиций. По индексу е-участия Казахстан вместе с Сингапуром разделил 2 место.</w:t>
      </w:r>
      <w:r>
        <w:br/>
      </w:r>
      <w:r>
        <w:rPr>
          <w:rFonts w:ascii="Times New Roman"/>
          <w:b w:val="false"/>
          <w:i w:val="false"/>
          <w:color w:val="000000"/>
          <w:sz w:val="28"/>
        </w:rPr>
        <w:t>
      В решении задач предоставления информации и услуг гражданам и организациям успешно реализованы базовые компоненты и создана инфраструктура «электронного правительства» и такие проекты как: выдача электронных лицензий, ЦОН, электронная оплата налогов и штрафов, электронный нотариат, электронная таможня, электронные государственные услуги, Call-центр «электронного правительства».</w:t>
      </w:r>
      <w:r>
        <w:br/>
      </w:r>
      <w:r>
        <w:rPr>
          <w:rFonts w:ascii="Times New Roman"/>
          <w:b w:val="false"/>
          <w:i w:val="false"/>
          <w:color w:val="000000"/>
          <w:sz w:val="28"/>
        </w:rPr>
        <w:t>
      В целях повышения эффективности Правительства Республики Казахстан реализованы такие проекты, как электронный документооборот, электронные государственные закупки, порталы государственных органов, внедряется проект е-здравоохранение, охватывающий все лечебные учреждения и всю систему управления медициной Казахстана.</w:t>
      </w:r>
      <w:r>
        <w:br/>
      </w:r>
      <w:r>
        <w:rPr>
          <w:rFonts w:ascii="Times New Roman"/>
          <w:b w:val="false"/>
          <w:i w:val="false"/>
          <w:color w:val="000000"/>
          <w:sz w:val="28"/>
        </w:rPr>
        <w:t>
      Завершается реализация проектов «е-Минфин» и «е-Статистика».</w:t>
      </w:r>
      <w:r>
        <w:br/>
      </w:r>
      <w:r>
        <w:rPr>
          <w:rFonts w:ascii="Times New Roman"/>
          <w:b w:val="false"/>
          <w:i w:val="false"/>
          <w:color w:val="000000"/>
          <w:sz w:val="28"/>
        </w:rPr>
        <w:t>
      Государственными органами посредством инфраструктуры «электронного правительства» населению и бизнесу предоставляются 236 интерактивных и транзакционных услуг, 108 из которых представляется на портале «электронного лицензирования» и 128 - на портале «электронного правительства».</w:t>
      </w:r>
      <w:r>
        <w:br/>
      </w:r>
      <w:r>
        <w:rPr>
          <w:rFonts w:ascii="Times New Roman"/>
          <w:b w:val="false"/>
          <w:i w:val="false"/>
          <w:color w:val="000000"/>
          <w:sz w:val="28"/>
        </w:rPr>
        <w:t>
      Порталом «электронного правительства» ежедневно пользуются свыше 25 000 граждан. Выдано более 13,3 млн. е-справок, в т.ч. за 1 полугодие 2012 года более 4 млн. электронных справок.</w:t>
      </w:r>
      <w:r>
        <w:br/>
      </w:r>
      <w:r>
        <w:rPr>
          <w:rFonts w:ascii="Times New Roman"/>
          <w:b w:val="false"/>
          <w:i w:val="false"/>
          <w:color w:val="000000"/>
          <w:sz w:val="28"/>
        </w:rPr>
        <w:t>
      В 2011 году 15 % социально значимых государственных услуг переведены в электронный формат. До конца 2013 года планируется 100 % автоматизация социально значимых государственных услуг.</w:t>
      </w:r>
      <w:r>
        <w:br/>
      </w:r>
      <w:r>
        <w:rPr>
          <w:rFonts w:ascii="Times New Roman"/>
          <w:b w:val="false"/>
          <w:i w:val="false"/>
          <w:color w:val="000000"/>
          <w:sz w:val="28"/>
        </w:rPr>
        <w:t>
      Для получения электронных государственных услуг населению и бизнесу выдано более 1,1 млн. электронных цифровых подписей.</w:t>
      </w:r>
      <w:r>
        <w:br/>
      </w:r>
      <w:r>
        <w:rPr>
          <w:rFonts w:ascii="Times New Roman"/>
          <w:b w:val="false"/>
          <w:i w:val="false"/>
          <w:color w:val="000000"/>
          <w:sz w:val="28"/>
        </w:rPr>
        <w:t>
      Информационная система «е-лицензирование» внедрена во всех государственных органах-лицензиарах, 79 территориальных лицензиарах, 8 из 16 местных исполнительных органах.</w:t>
      </w:r>
      <w:r>
        <w:br/>
      </w:r>
      <w:r>
        <w:rPr>
          <w:rFonts w:ascii="Times New Roman"/>
          <w:b w:val="false"/>
          <w:i w:val="false"/>
          <w:color w:val="000000"/>
          <w:sz w:val="28"/>
        </w:rPr>
        <w:t>
      С 1 апреля 2012 года все лицензии центральных государственных органов формируются в электронной форме, за 9 месяцев 2012 года сформировано более 13 тысяч электронных лицензий.</w:t>
      </w:r>
      <w:r>
        <w:br/>
      </w:r>
      <w:r>
        <w:rPr>
          <w:rFonts w:ascii="Times New Roman"/>
          <w:b w:val="false"/>
          <w:i w:val="false"/>
          <w:color w:val="000000"/>
          <w:sz w:val="28"/>
        </w:rPr>
        <w:t>
      Утверждены планы по оптимизации 92 лицензий, оптимизации и автоматизации 80 разрешительных документов.</w:t>
      </w:r>
      <w:r>
        <w:br/>
      </w:r>
      <w:r>
        <w:rPr>
          <w:rFonts w:ascii="Times New Roman"/>
          <w:b w:val="false"/>
          <w:i w:val="false"/>
          <w:color w:val="000000"/>
          <w:sz w:val="28"/>
        </w:rPr>
        <w:t>
      Созданы эталонные модели производительности, деятельности, данных, приложений, технологий и стандартов для 13 отраслей, а также разработаны методики для их наполнения и дальнейшего сопровождения.</w:t>
      </w:r>
      <w:r>
        <w:br/>
      </w:r>
      <w:r>
        <w:rPr>
          <w:rFonts w:ascii="Times New Roman"/>
          <w:b w:val="false"/>
          <w:i w:val="false"/>
          <w:color w:val="000000"/>
          <w:sz w:val="28"/>
        </w:rPr>
        <w:t>
      Обеспечен перевод центральных государственных органов на электронный документооборот без дублирования документов на бумажном носителе со сроками хранения до 10 лет только в форме электронных документов, удостоверенных электронной цифровой подписью.</w:t>
      </w:r>
      <w:r>
        <w:br/>
      </w:r>
      <w:r>
        <w:rPr>
          <w:rFonts w:ascii="Times New Roman"/>
          <w:b w:val="false"/>
          <w:i w:val="false"/>
          <w:color w:val="000000"/>
          <w:sz w:val="28"/>
        </w:rPr>
        <w:t>
      В рамках развития электронных акиматов реализован проект «Региональный шлюз «е-акимат» с возможностью автоматизации 20 государственных услуг.</w:t>
      </w:r>
      <w:r>
        <w:br/>
      </w:r>
      <w:r>
        <w:rPr>
          <w:rFonts w:ascii="Times New Roman"/>
          <w:b w:val="false"/>
          <w:i w:val="false"/>
          <w:color w:val="000000"/>
          <w:sz w:val="28"/>
        </w:rPr>
        <w:t>
      Задача: развитие «электронного правительства», как инструмента информатизации государства.</w:t>
      </w:r>
      <w:r>
        <w:br/>
      </w:r>
      <w:r>
        <w:rPr>
          <w:rFonts w:ascii="Times New Roman"/>
          <w:b w:val="false"/>
          <w:i w:val="false"/>
          <w:color w:val="000000"/>
          <w:sz w:val="28"/>
        </w:rPr>
        <w:t>
      Целевые индикаторы:</w:t>
      </w:r>
      <w:r>
        <w:br/>
      </w:r>
      <w:r>
        <w:rPr>
          <w:rFonts w:ascii="Times New Roman"/>
          <w:b w:val="false"/>
          <w:i w:val="false"/>
          <w:color w:val="000000"/>
          <w:sz w:val="28"/>
        </w:rPr>
        <w:t>
      1) индекс «электронного правительства» (по методике ООН) в 2017 году - в числе первых 30, а в 2020 году должен находиться в числе первых 25 стран;</w:t>
      </w:r>
      <w:r>
        <w:br/>
      </w:r>
      <w:r>
        <w:rPr>
          <w:rFonts w:ascii="Times New Roman"/>
          <w:b w:val="false"/>
          <w:i w:val="false"/>
          <w:color w:val="000000"/>
          <w:sz w:val="28"/>
        </w:rPr>
        <w:t xml:space="preserve">
      2) индекс удовлетворенности населения качеством предоставления государственных услуг в 2017 году должен составить 4,5 балла из 5, в 2020 году - 4,7 балла из 5; </w:t>
      </w:r>
      <w:r>
        <w:br/>
      </w:r>
      <w:r>
        <w:rPr>
          <w:rFonts w:ascii="Times New Roman"/>
          <w:b w:val="false"/>
          <w:i w:val="false"/>
          <w:color w:val="000000"/>
          <w:sz w:val="28"/>
        </w:rPr>
        <w:t xml:space="preserve">
      3) индекс бюрократизации оказания государственных услуг к 2017 году - 3, к 2020 году - 1; </w:t>
      </w:r>
      <w:r>
        <w:br/>
      </w:r>
      <w:r>
        <w:rPr>
          <w:rFonts w:ascii="Times New Roman"/>
          <w:b w:val="false"/>
          <w:i w:val="false"/>
          <w:color w:val="000000"/>
          <w:sz w:val="28"/>
        </w:rPr>
        <w:t xml:space="preserve">
      4) доля оказанных электронных государственных услуг по отношению к общему числу услуг, полученных в традиционном виде в 2017 году, - 50 %, в 2020 году - 80 %; </w:t>
      </w:r>
      <w:r>
        <w:br/>
      </w:r>
      <w:r>
        <w:rPr>
          <w:rFonts w:ascii="Times New Roman"/>
          <w:b w:val="false"/>
          <w:i w:val="false"/>
          <w:color w:val="000000"/>
          <w:sz w:val="28"/>
        </w:rPr>
        <w:t xml:space="preserve">
      5) доля мобильных электронных государственных услуг в общем объеме электронных услуг в 2017 году - не менее 36 %, в 2020 году - 40 %; </w:t>
      </w:r>
      <w:r>
        <w:br/>
      </w:r>
      <w:r>
        <w:rPr>
          <w:rFonts w:ascii="Times New Roman"/>
          <w:b w:val="false"/>
          <w:i w:val="false"/>
          <w:color w:val="000000"/>
          <w:sz w:val="28"/>
        </w:rPr>
        <w:t xml:space="preserve">
      6) доля автоматизированных функций государственных органов, из числа потенциально автоматизируемых, в 2017 году должна составить не менее 80 %, в 2020 году не менее 100 %; </w:t>
      </w:r>
      <w:r>
        <w:br/>
      </w:r>
      <w:r>
        <w:rPr>
          <w:rFonts w:ascii="Times New Roman"/>
          <w:b w:val="false"/>
          <w:i w:val="false"/>
          <w:color w:val="000000"/>
          <w:sz w:val="28"/>
        </w:rPr>
        <w:t>
      7) доля обновленного (актуализированного) картографического материала на территории:</w:t>
      </w:r>
      <w:r>
        <w:br/>
      </w:r>
      <w:r>
        <w:rPr>
          <w:rFonts w:ascii="Times New Roman"/>
          <w:b w:val="false"/>
          <w:i w:val="false"/>
          <w:color w:val="000000"/>
          <w:sz w:val="28"/>
        </w:rPr>
        <w:t>
      городов и поселков точностью M l:500 - 100 % в 2018 году;</w:t>
      </w:r>
      <w:r>
        <w:br/>
      </w:r>
      <w:r>
        <w:rPr>
          <w:rFonts w:ascii="Times New Roman"/>
          <w:b w:val="false"/>
          <w:i w:val="false"/>
          <w:color w:val="000000"/>
          <w:sz w:val="28"/>
        </w:rPr>
        <w:t>
      прочих населенных пунктов точностью M l:2000 - 100 % в 2020 году;</w:t>
      </w:r>
      <w:r>
        <w:br/>
      </w:r>
      <w:r>
        <w:rPr>
          <w:rFonts w:ascii="Times New Roman"/>
          <w:b w:val="false"/>
          <w:i w:val="false"/>
          <w:color w:val="000000"/>
          <w:sz w:val="28"/>
        </w:rPr>
        <w:t>
      обрабатываемых земель точностью M l:10000 - 100 % в 2018 году;</w:t>
      </w:r>
      <w:r>
        <w:br/>
      </w:r>
      <w:r>
        <w:rPr>
          <w:rFonts w:ascii="Times New Roman"/>
          <w:b w:val="false"/>
          <w:i w:val="false"/>
          <w:color w:val="000000"/>
          <w:sz w:val="28"/>
        </w:rPr>
        <w:t>
      необрабатываемых земель точностью М 1:25000 - 100 % в 2020 году.</w:t>
      </w:r>
      <w:r>
        <w:br/>
      </w:r>
      <w:r>
        <w:rPr>
          <w:rFonts w:ascii="Times New Roman"/>
          <w:b w:val="false"/>
          <w:i w:val="false"/>
          <w:color w:val="000000"/>
          <w:sz w:val="28"/>
        </w:rPr>
        <w:t>
      Пути достижения</w:t>
      </w:r>
      <w:r>
        <w:br/>
      </w:r>
      <w:r>
        <w:rPr>
          <w:rFonts w:ascii="Times New Roman"/>
          <w:b w:val="false"/>
          <w:i w:val="false"/>
          <w:color w:val="000000"/>
          <w:sz w:val="28"/>
        </w:rPr>
        <w:t>
      Современная телекоммуникационная сеть доступа и «электронное правительство» Казахстана будут инфраструктурой создания информационного общества. В числе значимых новых направлений развития «электронного правительства» будут решены следующие задачи.</w:t>
      </w:r>
      <w:r>
        <w:br/>
      </w:r>
      <w:r>
        <w:rPr>
          <w:rFonts w:ascii="Times New Roman"/>
          <w:b w:val="false"/>
          <w:i w:val="false"/>
          <w:color w:val="000000"/>
          <w:sz w:val="28"/>
        </w:rPr>
        <w:t>
      Будет пересмотрен жизненный цикл ИКТ-проектов в сторону внедрения модульного подхода, ориентированного на короткие шаги и быстрое достижение конкретных результатов.</w:t>
      </w:r>
      <w:r>
        <w:br/>
      </w:r>
      <w:r>
        <w:rPr>
          <w:rFonts w:ascii="Times New Roman"/>
          <w:b w:val="false"/>
          <w:i w:val="false"/>
          <w:color w:val="000000"/>
          <w:sz w:val="28"/>
        </w:rPr>
        <w:t>
      Будут проведены мероприятия с целью устранения «входных порогов» для участия в государственных ИКТ-проектах небольших ИТ-компаний.</w:t>
      </w:r>
      <w:r>
        <w:br/>
      </w:r>
      <w:r>
        <w:rPr>
          <w:rFonts w:ascii="Times New Roman"/>
          <w:b w:val="false"/>
          <w:i w:val="false"/>
          <w:color w:val="000000"/>
          <w:sz w:val="28"/>
        </w:rPr>
        <w:t>
      Будет разработана Единая информационно-аналитическая среда государственных органов, которая станет основным инструментом согласованного проведения всех видов реформ государственного управления.</w:t>
      </w:r>
      <w:r>
        <w:br/>
      </w:r>
      <w:r>
        <w:rPr>
          <w:rFonts w:ascii="Times New Roman"/>
          <w:b w:val="false"/>
          <w:i w:val="false"/>
          <w:color w:val="000000"/>
          <w:sz w:val="28"/>
        </w:rPr>
        <w:t>
      Будут выполнены ревизия и паспортизация всей социально значимой инфраструктуры государства (инженерные сети, жилой фонд, дороги и т.д.), созданы новые государственные базы данных.</w:t>
      </w:r>
      <w:r>
        <w:br/>
      </w:r>
      <w:r>
        <w:rPr>
          <w:rFonts w:ascii="Times New Roman"/>
          <w:b w:val="false"/>
          <w:i w:val="false"/>
          <w:color w:val="000000"/>
          <w:sz w:val="28"/>
        </w:rPr>
        <w:t>
      Будет обеспечена единая национальная геоинформационная среда, которая предоставит государственным органам доступ к современному, качественному и полному геоинформационному материалу, интегрированному с объектами учета государственных баз данных.</w:t>
      </w:r>
      <w:r>
        <w:br/>
      </w:r>
      <w:r>
        <w:rPr>
          <w:rFonts w:ascii="Times New Roman"/>
          <w:b w:val="false"/>
          <w:i w:val="false"/>
          <w:color w:val="000000"/>
          <w:sz w:val="28"/>
        </w:rPr>
        <w:t>
      На государственном уровне системно будет решена задача сбора и перевода в электронный вид исторических сведений для государственных баз данных, архивов и ведомственных информационных систем.</w:t>
      </w:r>
      <w:r>
        <w:br/>
      </w:r>
      <w:r>
        <w:rPr>
          <w:rFonts w:ascii="Times New Roman"/>
          <w:b w:val="false"/>
          <w:i w:val="false"/>
          <w:color w:val="000000"/>
          <w:sz w:val="28"/>
        </w:rPr>
        <w:t>
      На основе анализа процессов деятельности государственных и местных исполнительных органов будет определен перечень типовых информационных систем. Типовые информационные системы будут внедрены в государственных и местных исполнительных органах в рамках новой модели информатизации в виде «облачных сервисов».</w:t>
      </w:r>
      <w:r>
        <w:br/>
      </w:r>
      <w:r>
        <w:rPr>
          <w:rFonts w:ascii="Times New Roman"/>
          <w:b w:val="false"/>
          <w:i w:val="false"/>
          <w:color w:val="000000"/>
          <w:sz w:val="28"/>
        </w:rPr>
        <w:t>
      Будет продолжен процесс сокращения и упрощения бизнес-процессов по предоставлению государственных услуг и их автоматизации.</w:t>
      </w:r>
      <w:r>
        <w:br/>
      </w:r>
      <w:r>
        <w:rPr>
          <w:rFonts w:ascii="Times New Roman"/>
          <w:b w:val="false"/>
          <w:i w:val="false"/>
          <w:color w:val="000000"/>
          <w:sz w:val="28"/>
        </w:rPr>
        <w:t>
      Будут автоматизированы функции местных исполнительных органов.</w:t>
      </w:r>
      <w:r>
        <w:br/>
      </w:r>
      <w:r>
        <w:rPr>
          <w:rFonts w:ascii="Times New Roman"/>
          <w:b w:val="false"/>
          <w:i w:val="false"/>
          <w:color w:val="000000"/>
          <w:sz w:val="28"/>
        </w:rPr>
        <w:t>
      Будет предусмотрена единая система нумерации и кодирования административных документов.</w:t>
      </w:r>
      <w:r>
        <w:br/>
      </w:r>
      <w:r>
        <w:rPr>
          <w:rFonts w:ascii="Times New Roman"/>
          <w:b w:val="false"/>
          <w:i w:val="false"/>
          <w:color w:val="000000"/>
          <w:sz w:val="28"/>
        </w:rPr>
        <w:t>
      Будет интенсивно развиваться «мобильное правительство» - одно из направлений «электронного правительства», предназначенное для оперативного представления результатов государственных услуг граждан и бизнесу посредством мобильных устройств.</w:t>
      </w:r>
      <w:r>
        <w:br/>
      </w:r>
      <w:r>
        <w:rPr>
          <w:rFonts w:ascii="Times New Roman"/>
          <w:b w:val="false"/>
          <w:i w:val="false"/>
          <w:color w:val="000000"/>
          <w:sz w:val="28"/>
        </w:rPr>
        <w:t>
      Будет продолжена работа по значительному сокращению документооборота между государственными органами путем усовершенствования регламентов их работы с электронными документами, удостоверенными электронной цифровой подписью, и внедрения Единой системы электронного документооборота (далее - ЕСЭДО). Сама система ЕСЭДО будет развиваться в сторону «облачных сервисов» и работы на мобильных устройствах с использованием средств криптографической защиты информации.</w:t>
      </w:r>
      <w:r>
        <w:br/>
      </w:r>
      <w:r>
        <w:rPr>
          <w:rFonts w:ascii="Times New Roman"/>
          <w:b w:val="false"/>
          <w:i w:val="false"/>
          <w:color w:val="000000"/>
          <w:sz w:val="28"/>
        </w:rPr>
        <w:t>
      Будут приняты меры по интеграции коммерческих и государственных систем и сервисов.</w:t>
      </w:r>
      <w:r>
        <w:br/>
      </w:r>
      <w:r>
        <w:rPr>
          <w:rFonts w:ascii="Times New Roman"/>
          <w:b w:val="false"/>
          <w:i w:val="false"/>
          <w:color w:val="000000"/>
          <w:sz w:val="28"/>
        </w:rPr>
        <w:t>
      Будут регламентированы вопросы использования лицензионного и свободного программного обеспечения.</w:t>
      </w:r>
      <w:r>
        <w:br/>
      </w:r>
      <w:r>
        <w:rPr>
          <w:rFonts w:ascii="Times New Roman"/>
          <w:b w:val="false"/>
          <w:i w:val="false"/>
          <w:color w:val="000000"/>
          <w:sz w:val="28"/>
        </w:rPr>
        <w:t>
      На базе Call-центра «электронного правительства» будет создан Единый Call-центр по вопросам оказания государственных услуг, в том числе принятия жалоб на качество оказания государственных услуг и оповещения о статусах и готовности государственных услуг.</w:t>
      </w:r>
      <w:r>
        <w:br/>
      </w:r>
      <w:r>
        <w:rPr>
          <w:rFonts w:ascii="Times New Roman"/>
          <w:b w:val="false"/>
          <w:i w:val="false"/>
          <w:color w:val="000000"/>
          <w:sz w:val="28"/>
        </w:rPr>
        <w:t>
      Будет создан и внедрен Единый личный кабинет гражданина, предназначенный для официального информационного взаимодействия юридических и физических лиц с государственными органами и организациями по вопросам оказания государственных и негосударственных услуг, использования персональных данных, который также будет единой точкой взаимодействия граждан с государственными органами.</w:t>
      </w:r>
      <w:r>
        <w:br/>
      </w:r>
      <w:r>
        <w:rPr>
          <w:rFonts w:ascii="Times New Roman"/>
          <w:b w:val="false"/>
          <w:i w:val="false"/>
          <w:color w:val="000000"/>
          <w:sz w:val="28"/>
        </w:rPr>
        <w:t>
      Будут проведены работы по развитию инфраструктуры записи электронно-цифровой подписи (далее - ЭЦП) на удостоверения личности нового образца, нацеленные на масштабное использование ЭЦП среди населения.</w:t>
      </w:r>
      <w:r>
        <w:br/>
      </w:r>
      <w:r>
        <w:rPr>
          <w:rFonts w:ascii="Times New Roman"/>
          <w:b w:val="false"/>
          <w:i w:val="false"/>
          <w:color w:val="000000"/>
          <w:sz w:val="28"/>
        </w:rPr>
        <w:t>
      Будет существенно увеличено количество пунктов общественного доступа к электронным услугам, а также обновлено оборудование существующих пунктов.</w:t>
      </w:r>
    </w:p>
    <w:p>
      <w:pPr>
        <w:spacing w:after="0"/>
        <w:ind w:left="0"/>
        <w:jc w:val="both"/>
      </w:pPr>
      <w:r>
        <w:rPr>
          <w:rFonts w:ascii="Times New Roman"/>
          <w:b w:val="false"/>
          <w:i w:val="false"/>
          <w:color w:val="000000"/>
          <w:sz w:val="28"/>
        </w:rPr>
        <w:t>4) Внедрение новой модели информатизации государственных органов</w:t>
      </w:r>
    </w:p>
    <w:p>
      <w:pPr>
        <w:spacing w:after="0"/>
        <w:ind w:left="0"/>
        <w:jc w:val="both"/>
      </w:pP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Одним из механизмов повышения эффективности применения информационных технологий в государственных органах является внедрение новой модели информатизации, основанной на переходе к использованию «облачных вычислений», ИКТ-аутсорсинга и консолидации заказов.</w:t>
      </w:r>
      <w:r>
        <w:br/>
      </w:r>
      <w:r>
        <w:rPr>
          <w:rFonts w:ascii="Times New Roman"/>
          <w:b w:val="false"/>
          <w:i w:val="false"/>
          <w:color w:val="000000"/>
          <w:sz w:val="28"/>
        </w:rPr>
        <w:t>
      В настоящее время мировая практика широко применяет модели виртуализации серверов и «облачных вычислений» на базе центров обработки данных.</w:t>
      </w:r>
      <w:r>
        <w:br/>
      </w:r>
      <w:r>
        <w:rPr>
          <w:rFonts w:ascii="Times New Roman"/>
          <w:b w:val="false"/>
          <w:i w:val="false"/>
          <w:color w:val="000000"/>
          <w:sz w:val="28"/>
        </w:rPr>
        <w:t>
      Результатом внедрения данной технологии являются консолидация и экономия бюджетных средств, эффективность бизнес-процессов государственных органов.</w:t>
      </w:r>
      <w:r>
        <w:br/>
      </w:r>
      <w:r>
        <w:rPr>
          <w:rFonts w:ascii="Times New Roman"/>
          <w:b w:val="false"/>
          <w:i w:val="false"/>
          <w:color w:val="000000"/>
          <w:sz w:val="28"/>
        </w:rPr>
        <w:t>
      На сегодняшний день в Казахстане начато внедрение технологии виртуализации серверов и «облачных вычислений» в государственном секторе.</w:t>
      </w:r>
      <w:r>
        <w:br/>
      </w:r>
      <w:r>
        <w:rPr>
          <w:rFonts w:ascii="Times New Roman"/>
          <w:b w:val="false"/>
          <w:i w:val="false"/>
          <w:color w:val="000000"/>
          <w:sz w:val="28"/>
        </w:rPr>
        <w:t>
      В 2010 году был запущен в эксплуатацию Серверный центр государственных органов, на базе которого с 2011 года предоставляются услуги collocation (аренда стойко-мест для серверного оборудования), развернута консолидированная вычислительная площадка с применением технологии виртуализации для централизованного предоставления вычислительных ресурсов.</w:t>
      </w:r>
      <w:r>
        <w:br/>
      </w:r>
      <w:r>
        <w:rPr>
          <w:rFonts w:ascii="Times New Roman"/>
          <w:b w:val="false"/>
          <w:i w:val="false"/>
          <w:color w:val="000000"/>
          <w:sz w:val="28"/>
        </w:rPr>
        <w:t>
      Начаты реализация проекта «Единая почтовая система государственных органов Республики Казахстан» на базе «облачных» вычислений и создание центра обработки данных в г.Павлодаре.</w:t>
      </w:r>
      <w:r>
        <w:br/>
      </w:r>
      <w:r>
        <w:rPr>
          <w:rFonts w:ascii="Times New Roman"/>
          <w:b w:val="false"/>
          <w:i w:val="false"/>
          <w:color w:val="000000"/>
          <w:sz w:val="28"/>
        </w:rPr>
        <w:t>
      Задача: оптимизация расходов на применение информационных технологий в государственных органах.</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количество собственных дата-центров, серверных комнат, серверного оборудования государственных органов в 2017 году должно быть сокращено на 80 % по сравнению с 2012 годом, в 2020 году - на 50 %; </w:t>
      </w:r>
      <w:r>
        <w:br/>
      </w:r>
      <w:r>
        <w:rPr>
          <w:rFonts w:ascii="Times New Roman"/>
          <w:b w:val="false"/>
          <w:i w:val="false"/>
          <w:color w:val="000000"/>
          <w:sz w:val="28"/>
        </w:rPr>
        <w:t xml:space="preserve">
      2) сокращение затрат государственных органов на закуп собственного лицензионного программного обеспечения, услуг создания и обслуживания собственных информационных систем в 2017 году должно составить 40 % по сравнению с 2012 годом, в 2020 году - 50 %. </w:t>
      </w:r>
      <w:r>
        <w:br/>
      </w:r>
      <w:r>
        <w:rPr>
          <w:rFonts w:ascii="Times New Roman"/>
          <w:b w:val="false"/>
          <w:i w:val="false"/>
          <w:color w:val="000000"/>
          <w:sz w:val="28"/>
        </w:rPr>
        <w:t>
      Пути достижения</w:t>
      </w:r>
      <w:r>
        <w:br/>
      </w:r>
      <w:r>
        <w:rPr>
          <w:rFonts w:ascii="Times New Roman"/>
          <w:b w:val="false"/>
          <w:i w:val="false"/>
          <w:color w:val="000000"/>
          <w:sz w:val="28"/>
        </w:rPr>
        <w:t>
      Формирование и управление ИКТ-инфраструктурой государственных органов будут осуществляться спланированным поэтапным переходом от приобретения ИКТ-продуктов к заказу и потреблению ИКТ-сервисов посредством создания и внедрения новой модели информатизации.</w:t>
      </w:r>
      <w:r>
        <w:br/>
      </w:r>
      <w:r>
        <w:rPr>
          <w:rFonts w:ascii="Times New Roman"/>
          <w:b w:val="false"/>
          <w:i w:val="false"/>
          <w:color w:val="000000"/>
          <w:sz w:val="28"/>
        </w:rPr>
        <w:t>
      Будет определен перечень товаров, работ и услуг, передаваемых на ИКТ-аутсорсинг.</w:t>
      </w:r>
      <w:r>
        <w:br/>
      </w:r>
      <w:r>
        <w:rPr>
          <w:rFonts w:ascii="Times New Roman"/>
          <w:b w:val="false"/>
          <w:i w:val="false"/>
          <w:color w:val="000000"/>
          <w:sz w:val="28"/>
        </w:rPr>
        <w:t>
      Будет выработан механизм консолидации ИКТ-заказа государственных органов.</w:t>
      </w:r>
      <w:r>
        <w:br/>
      </w:r>
      <w:r>
        <w:rPr>
          <w:rFonts w:ascii="Times New Roman"/>
          <w:b w:val="false"/>
          <w:i w:val="false"/>
          <w:color w:val="000000"/>
          <w:sz w:val="28"/>
        </w:rPr>
        <w:t>
      Будет реализована аутсорсинговая модель информатизации государственных органов Республики Казахстан, основанная на применении единой облачной платформы государственных органов (далее - G-Cloud).</w:t>
      </w:r>
      <w:r>
        <w:br/>
      </w:r>
      <w:r>
        <w:rPr>
          <w:rFonts w:ascii="Times New Roman"/>
          <w:b w:val="false"/>
          <w:i w:val="false"/>
          <w:color w:val="000000"/>
          <w:sz w:val="28"/>
        </w:rPr>
        <w:t>
      Будет определен оператор в сфере информатизации, ответственный за развитие инфраструктуры G-Cloud и перевод информационных систем государственных органов в G-Cloud.</w:t>
      </w:r>
      <w:r>
        <w:br/>
      </w:r>
      <w:r>
        <w:rPr>
          <w:rFonts w:ascii="Times New Roman"/>
          <w:b w:val="false"/>
          <w:i w:val="false"/>
          <w:color w:val="000000"/>
          <w:sz w:val="28"/>
        </w:rPr>
        <w:t>
      Будет проведена ревизия информационных систем и серверного оборудования, существующих в государственных органах, и определен порядок их утилизации и/или перевода в G-Cloud.</w:t>
      </w:r>
      <w:r>
        <w:br/>
      </w:r>
      <w:r>
        <w:rPr>
          <w:rFonts w:ascii="Times New Roman"/>
          <w:b w:val="false"/>
          <w:i w:val="false"/>
          <w:color w:val="000000"/>
          <w:sz w:val="28"/>
        </w:rPr>
        <w:t>
      Будет произведена укомплектация G-Cloud набором общих сервисов, арендуя которые государственные органы сократят несвойственные им вспомогательные функции по формированию и управлению ИКТ-инфраструктурой.</w:t>
      </w:r>
      <w:r>
        <w:br/>
      </w:r>
      <w:r>
        <w:rPr>
          <w:rFonts w:ascii="Times New Roman"/>
          <w:b w:val="false"/>
          <w:i w:val="false"/>
          <w:color w:val="000000"/>
          <w:sz w:val="28"/>
        </w:rPr>
        <w:t>
      Оператор в сфере информатизации, ответственный за инфраструктуру G-Cloud, скоординирует и консолидирует планы развития и объединит работу органов, отвечающих за каналы связи, безопасность и другие направления, необходимые для работы оператора.</w:t>
      </w:r>
      <w:r>
        <w:br/>
      </w:r>
      <w:r>
        <w:rPr>
          <w:rFonts w:ascii="Times New Roman"/>
          <w:b w:val="false"/>
          <w:i w:val="false"/>
          <w:color w:val="000000"/>
          <w:sz w:val="28"/>
        </w:rPr>
        <w:t>
      Будут проведены изменения в процессах бюджетирования и государственных закупок в отношении ИКТ-проектов для обеспечения инициатив новой модели информатизации.</w:t>
      </w:r>
    </w:p>
    <w:p>
      <w:pPr>
        <w:spacing w:after="0"/>
        <w:ind w:left="0"/>
        <w:jc w:val="both"/>
      </w:pPr>
      <w:r>
        <w:rPr>
          <w:rFonts w:ascii="Times New Roman"/>
          <w:b w:val="false"/>
          <w:i w:val="false"/>
          <w:color w:val="000000"/>
          <w:sz w:val="28"/>
        </w:rPr>
        <w:t>5) ИКТ для обеспечения правопорядка, общественной безопасности,</w:t>
      </w:r>
      <w:r>
        <w:br/>
      </w:r>
      <w:r>
        <w:rPr>
          <w:rFonts w:ascii="Times New Roman"/>
          <w:b w:val="false"/>
          <w:i w:val="false"/>
          <w:color w:val="000000"/>
          <w:sz w:val="28"/>
        </w:rPr>
        <w:t>
снижения рисков техногенных аварий и стихийных бедствий</w:t>
      </w:r>
    </w:p>
    <w:p>
      <w:pPr>
        <w:spacing w:after="0"/>
        <w:ind w:left="0"/>
        <w:jc w:val="both"/>
      </w:pPr>
      <w:r>
        <w:rPr>
          <w:rFonts w:ascii="Times New Roman"/>
          <w:b w:val="false"/>
          <w:i w:val="false"/>
          <w:color w:val="000000"/>
          <w:sz w:val="28"/>
        </w:rPr>
        <w:t>       Главной задачей в области обеспечения общественной безопасности является высокая готовность органов правопорядка и экстренных служб к быстрому взаимодействию по предупреждению, предотвращению и принятию необходимых мер по обеспечению безопасности жизни каждого гражданина Республики Казахстан в экстренных ситуациях и стихийных бедствиях естественного и техногенного характера.</w:t>
      </w:r>
      <w:r>
        <w:br/>
      </w:r>
      <w:r>
        <w:rPr>
          <w:rFonts w:ascii="Times New Roman"/>
          <w:b w:val="false"/>
          <w:i w:val="false"/>
          <w:color w:val="000000"/>
          <w:sz w:val="28"/>
        </w:rPr>
        <w:t>
      Взаимодействие органов правопорядка и экстренных служб, в первую очередь, включает в себя информационный обмен и слаженную работу всех их структур при обстоятельствах, представляющих опасность для жизни и здоровья населения. В подобных ситуациях необходимо отметить особую роль ИКТ, позволяющих оперативно обмениваться данными и выступать средством для своевременного информирования и оповещения населения о предстоящей опасности и угрозах.</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Число чрезвычайных ситуаций (далее - ЧС) техногенного характера за 8 месяцев 2012 года составило 10328 случаев (81,7 % от общего числа ЧС), из них 94,4 % (9751) бытовые и производственные пожары. По сравнению с аналогичным периодом 2011 года число техногенных чрезвычайных ситуаций увеличилось на 1127 случаев или на 12,2 %. Число пострадавших составило 1413 человек (на 13,1 % больше, чем за аналогичный период 2011 года).</w:t>
      </w:r>
      <w:r>
        <w:br/>
      </w:r>
      <w:r>
        <w:rPr>
          <w:rFonts w:ascii="Times New Roman"/>
          <w:b w:val="false"/>
          <w:i w:val="false"/>
          <w:color w:val="000000"/>
          <w:sz w:val="28"/>
        </w:rPr>
        <w:t>
      Органами правопорядка принимаются все необходимые меры по совершенствованию механизма охраны общественного порядка и обеспечения безопасности граждан на улицах и в других общественных местах.</w:t>
      </w:r>
      <w:r>
        <w:br/>
      </w:r>
      <w:r>
        <w:rPr>
          <w:rFonts w:ascii="Times New Roman"/>
          <w:b w:val="false"/>
          <w:i w:val="false"/>
          <w:color w:val="000000"/>
          <w:sz w:val="28"/>
        </w:rPr>
        <w:t>
      В целях оперативного реагирования на преступления внедрена и работает на патрульных автомашинах система навигации «GPS», позволяющая в режиме реального времени на карте района отслеживать местонахождение конкретного наряда и направлять на место происшествия ближайшие наряды полиции, прорабатывается вопрос оснащения данной системой пеших патрульных нарядов.</w:t>
      </w:r>
      <w:r>
        <w:br/>
      </w:r>
      <w:r>
        <w:rPr>
          <w:rFonts w:ascii="Times New Roman"/>
          <w:b w:val="false"/>
          <w:i w:val="false"/>
          <w:color w:val="000000"/>
          <w:sz w:val="28"/>
        </w:rPr>
        <w:t>
      В настоящее время во всех регионах функционируют центры оперативного управления (далее - ЦОУ), которые позволяют повысить оперативность реагирования на преступления, а также охватить видеонаблюдением наиболее криминогенные районы областных центров. Введен в эксплуатацию Ситуационный центр Министерства внутренних дел Республики Казахстан, который объединяет областные центры оперативного управления в единую систему, позволяет контролировать оперативную обстановку в регионах и осуществлять с ними селекторную видеосвязь.</w:t>
      </w:r>
      <w:r>
        <w:br/>
      </w:r>
      <w:r>
        <w:rPr>
          <w:rFonts w:ascii="Times New Roman"/>
          <w:b w:val="false"/>
          <w:i w:val="false"/>
          <w:color w:val="000000"/>
          <w:sz w:val="28"/>
        </w:rPr>
        <w:t>
      На сегодня в целом по стране используются более 1300 установок видеонаблюдения, подключенных к ЦОУ, 606 - к городским и районным отделам внутренних дел и 153 - непосредственно к участковым пунктам полиции, с их помощью раскрыто 570 преступлений и выявлено более 110 тыс. правонарушений.</w:t>
      </w:r>
      <w:r>
        <w:br/>
      </w:r>
      <w:r>
        <w:rPr>
          <w:rFonts w:ascii="Times New Roman"/>
          <w:b w:val="false"/>
          <w:i w:val="false"/>
          <w:color w:val="000000"/>
          <w:sz w:val="28"/>
        </w:rPr>
        <w:t>
      Задача: повышение уровня общественной безопасности и эффективности работы органов правопорядка и экстренных служб посредством широкого внедрения ИКТ.</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уровень компьютерной грамотности работников экстренных служб в 2017 году - 100 %; </w:t>
      </w:r>
      <w:r>
        <w:br/>
      </w:r>
      <w:r>
        <w:rPr>
          <w:rFonts w:ascii="Times New Roman"/>
          <w:b w:val="false"/>
          <w:i w:val="false"/>
          <w:color w:val="000000"/>
          <w:sz w:val="28"/>
        </w:rPr>
        <w:t xml:space="preserve">
      2) сокращение времени реагирования на ЧС в 2017 году - на 10,75 %, в 2020 году - на 31 %; </w:t>
      </w:r>
      <w:r>
        <w:br/>
      </w:r>
      <w:r>
        <w:rPr>
          <w:rFonts w:ascii="Times New Roman"/>
          <w:b w:val="false"/>
          <w:i w:val="false"/>
          <w:color w:val="000000"/>
          <w:sz w:val="28"/>
        </w:rPr>
        <w:t xml:space="preserve">
      3) доля населенных пунктов, оснащенных современной системой массового оповещения населения о ЧС, в 2017 году - 95 %. </w:t>
      </w:r>
      <w:r>
        <w:br/>
      </w:r>
      <w:r>
        <w:rPr>
          <w:rFonts w:ascii="Times New Roman"/>
          <w:b w:val="false"/>
          <w:i w:val="false"/>
          <w:color w:val="000000"/>
          <w:sz w:val="28"/>
        </w:rPr>
        <w:t>
      Пути достижения</w:t>
      </w:r>
      <w:r>
        <w:br/>
      </w:r>
      <w:r>
        <w:rPr>
          <w:rFonts w:ascii="Times New Roman"/>
          <w:b w:val="false"/>
          <w:i w:val="false"/>
          <w:color w:val="000000"/>
          <w:sz w:val="28"/>
        </w:rPr>
        <w:t>
      Реализация задачи по повышению уровня общественной безопасности и эффективности работы органов правопорядка и экстренных служб путем внедрения ИКТ будет достигнуто путем принятия следующих мер:</w:t>
      </w:r>
      <w:r>
        <w:br/>
      </w:r>
      <w:r>
        <w:rPr>
          <w:rFonts w:ascii="Times New Roman"/>
          <w:b w:val="false"/>
          <w:i w:val="false"/>
          <w:color w:val="000000"/>
          <w:sz w:val="28"/>
        </w:rPr>
        <w:t xml:space="preserve">
      1) для повышения эффективности и качества выполняемых задач будет продолжена работа по автоматизации операционной и производственной деятельностей экстренных служб; </w:t>
      </w:r>
      <w:r>
        <w:br/>
      </w:r>
      <w:r>
        <w:rPr>
          <w:rFonts w:ascii="Times New Roman"/>
          <w:b w:val="false"/>
          <w:i w:val="false"/>
          <w:color w:val="000000"/>
          <w:sz w:val="28"/>
        </w:rPr>
        <w:t xml:space="preserve">
      2) будет создана единая дежурная диспетчерская служба 112 МЧС Республики Казахстан для выполнения задач по оповещению экстренных служб о происшествиях, в том числе с представлением данных о местах происшествий с использованием геоинформационных систем; </w:t>
      </w:r>
      <w:r>
        <w:br/>
      </w:r>
      <w:r>
        <w:rPr>
          <w:rFonts w:ascii="Times New Roman"/>
          <w:b w:val="false"/>
          <w:i w:val="false"/>
          <w:color w:val="000000"/>
          <w:sz w:val="28"/>
        </w:rPr>
        <w:t>
      3) будет продолжена работа по развитию центров оперативного управления во всех регионах страны для постоянного мониторинга улиц и мест массового скопления граждан на предмет выявления подозрительных  личностей, событий, дорожно-транспортных и иных происшествий с целью обеспечения оперативного реагирования на преступления;</w:t>
      </w:r>
      <w:r>
        <w:br/>
      </w:r>
      <w:r>
        <w:rPr>
          <w:rFonts w:ascii="Times New Roman"/>
          <w:b w:val="false"/>
          <w:i w:val="false"/>
          <w:color w:val="000000"/>
          <w:sz w:val="28"/>
        </w:rPr>
        <w:t xml:space="preserve">
      4) будут проводиться курсы повышения уровня компьютерной грамотности работников экстренных служб с акцентом на изучение применяемых в служебной деятельности ИКТ; </w:t>
      </w:r>
      <w:r>
        <w:br/>
      </w:r>
      <w:r>
        <w:rPr>
          <w:rFonts w:ascii="Times New Roman"/>
          <w:b w:val="false"/>
          <w:i w:val="false"/>
          <w:color w:val="000000"/>
          <w:sz w:val="28"/>
        </w:rPr>
        <w:t>
      5) будет продолжена работа по дальнейшему развитию систем своевременного оповещения посредством всех средств связи, включая мобильные устройства, для повышения оперативности предупреждения и ликвидации ЧС.</w:t>
      </w:r>
    </w:p>
    <w:p>
      <w:pPr>
        <w:spacing w:after="0"/>
        <w:ind w:left="0"/>
        <w:jc w:val="both"/>
      </w:pPr>
      <w:r>
        <w:rPr>
          <w:rFonts w:ascii="Times New Roman"/>
          <w:b w:val="false"/>
          <w:i w:val="false"/>
          <w:color w:val="000000"/>
          <w:sz w:val="28"/>
        </w:rPr>
        <w:t>2. Обеспечение доступности</w:t>
      </w:r>
      <w:r>
        <w:br/>
      </w:r>
      <w:r>
        <w:rPr>
          <w:rFonts w:ascii="Times New Roman"/>
          <w:b w:val="false"/>
          <w:i w:val="false"/>
          <w:color w:val="000000"/>
          <w:sz w:val="28"/>
        </w:rPr>
        <w:t>
информационно-коммуникационной инфраструктуры</w:t>
      </w:r>
    </w:p>
    <w:p>
      <w:pPr>
        <w:spacing w:after="0"/>
        <w:ind w:left="0"/>
        <w:jc w:val="both"/>
      </w:pPr>
      <w:r>
        <w:rPr>
          <w:rFonts w:ascii="Times New Roman"/>
          <w:b w:val="false"/>
          <w:i w:val="false"/>
          <w:color w:val="000000"/>
          <w:sz w:val="28"/>
        </w:rPr>
        <w:t>1) Доступность информационно-коммуникационной инфраструктуры</w:t>
      </w:r>
      <w:r>
        <w:br/>
      </w:r>
      <w:r>
        <w:rPr>
          <w:rFonts w:ascii="Times New Roman"/>
          <w:b w:val="false"/>
          <w:i w:val="false"/>
          <w:color w:val="000000"/>
          <w:sz w:val="28"/>
        </w:rPr>
        <w:t>
в домохозяйствах Республики Казахстан</w:t>
      </w:r>
    </w:p>
    <w:p>
      <w:pPr>
        <w:spacing w:after="0"/>
        <w:ind w:left="0"/>
        <w:jc w:val="both"/>
      </w:pPr>
      <w:r>
        <w:rPr>
          <w:rFonts w:ascii="Times New Roman"/>
          <w:b w:val="false"/>
          <w:i w:val="false"/>
          <w:color w:val="000000"/>
          <w:sz w:val="28"/>
        </w:rPr>
        <w:t>      Сегодня информационно-телекоммуникационная инфраструктура становится важнейшим элементом экономического развития. Без современной доступной телекоммуникационной инфраструктуры невозможно вхождение Казахстана в мировое экономическое и информационное пространство. Доступность ИКТ является фундаментом для построения информационного общества.</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первом полугодии 2012 года в Республике Казахстан положительное влияние на рост экономики оказало увеличение потребительского спроса, о чем свидетельствует рост оптовой и розничной торговли - 14,3 %, услуг транспорта - 7,2 %, услуг связи - 12,8 %.</w:t>
      </w:r>
      <w:r>
        <w:br/>
      </w:r>
      <w:r>
        <w:rPr>
          <w:rFonts w:ascii="Times New Roman"/>
          <w:b w:val="false"/>
          <w:i w:val="false"/>
          <w:color w:val="000000"/>
          <w:sz w:val="28"/>
        </w:rPr>
        <w:t>
      Развитие услуг телекоммуникаций характеризуется следующими индикаторами:</w:t>
      </w:r>
      <w:r>
        <w:br/>
      </w:r>
      <w:r>
        <w:rPr>
          <w:rFonts w:ascii="Times New Roman"/>
          <w:b w:val="false"/>
          <w:i w:val="false"/>
          <w:color w:val="000000"/>
          <w:sz w:val="28"/>
        </w:rPr>
        <w:t xml:space="preserve">
      1) уровень цифровизации местных сетей телекоммуникаций составляет 95,6 %; </w:t>
      </w:r>
      <w:r>
        <w:br/>
      </w:r>
      <w:r>
        <w:rPr>
          <w:rFonts w:ascii="Times New Roman"/>
          <w:b w:val="false"/>
          <w:i w:val="false"/>
          <w:color w:val="000000"/>
          <w:sz w:val="28"/>
        </w:rPr>
        <w:t xml:space="preserve">
      2) количество пользователей сети Интернет достигло 8,8 миллионов человек (53,5 %); </w:t>
      </w:r>
      <w:r>
        <w:br/>
      </w:r>
      <w:r>
        <w:rPr>
          <w:rFonts w:ascii="Times New Roman"/>
          <w:b w:val="false"/>
          <w:i w:val="false"/>
          <w:color w:val="000000"/>
          <w:sz w:val="28"/>
        </w:rPr>
        <w:t xml:space="preserve">
      3) количество абонентов фиксированной телефонной связи составило более 4,2 млн. абонентов (26 %); </w:t>
      </w:r>
      <w:r>
        <w:br/>
      </w:r>
      <w:r>
        <w:rPr>
          <w:rFonts w:ascii="Times New Roman"/>
          <w:b w:val="false"/>
          <w:i w:val="false"/>
          <w:color w:val="000000"/>
          <w:sz w:val="28"/>
        </w:rPr>
        <w:t xml:space="preserve">
      4) количество абонентов сотовой связи составило 26,2 млн. абонентов (158,3 %). </w:t>
      </w:r>
      <w:r>
        <w:br/>
      </w:r>
      <w:r>
        <w:rPr>
          <w:rFonts w:ascii="Times New Roman"/>
          <w:b w:val="false"/>
          <w:i w:val="false"/>
          <w:color w:val="000000"/>
          <w:sz w:val="28"/>
        </w:rPr>
        <w:t>
      Услуги сотовой связи в Казахстане пользуются все большим спросом у населения, что обусловлено устойчивым увеличением количества абонентов.</w:t>
      </w:r>
      <w:r>
        <w:br/>
      </w:r>
      <w:r>
        <w:rPr>
          <w:rFonts w:ascii="Times New Roman"/>
          <w:b w:val="false"/>
          <w:i w:val="false"/>
          <w:color w:val="000000"/>
          <w:sz w:val="28"/>
        </w:rPr>
        <w:t>
      Также, в 2011-2012 годах проведены мероприятия по снижению тарифов на услуги Интернет и сотовой связи. Максимальные цены на звонки внутри сети операторов сотовой связи снижены на 30 %, максимальные тарифы на мобильный интернет до 50 %.</w:t>
      </w:r>
      <w:r>
        <w:br/>
      </w:r>
      <w:r>
        <w:rPr>
          <w:rFonts w:ascii="Times New Roman"/>
          <w:b w:val="false"/>
          <w:i w:val="false"/>
          <w:color w:val="000000"/>
          <w:sz w:val="28"/>
        </w:rPr>
        <w:t>
      Согласно опубликованному мировому отчету IT 2012 по тарифам на фиксированный ШПД к сети Интернет Казахстан занял 13 место в мире (19 место по итогам 2009 года).</w:t>
      </w:r>
      <w:r>
        <w:br/>
      </w:r>
      <w:r>
        <w:rPr>
          <w:rFonts w:ascii="Times New Roman"/>
          <w:b w:val="false"/>
          <w:i w:val="false"/>
          <w:color w:val="000000"/>
          <w:sz w:val="28"/>
        </w:rPr>
        <w:t>
      Задача: доступность информационно-коммуникационной   инфраструктуры в домохозяйствах Республики Казахстан</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домашних хозяйств, имеющих доступ к сети Интернет, - в 2017 году - 65 %; в 2020 году - 80 %; </w:t>
      </w:r>
      <w:r>
        <w:br/>
      </w:r>
      <w:r>
        <w:rPr>
          <w:rFonts w:ascii="Times New Roman"/>
          <w:b w:val="false"/>
          <w:i w:val="false"/>
          <w:color w:val="000000"/>
          <w:sz w:val="28"/>
        </w:rPr>
        <w:t xml:space="preserve">
      2) доля домашних хозяйств, имеющих фиксированную телефонную связь, — в 2017 году - 80 %; в 2020 году - 100 %; </w:t>
      </w:r>
      <w:r>
        <w:br/>
      </w:r>
      <w:r>
        <w:rPr>
          <w:rFonts w:ascii="Times New Roman"/>
          <w:b w:val="false"/>
          <w:i w:val="false"/>
          <w:color w:val="000000"/>
          <w:sz w:val="28"/>
        </w:rPr>
        <w:t xml:space="preserve">
      3) доля домашних хозяйств, имеющих мобильные телефоны, - в 2017 году - 80 %; в 2020 году - 100 %;  </w:t>
      </w:r>
      <w:r>
        <w:br/>
      </w:r>
      <w:r>
        <w:rPr>
          <w:rFonts w:ascii="Times New Roman"/>
          <w:b w:val="false"/>
          <w:i w:val="false"/>
          <w:color w:val="000000"/>
          <w:sz w:val="28"/>
        </w:rPr>
        <w:t xml:space="preserve">
      4) доля домашних хозяйств, имеющих телевизор, - в 2017 году - 100 %; в 2020 году - 100 %. </w:t>
      </w:r>
      <w:r>
        <w:br/>
      </w:r>
      <w:r>
        <w:rPr>
          <w:rFonts w:ascii="Times New Roman"/>
          <w:b w:val="false"/>
          <w:i w:val="false"/>
          <w:color w:val="000000"/>
          <w:sz w:val="28"/>
        </w:rPr>
        <w:t>
      Пути достижения</w:t>
      </w:r>
      <w:r>
        <w:br/>
      </w:r>
      <w:r>
        <w:rPr>
          <w:rFonts w:ascii="Times New Roman"/>
          <w:b w:val="false"/>
          <w:i w:val="false"/>
          <w:color w:val="000000"/>
          <w:sz w:val="28"/>
        </w:rPr>
        <w:t>
      Развитие ШПД к сети Интернет будет обеспечено по следующим направлениям:</w:t>
      </w:r>
      <w:r>
        <w:br/>
      </w:r>
      <w:r>
        <w:rPr>
          <w:rFonts w:ascii="Times New Roman"/>
          <w:b w:val="false"/>
          <w:i w:val="false"/>
          <w:color w:val="000000"/>
          <w:sz w:val="28"/>
        </w:rPr>
        <w:t>
      1) модернизация и развитие информационно-коммуникационной</w:t>
      </w:r>
      <w:r>
        <w:br/>
      </w:r>
      <w:r>
        <w:rPr>
          <w:rFonts w:ascii="Times New Roman"/>
          <w:b w:val="false"/>
          <w:i w:val="false"/>
          <w:color w:val="000000"/>
          <w:sz w:val="28"/>
        </w:rPr>
        <w:t>
инфраструктуры;</w:t>
      </w:r>
      <w:r>
        <w:br/>
      </w:r>
      <w:r>
        <w:rPr>
          <w:rFonts w:ascii="Times New Roman"/>
          <w:b w:val="false"/>
          <w:i w:val="false"/>
          <w:color w:val="000000"/>
          <w:sz w:val="28"/>
        </w:rPr>
        <w:t>
      2) сокращение «цифрового неравенства» регионов Республики Казахстан (крупные города, моногорода, аулы).</w:t>
      </w:r>
      <w:r>
        <w:br/>
      </w:r>
      <w:r>
        <w:rPr>
          <w:rFonts w:ascii="Times New Roman"/>
          <w:b w:val="false"/>
          <w:i w:val="false"/>
          <w:color w:val="000000"/>
          <w:sz w:val="28"/>
        </w:rPr>
        <w:t>
      С целью развития услуг ШПД к сети Интернет обеспечивается применение ряда новых технологий, которые позволяют пользователям отправлять и принимать информацию в больших объемах и с более высокой скоростью.</w:t>
      </w:r>
      <w:r>
        <w:br/>
      </w:r>
      <w:r>
        <w:rPr>
          <w:rFonts w:ascii="Times New Roman"/>
          <w:b w:val="false"/>
          <w:i w:val="false"/>
          <w:color w:val="000000"/>
          <w:sz w:val="28"/>
        </w:rPr>
        <w:t>
      Так, в целях обеспечения доступности населения к ШПД к сети Интернет Министерством совместно с операторами связи осуществляются мероприятия по внедрению 4G и дальнейшему развитию таких технологий как: FTTH, CDMA 450/EVDO, 3G.</w:t>
      </w:r>
      <w:r>
        <w:br/>
      </w:r>
      <w:r>
        <w:rPr>
          <w:rFonts w:ascii="Times New Roman"/>
          <w:b w:val="false"/>
          <w:i w:val="false"/>
          <w:color w:val="000000"/>
          <w:sz w:val="28"/>
        </w:rPr>
        <w:t>
      В 2013 году услугами ШПД к сети Интернет по технологии CDMA 450/EVDO будут обеспечены жители населенных пунктов с численностью населения от 50 человек и более.</w:t>
      </w:r>
      <w:r>
        <w:br/>
      </w:r>
      <w:r>
        <w:rPr>
          <w:rFonts w:ascii="Times New Roman"/>
          <w:b w:val="false"/>
          <w:i w:val="false"/>
          <w:color w:val="000000"/>
          <w:sz w:val="28"/>
        </w:rPr>
        <w:t>
      Строительство и развитие ШПД к сети Интернет по технологии FTTH во всех городах и областных центрах будут завершены к 2015 году.</w:t>
      </w:r>
      <w:r>
        <w:br/>
      </w:r>
      <w:r>
        <w:rPr>
          <w:rFonts w:ascii="Times New Roman"/>
          <w:b w:val="false"/>
          <w:i w:val="false"/>
          <w:color w:val="000000"/>
          <w:sz w:val="28"/>
        </w:rPr>
        <w:t>
      Мобильной связью третьего поколения 3G к началу 2013 года планируется обеспечить жителей населенных пунктов с численностью от 50 тысяч человек и более, а к началу 2015 года - жителей районных центров и населенных пунктов с численностью от 10 тысяч человек и более.</w:t>
      </w:r>
      <w:r>
        <w:br/>
      </w:r>
      <w:r>
        <w:rPr>
          <w:rFonts w:ascii="Times New Roman"/>
          <w:b w:val="false"/>
          <w:i w:val="false"/>
          <w:color w:val="000000"/>
          <w:sz w:val="28"/>
        </w:rPr>
        <w:t>
      К началу 2013 года сети четвертого поколения стандарта 4G будут развернуты в городах Астане, Алматы, к началу 2014 года - во всех областных центрах республики, к началу 2015 года - во всех населенных пунктах с численностью населения от 50 тысяч и более, а к началу 2018 года — во всех районных центрах Республики Казахстан.</w:t>
      </w:r>
      <w:r>
        <w:br/>
      </w:r>
      <w:r>
        <w:rPr>
          <w:rFonts w:ascii="Times New Roman"/>
          <w:b w:val="false"/>
          <w:i w:val="false"/>
          <w:color w:val="000000"/>
          <w:sz w:val="28"/>
        </w:rPr>
        <w:t>
      Для обеспечения доступности тарифов на услуги сотовой связи (в том числе, мобильный Интернет) будет осуществляться снижение тарифов на услуги присоединения и пропуска трафика доминирующих операторов сотовой связи (ежегодно до 2015 года не ниже 10 %).</w:t>
      </w:r>
      <w:r>
        <w:br/>
      </w:r>
      <w:r>
        <w:rPr>
          <w:rFonts w:ascii="Times New Roman"/>
          <w:b w:val="false"/>
          <w:i w:val="false"/>
          <w:color w:val="000000"/>
          <w:sz w:val="28"/>
        </w:rPr>
        <w:t>
      Будет построена эфирная цифровая сеть по всему Казахстану с достижением 95 % охвата населения страны эфирным вещанием и обеспечением 100 % охвата территории страны спутниковым вещанием.</w:t>
      </w:r>
    </w:p>
    <w:p>
      <w:pPr>
        <w:spacing w:after="0"/>
        <w:ind w:left="0"/>
        <w:jc w:val="both"/>
      </w:pPr>
      <w:r>
        <w:rPr>
          <w:rFonts w:ascii="Times New Roman"/>
          <w:b w:val="false"/>
          <w:i w:val="false"/>
          <w:color w:val="000000"/>
          <w:sz w:val="28"/>
        </w:rPr>
        <w:t>2) Стимулирование ИКТ-рынка</w:t>
      </w:r>
    </w:p>
    <w:p>
      <w:pPr>
        <w:spacing w:after="0"/>
        <w:ind w:left="0"/>
        <w:jc w:val="both"/>
      </w:pPr>
      <w:r>
        <w:rPr>
          <w:rFonts w:ascii="Times New Roman"/>
          <w:b w:val="false"/>
          <w:i w:val="false"/>
          <w:color w:val="000000"/>
          <w:sz w:val="28"/>
        </w:rPr>
        <w:t>      Отрасль ИКТ является локомотивом развития мировой экономики. В информационном веке ИКТ и информационная инфраструктура способствуют созданию новых бизнес-моделей, товаров и услуг, новых открытий и изобретений, в целом являются научно-технологическим ключом к фундаментальной перестройке организации бизнес-моделей, опосредованно повышая общую конкурентоспособность экономики.</w:t>
      </w:r>
      <w:r>
        <w:br/>
      </w:r>
      <w:r>
        <w:rPr>
          <w:rFonts w:ascii="Times New Roman"/>
          <w:b w:val="false"/>
          <w:i w:val="false"/>
          <w:color w:val="000000"/>
          <w:sz w:val="28"/>
        </w:rPr>
        <w:t>
      Широкое применение ИКТ в первую очередь связано с динамическим трендом развития инноваций в данной сфере, которая из года в год набирает все больший и больший оборот. Сегодня Интернет, облачные вычисления, мобильные и мультимедийные технологии, RFID, NFC, роботы, виртуальная реальность и многое другое стали обязательным атрибутом стран с «умной» экономикой.</w:t>
      </w:r>
      <w:r>
        <w:br/>
      </w:r>
      <w:r>
        <w:rPr>
          <w:rFonts w:ascii="Times New Roman"/>
          <w:b w:val="false"/>
          <w:i w:val="false"/>
          <w:color w:val="000000"/>
          <w:sz w:val="28"/>
        </w:rPr>
        <w:t>
      Амбициозные цели Республики Казахстан по вхождению в число крупных конкурентоспособных стран требуют больших усилий государства по формированию в стране новой экономики, основанной на знаниях, что в современный век возможно только посредством развития и внедрения ИКТ.</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По данным Всемирного банка общий объем рынка ИКТ в мире в 2011 году составил 3 280 миллиарда долларов США и имеет тенденцию роста ежегодно на 4 %. В Казахстане данный показатель на 2011 год составил 840 миллиардов тенге, т.е. 3,02 % ВВП Казахстана.</w:t>
      </w:r>
      <w:r>
        <w:br/>
      </w:r>
      <w:r>
        <w:rPr>
          <w:rFonts w:ascii="Times New Roman"/>
          <w:b w:val="false"/>
          <w:i w:val="false"/>
          <w:color w:val="000000"/>
          <w:sz w:val="28"/>
        </w:rPr>
        <w:t>
      По оценке IDC объем всего IT-рынка составил в 2011 году 207 миллиардов тенге. Рост по сравнению с 2010 годом - 19,2 %. При этом на оборудование приходится 88,6 % рынка, лицензионное ПО - 5,2 %, IТ-услуги - 6,2 %. Низкие показатели рынка программного обеспечения и IТ-услуг в первую очередь свидетельствуют о неразвитости инновационной деятельности в предприятиях сферы ИКТ. Это, прежде всего, связано с высокими рисками научно-исследовательской деятельности и слабым инновационным потенциалом имеющихся в стране ИКТ компаний, ВУЗов и научно-исследовательских организациях в ИКТ.</w:t>
      </w:r>
      <w:r>
        <w:br/>
      </w:r>
      <w:r>
        <w:rPr>
          <w:rFonts w:ascii="Times New Roman"/>
          <w:b w:val="false"/>
          <w:i w:val="false"/>
          <w:color w:val="000000"/>
          <w:sz w:val="28"/>
        </w:rPr>
        <w:t>
      Вместе с тем, основными проблемами в данной сфере остаются низкий уровень отечественного производства средств ИКТ и его зависимость от импорта, а также низкий уровень развития сотрудничества отечественных вузов с зарубежными университетами в целях трансфера новых образовательных технологий и международных стандартов 1Т-образования.</w:t>
      </w:r>
      <w:r>
        <w:br/>
      </w:r>
      <w:r>
        <w:rPr>
          <w:rFonts w:ascii="Times New Roman"/>
          <w:b w:val="false"/>
          <w:i w:val="false"/>
          <w:color w:val="000000"/>
          <w:sz w:val="28"/>
        </w:rPr>
        <w:t>
      Задача: создание конкурентоспособного отечественного рынка ИКТ через развитие инфокоммуникационной и инновационной инфраструктуры и научно-исследовательской деятельности.</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сектора ИКТ в ВВП в 2017 году - 3,8 %, в 2020 году - 4 %; </w:t>
      </w:r>
      <w:r>
        <w:br/>
      </w:r>
      <w:r>
        <w:rPr>
          <w:rFonts w:ascii="Times New Roman"/>
          <w:b w:val="false"/>
          <w:i w:val="false"/>
          <w:color w:val="000000"/>
          <w:sz w:val="28"/>
        </w:rPr>
        <w:t xml:space="preserve">
      2) доля затрат на инновации в сфере ИКТ в 2017 году - 0,5 % ВВП, в 2020 году - 0,9 % ВВП; </w:t>
      </w:r>
      <w:r>
        <w:br/>
      </w:r>
      <w:r>
        <w:rPr>
          <w:rFonts w:ascii="Times New Roman"/>
          <w:b w:val="false"/>
          <w:i w:val="false"/>
          <w:color w:val="000000"/>
          <w:sz w:val="28"/>
        </w:rPr>
        <w:t xml:space="preserve">
      3) инновационная активность предприятий сектора ИКТ в стране в 2017 году - 7 %, в 2020 году - 10 %; </w:t>
      </w:r>
      <w:r>
        <w:br/>
      </w:r>
      <w:r>
        <w:rPr>
          <w:rFonts w:ascii="Times New Roman"/>
          <w:b w:val="false"/>
          <w:i w:val="false"/>
          <w:color w:val="000000"/>
          <w:sz w:val="28"/>
        </w:rPr>
        <w:t xml:space="preserve">
      4) количество ИКТ-парков в 2017 году - 2, в 2020 году - 4; </w:t>
      </w:r>
      <w:r>
        <w:br/>
      </w:r>
      <w:r>
        <w:rPr>
          <w:rFonts w:ascii="Times New Roman"/>
          <w:b w:val="false"/>
          <w:i w:val="false"/>
          <w:color w:val="000000"/>
          <w:sz w:val="28"/>
        </w:rPr>
        <w:t xml:space="preserve">
      5) количество бизнес-инкубаторов по схеме ГЧП в сфере ИКТ в 2017 году - 2, в 2020 году - 4; </w:t>
      </w:r>
      <w:r>
        <w:br/>
      </w:r>
      <w:r>
        <w:rPr>
          <w:rFonts w:ascii="Times New Roman"/>
          <w:b w:val="false"/>
          <w:i w:val="false"/>
          <w:color w:val="000000"/>
          <w:sz w:val="28"/>
        </w:rPr>
        <w:t xml:space="preserve">
      6) количество исследовательских лабораторий общего пользования по схеме ГЧП в 2017 году - 4, в 2020 году - 8; </w:t>
      </w:r>
      <w:r>
        <w:br/>
      </w:r>
      <w:r>
        <w:rPr>
          <w:rFonts w:ascii="Times New Roman"/>
          <w:b w:val="false"/>
          <w:i w:val="false"/>
          <w:color w:val="000000"/>
          <w:sz w:val="28"/>
        </w:rPr>
        <w:t xml:space="preserve">
      7) количество специалистов в ИКТ со степенью PhD в 2017 году - 200, в 2020 году - 300. </w:t>
      </w:r>
      <w:r>
        <w:br/>
      </w:r>
      <w:r>
        <w:rPr>
          <w:rFonts w:ascii="Times New Roman"/>
          <w:b w:val="false"/>
          <w:i w:val="false"/>
          <w:color w:val="000000"/>
          <w:sz w:val="28"/>
        </w:rPr>
        <w:t>
      Пути достижения</w:t>
      </w:r>
      <w:r>
        <w:br/>
      </w:r>
      <w:r>
        <w:rPr>
          <w:rFonts w:ascii="Times New Roman"/>
          <w:b w:val="false"/>
          <w:i w:val="false"/>
          <w:color w:val="000000"/>
          <w:sz w:val="28"/>
        </w:rPr>
        <w:t>
      Государственная политика развития рынка ИКТ Казахстана будет направлена на поддержку отечественных ИКТ предприятий и стимулирование инновационной и научно-исследовательской деятельности в сфере ИКТ путем применения следующих мер:</w:t>
      </w:r>
      <w:r>
        <w:br/>
      </w:r>
      <w:r>
        <w:rPr>
          <w:rFonts w:ascii="Times New Roman"/>
          <w:b w:val="false"/>
          <w:i w:val="false"/>
          <w:color w:val="000000"/>
          <w:sz w:val="28"/>
        </w:rPr>
        <w:t xml:space="preserve">
      1) строительство ИКТ-кластера на территории СЭЗ «Парк инновационных технологий» как центра инновационных исследований с региональными ИТ- и технопарками; </w:t>
      </w:r>
      <w:r>
        <w:br/>
      </w:r>
      <w:r>
        <w:rPr>
          <w:rFonts w:ascii="Times New Roman"/>
          <w:b w:val="false"/>
          <w:i w:val="false"/>
          <w:color w:val="000000"/>
          <w:sz w:val="28"/>
        </w:rPr>
        <w:t xml:space="preserve">
      2) развитие инструментов посевного и венчурного финансирования малых инновационных и стартап компаний с механизмами бизнес-инкубирования; </w:t>
      </w:r>
      <w:r>
        <w:br/>
      </w:r>
      <w:r>
        <w:rPr>
          <w:rFonts w:ascii="Times New Roman"/>
          <w:b w:val="false"/>
          <w:i w:val="false"/>
          <w:color w:val="000000"/>
          <w:sz w:val="28"/>
        </w:rPr>
        <w:t xml:space="preserve">
      3) создание научно-исследовательских центров и лабораторий общего пользования с необходимой инфраструктурой для разработки инновационных решений для отраслевых предприятий по актуальным направлениям: роботостроение, мобильные технологии, облачные и Grid вычисления, искусственный интеллект, высокопроизводительные вычислительные системы, защита и безопасность информации, мультимедийные технологии и другие; </w:t>
      </w:r>
      <w:r>
        <w:br/>
      </w:r>
      <w:r>
        <w:rPr>
          <w:rFonts w:ascii="Times New Roman"/>
          <w:b w:val="false"/>
          <w:i w:val="false"/>
          <w:color w:val="000000"/>
          <w:sz w:val="28"/>
        </w:rPr>
        <w:t xml:space="preserve">
      4) создание центров коммерциализации ИКТ услуг; </w:t>
      </w:r>
      <w:r>
        <w:br/>
      </w:r>
      <w:r>
        <w:rPr>
          <w:rFonts w:ascii="Times New Roman"/>
          <w:b w:val="false"/>
          <w:i w:val="false"/>
          <w:color w:val="000000"/>
          <w:sz w:val="28"/>
        </w:rPr>
        <w:t xml:space="preserve">
      5) сотрудничество с зарубежными исследовательскими и многонациональными корпорациями для использования глобального банка знаний с целью обеспечения технологического и интеллектуального трансферта ноу-хау; </w:t>
      </w:r>
      <w:r>
        <w:br/>
      </w:r>
      <w:r>
        <w:rPr>
          <w:rFonts w:ascii="Times New Roman"/>
          <w:b w:val="false"/>
          <w:i w:val="false"/>
          <w:color w:val="000000"/>
          <w:sz w:val="28"/>
        </w:rPr>
        <w:t>
      6) установление тесного сотрудничества науки — образования - индустрии путем активного вовлечения образовательных учреждений и научно-исследовательских организаций в прикладную исследовательскую деятельность для удовлетворения технологических потребностей производственных предприятий;</w:t>
      </w:r>
      <w:r>
        <w:br/>
      </w:r>
      <w:r>
        <w:rPr>
          <w:rFonts w:ascii="Times New Roman"/>
          <w:b w:val="false"/>
          <w:i w:val="false"/>
          <w:color w:val="000000"/>
          <w:sz w:val="28"/>
        </w:rPr>
        <w:t xml:space="preserve">
      7) развитие навыков маркетинговой и коммерческой деятельности в университетах и научно-исследовательских организациях по продвижению собственных разработок; </w:t>
      </w:r>
      <w:r>
        <w:br/>
      </w:r>
      <w:r>
        <w:rPr>
          <w:rFonts w:ascii="Times New Roman"/>
          <w:b w:val="false"/>
          <w:i w:val="false"/>
          <w:color w:val="000000"/>
          <w:sz w:val="28"/>
        </w:rPr>
        <w:t xml:space="preserve">
      8) содействие продвижению на мировой рынок отечественных предприятий отрасли ИКТ; </w:t>
      </w:r>
      <w:r>
        <w:br/>
      </w:r>
      <w:r>
        <w:rPr>
          <w:rFonts w:ascii="Times New Roman"/>
          <w:b w:val="false"/>
          <w:i w:val="false"/>
          <w:color w:val="000000"/>
          <w:sz w:val="28"/>
        </w:rPr>
        <w:t xml:space="preserve">
      9) развитие рынка программного обеспечения и ИТ-услуг с широким применением свободного и открытого программного обеспечения; </w:t>
      </w:r>
      <w:r>
        <w:br/>
      </w:r>
      <w:r>
        <w:rPr>
          <w:rFonts w:ascii="Times New Roman"/>
          <w:b w:val="false"/>
          <w:i w:val="false"/>
          <w:color w:val="000000"/>
          <w:sz w:val="28"/>
        </w:rPr>
        <w:t xml:space="preserve">
      10) проведение на регулярной основе мониторинга и анализа развития местного содержания в области ИКТ при закупках товаров, работ и услуг государственных органов, недропользователей, концессионеров, системообразующих организаций, национального управляющего холдинга, национальных холдингов, национальных компаний и организаций, пятьдесят и более процентов акций (долей участия) которых прямо или косвенно </w:t>
      </w:r>
      <w:r>
        <w:br/>
      </w:r>
      <w:r>
        <w:rPr>
          <w:rFonts w:ascii="Times New Roman"/>
          <w:b w:val="false"/>
          <w:i w:val="false"/>
          <w:color w:val="000000"/>
          <w:sz w:val="28"/>
        </w:rPr>
        <w:t xml:space="preserve">
      11) принадлежат национальному управляющему холдингу, национальным холдингам, национальным компаниям. </w:t>
      </w:r>
      <w:r>
        <w:br/>
      </w:r>
      <w:r>
        <w:rPr>
          <w:rFonts w:ascii="Times New Roman"/>
          <w:b w:val="false"/>
          <w:i w:val="false"/>
          <w:color w:val="000000"/>
          <w:sz w:val="28"/>
        </w:rPr>
        <w:t>
      Для обеспечения рынка квалифицированными ИКТ специалистами планируется совершенствование образовательных программ в соответствии с мировыми стандартами подготовки специалистов сектора ИКТ.</w:t>
      </w:r>
    </w:p>
    <w:p>
      <w:pPr>
        <w:spacing w:after="0"/>
        <w:ind w:left="0"/>
        <w:jc w:val="both"/>
      </w:pPr>
      <w:r>
        <w:rPr>
          <w:rFonts w:ascii="Times New Roman"/>
          <w:b w:val="false"/>
          <w:i w:val="false"/>
          <w:color w:val="000000"/>
          <w:sz w:val="28"/>
        </w:rPr>
        <w:t>3. Создание информационной среды для социально-экономического</w:t>
      </w:r>
      <w:r>
        <w:br/>
      </w:r>
      <w:r>
        <w:rPr>
          <w:rFonts w:ascii="Times New Roman"/>
          <w:b w:val="false"/>
          <w:i w:val="false"/>
          <w:color w:val="000000"/>
          <w:sz w:val="28"/>
        </w:rPr>
        <w:t>
и культурного развития общества</w:t>
      </w:r>
    </w:p>
    <w:p>
      <w:pPr>
        <w:spacing w:after="0"/>
        <w:ind w:left="0"/>
        <w:jc w:val="both"/>
      </w:pPr>
      <w:r>
        <w:rPr>
          <w:rFonts w:ascii="Times New Roman"/>
          <w:b w:val="false"/>
          <w:i w:val="false"/>
          <w:color w:val="000000"/>
          <w:sz w:val="28"/>
        </w:rPr>
        <w:t>1) Развитие человеческого капитала</w:t>
      </w:r>
    </w:p>
    <w:p>
      <w:pPr>
        <w:spacing w:after="0"/>
        <w:ind w:left="0"/>
        <w:jc w:val="both"/>
      </w:pPr>
      <w:r>
        <w:rPr>
          <w:rFonts w:ascii="Times New Roman"/>
          <w:b w:val="false"/>
          <w:i w:val="false"/>
          <w:color w:val="000000"/>
          <w:sz w:val="28"/>
        </w:rPr>
        <w:t>Повышение уровня компьютерной грамотности и</w:t>
      </w:r>
      <w:r>
        <w:br/>
      </w:r>
      <w:r>
        <w:rPr>
          <w:rFonts w:ascii="Times New Roman"/>
          <w:b w:val="false"/>
          <w:i w:val="false"/>
          <w:color w:val="000000"/>
          <w:sz w:val="28"/>
        </w:rPr>
        <w:t>
образования специалистов в области ИКТ</w:t>
      </w:r>
    </w:p>
    <w:p>
      <w:pPr>
        <w:spacing w:after="0"/>
        <w:ind w:left="0"/>
        <w:jc w:val="both"/>
      </w:pPr>
      <w:r>
        <w:rPr>
          <w:rFonts w:ascii="Times New Roman"/>
          <w:b w:val="false"/>
          <w:i w:val="false"/>
          <w:color w:val="000000"/>
          <w:sz w:val="28"/>
        </w:rPr>
        <w:t>      Внедрение ИКТ во многом определяет сегодня развитие науки, образования, экономической и социальной сфер, способствует росту производительности труда и качества выпускаемых товаров, услуг, повышению эффективности работы государственных органов власти и их взаимодействия с обществом. Однако без высокого уровня знания работниками тех или иных сфер применяемых в их работе программных обеспечений, ресурсов, новых технологий не позволит правильно и эффективно использовать внедряемые ИКТ, а соответственно, повышать качество предоставляемых ими услуг и выполняемых функций. Поэтому, при построении информационного общества ключевыми вопросами становятся не только повышение уровня общей компьютерной грамотности населения, но и повышение уровня компьютерной грамотности по профильным направлениям работников всех отраслей экономики, государственных и гражданских служащих, представителей малого и среднего бизнеса.</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2006 году была принята Государственная программа снижения информационного неравенства на 2007 - 2009 годы. Указанная программа, а также высокий уровень распространения ИКТ и проникновение Интернет в экономику, государственное управление, повседневную жизнь и профессиональную деятельность граждан дали свои результаты и уровень компьютерной грамотности вырос с 18,7 % по данным 2008 года до 47,4 % по данным за 2011 год. Однако имеет место проблема с узкоспециализированной компьютерной грамотностью, врачи недостаточно знают применяемые в медицине технологии и не смогут без повышения квалификации перейти к телемедицине, многие учителя нуждаются в специальной подготовке, чтобы начать использовать систему электронного обучения и т.д.</w:t>
      </w:r>
      <w:r>
        <w:br/>
      </w:r>
      <w:r>
        <w:rPr>
          <w:rFonts w:ascii="Times New Roman"/>
          <w:b w:val="false"/>
          <w:i w:val="false"/>
          <w:color w:val="000000"/>
          <w:sz w:val="28"/>
        </w:rPr>
        <w:t>
      Негативными факторами подготовки ИТ-специалистов являются отстающая от уровня развития ИКТ методология и принципы отбора содержания образования для их подготовки. Недостаточно развита система адаптации и разработки профессиональных стандартов, соответствующих международным стандартам, совершенствования квалификационных требований к современным ИТ-специалистам, что не позволяет достичь адекватности содержания подготовки кадров потребностям индустрии.</w:t>
      </w:r>
      <w:r>
        <w:br/>
      </w:r>
      <w:r>
        <w:rPr>
          <w:rFonts w:ascii="Times New Roman"/>
          <w:b w:val="false"/>
          <w:i w:val="false"/>
          <w:color w:val="000000"/>
          <w:sz w:val="28"/>
        </w:rPr>
        <w:t>
      Для развития дистанционных форм занятости в 2012 году внесены поправки в трудовое законодательство в части законодательного закрепления дистанционной формы занятости. Однако реальных условий для широкого применения указанной формы работы пока не создано, а между тем, дистанционная занятость влияет на многие показатели, такие как, например снижение пробок на дорогах, уменьшение вреда экологии, социальная сторона вопроса (например, занятость инвалидов или женщин, имеющих маленьких детей), повышение благосостояния населения и т.д.</w:t>
      </w:r>
      <w:r>
        <w:br/>
      </w:r>
      <w:r>
        <w:rPr>
          <w:rFonts w:ascii="Times New Roman"/>
          <w:b w:val="false"/>
          <w:i w:val="false"/>
          <w:color w:val="000000"/>
          <w:sz w:val="28"/>
        </w:rPr>
        <w:t>
      Задача: создание условий для развития человеческого капитала, как главного фактора формирования информационного общества в Казахстане.</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индекс развития человеческого капитала в 2017 году - 0,764, в 2020 году -0,781; </w:t>
      </w:r>
      <w:r>
        <w:br/>
      </w:r>
      <w:r>
        <w:rPr>
          <w:rFonts w:ascii="Times New Roman"/>
          <w:b w:val="false"/>
          <w:i w:val="false"/>
          <w:color w:val="000000"/>
          <w:sz w:val="28"/>
        </w:rPr>
        <w:t xml:space="preserve">
      2) доля электронных образовательных ресурсов в 2017 году - 60 %, в 2020 году - 100 %; </w:t>
      </w:r>
      <w:r>
        <w:br/>
      </w:r>
      <w:r>
        <w:rPr>
          <w:rFonts w:ascii="Times New Roman"/>
          <w:b w:val="false"/>
          <w:i w:val="false"/>
          <w:color w:val="000000"/>
          <w:sz w:val="28"/>
        </w:rPr>
        <w:t xml:space="preserve">
      3) уровень компьютерной грамотности населения в 2017 году - 65 %, в 2020 году - 80 %; </w:t>
      </w:r>
      <w:r>
        <w:br/>
      </w:r>
      <w:r>
        <w:rPr>
          <w:rFonts w:ascii="Times New Roman"/>
          <w:b w:val="false"/>
          <w:i w:val="false"/>
          <w:color w:val="000000"/>
          <w:sz w:val="28"/>
        </w:rPr>
        <w:t>
      4) количество занятых дистанционно на 100 работающих в 2017 году - 7 человек, в 2020 году - 20 человек.</w:t>
      </w:r>
      <w:r>
        <w:br/>
      </w:r>
      <w:r>
        <w:rPr>
          <w:rFonts w:ascii="Times New Roman"/>
          <w:b w:val="false"/>
          <w:i w:val="false"/>
          <w:color w:val="000000"/>
          <w:sz w:val="28"/>
        </w:rPr>
        <w:t>
      Пути достижения</w:t>
      </w:r>
      <w:r>
        <w:br/>
      </w:r>
      <w:r>
        <w:rPr>
          <w:rFonts w:ascii="Times New Roman"/>
          <w:b w:val="false"/>
          <w:i w:val="false"/>
          <w:color w:val="000000"/>
          <w:sz w:val="28"/>
        </w:rPr>
        <w:t>
      Для развития человеческого капитала, как главного фактора формирования информационного общества в Казахстане в рамках данной программы будут реализованы следующие меры:</w:t>
      </w:r>
      <w:r>
        <w:br/>
      </w:r>
      <w:r>
        <w:rPr>
          <w:rFonts w:ascii="Times New Roman"/>
          <w:b w:val="false"/>
          <w:i w:val="false"/>
          <w:color w:val="000000"/>
          <w:sz w:val="28"/>
        </w:rPr>
        <w:t>
      1) для повышения компьютерной грамотности работников той или иной сферы до необходимого уровня знаний, применяемых в его работе ИКТ, будут открыты специализированные курсы повышения квалификации;</w:t>
      </w:r>
      <w:r>
        <w:br/>
      </w:r>
      <w:r>
        <w:rPr>
          <w:rFonts w:ascii="Times New Roman"/>
          <w:b w:val="false"/>
          <w:i w:val="false"/>
          <w:color w:val="000000"/>
          <w:sz w:val="28"/>
        </w:rPr>
        <w:t>
      2) в рамках развития дистанционной занятости предусматривается реализация следующих мер:</w:t>
      </w:r>
      <w:r>
        <w:br/>
      </w:r>
      <w:r>
        <w:rPr>
          <w:rFonts w:ascii="Times New Roman"/>
          <w:b w:val="false"/>
          <w:i w:val="false"/>
          <w:color w:val="000000"/>
          <w:sz w:val="28"/>
        </w:rPr>
        <w:t>
      реализация программ развития рынка дистанционной занятости;</w:t>
      </w:r>
      <w:r>
        <w:br/>
      </w:r>
      <w:r>
        <w:rPr>
          <w:rFonts w:ascii="Times New Roman"/>
          <w:b w:val="false"/>
          <w:i w:val="false"/>
          <w:color w:val="000000"/>
          <w:sz w:val="28"/>
        </w:rPr>
        <w:t>
      стимулирование работодателей, внедряющих систему дистанционной занятости и предоставляющих возможность трудиться удаленно;</w:t>
      </w:r>
      <w:r>
        <w:br/>
      </w:r>
      <w:r>
        <w:rPr>
          <w:rFonts w:ascii="Times New Roman"/>
          <w:b w:val="false"/>
          <w:i w:val="false"/>
          <w:color w:val="000000"/>
          <w:sz w:val="28"/>
        </w:rPr>
        <w:t>
      3) в целях повышения готовности населения и бизнеса к возможностям информационного общества будут проводиться курсы по базовым навыкам компьютерной грамотности и получению государственных услуг в электронной форме для предпринимателей малого и среднего бизнеса (самозанятые лица), безработной и/или частично занятой молодежи, а также лиц с ограниченными возможностями здоровья, пожилых людей и других категорий социально-незащищенных слоев населения;</w:t>
      </w:r>
      <w:r>
        <w:br/>
      </w:r>
      <w:r>
        <w:rPr>
          <w:rFonts w:ascii="Times New Roman"/>
          <w:b w:val="false"/>
          <w:i w:val="false"/>
          <w:color w:val="000000"/>
          <w:sz w:val="28"/>
        </w:rPr>
        <w:t>
      4) для повышения уровня специалистов в области ИКТ и повышения их квалификации с учетом высокого роста новых технологий будут реализованы следующие меры:</w:t>
      </w:r>
      <w:r>
        <w:br/>
      </w:r>
      <w:r>
        <w:rPr>
          <w:rFonts w:ascii="Times New Roman"/>
          <w:b w:val="false"/>
          <w:i w:val="false"/>
          <w:color w:val="000000"/>
          <w:sz w:val="28"/>
        </w:rPr>
        <w:t>
      разработка отраслевой рамки квалификаций в области ИКТ;</w:t>
      </w:r>
      <w:r>
        <w:br/>
      </w:r>
      <w:r>
        <w:rPr>
          <w:rFonts w:ascii="Times New Roman"/>
          <w:b w:val="false"/>
          <w:i w:val="false"/>
          <w:color w:val="000000"/>
          <w:sz w:val="28"/>
        </w:rPr>
        <w:t>
      создание профессиональных стандартов в области ИКТ;</w:t>
      </w:r>
      <w:r>
        <w:br/>
      </w:r>
      <w:r>
        <w:rPr>
          <w:rFonts w:ascii="Times New Roman"/>
          <w:b w:val="false"/>
          <w:i w:val="false"/>
          <w:color w:val="000000"/>
          <w:sz w:val="28"/>
        </w:rPr>
        <w:t>
      разработка образовательных программ в соответствии с профессиональными стандартами в сфере ИКТ.</w:t>
      </w:r>
    </w:p>
    <w:p>
      <w:pPr>
        <w:spacing w:after="0"/>
        <w:ind w:left="0"/>
        <w:jc w:val="both"/>
      </w:pPr>
      <w:r>
        <w:rPr>
          <w:rFonts w:ascii="Times New Roman"/>
          <w:b w:val="false"/>
          <w:i w:val="false"/>
          <w:color w:val="000000"/>
          <w:sz w:val="28"/>
        </w:rPr>
        <w:t>ИКТ в образовании и науке</w:t>
      </w:r>
    </w:p>
    <w:p>
      <w:pPr>
        <w:spacing w:after="0"/>
        <w:ind w:left="0"/>
        <w:jc w:val="both"/>
      </w:pPr>
      <w:r>
        <w:rPr>
          <w:rFonts w:ascii="Times New Roman"/>
          <w:b w:val="false"/>
          <w:i w:val="false"/>
          <w:color w:val="000000"/>
          <w:sz w:val="28"/>
        </w:rPr>
        <w:t>      Развитие современных ИКТ диктует темп и вектор развития образования: методики должны быть вариабельны, задания приближены к производственной практике, а преподаватели обязаны быть не только высокопрофессиональными, но и непрерывно повышать свою квалификацию как методическую, так и производственную. В противном случае влияние ИКТ на формирование человеческого капитала будет отрицательным.</w:t>
      </w:r>
      <w:r>
        <w:br/>
      </w:r>
      <w:r>
        <w:rPr>
          <w:rFonts w:ascii="Times New Roman"/>
          <w:b w:val="false"/>
          <w:i w:val="false"/>
          <w:color w:val="000000"/>
          <w:sz w:val="28"/>
        </w:rPr>
        <w:t>
      Будущее образование - это смешанное образование, то есть симбиоз очных и сетевых форм обучения с разной степенью вовлечения в образовательный процесс. В настоящее время в мире практикуется смешанное обучение (традиционное и электронное). Согласно международным исследованиям (Watson, John, 2008) в будущем смешанная форма обучения станет доминирующей в среднем образовании.</w:t>
      </w:r>
      <w:r>
        <w:br/>
      </w:r>
      <w:r>
        <w:rPr>
          <w:rFonts w:ascii="Times New Roman"/>
          <w:b w:val="false"/>
          <w:i w:val="false"/>
          <w:color w:val="000000"/>
          <w:sz w:val="28"/>
        </w:rPr>
        <w:t>
      Учет всех новых тенденций развития ИКТ в сфере образования и применение их в образовательном процессе помогут вывести образование страны на новый уровень.</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целях глобального внедрения возможностей ИКТ в сферу среднего образования в 2011 году начат проект внедрения информационной системы электронного обучения (e-Learning) в школы и техническое и профессиональное образование (далее - ТиПО). Однако данный проект требует решения большого количества сопутствующих задач, таких как стандартизация цифрового образовательного контента, обеспечение бесплатным или льготным ШПД организаций образования, обеспечение учащихся и учителей льготными условиями доступа в Интернет.</w:t>
      </w:r>
      <w:r>
        <w:br/>
      </w:r>
      <w:r>
        <w:rPr>
          <w:rFonts w:ascii="Times New Roman"/>
          <w:b w:val="false"/>
          <w:i w:val="false"/>
          <w:color w:val="000000"/>
          <w:sz w:val="28"/>
        </w:rPr>
        <w:t>
      Задача: обеспечение конкурентоспособности образовательной и научной сфер Казахстана за счет внедрения ИКТ.</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научно-образовательных учреждений, подключенных к единой национальной научно-образовательной сети в 2017 году, - 50 %, в 2020 году - 100 %; </w:t>
      </w:r>
      <w:r>
        <w:br/>
      </w:r>
      <w:r>
        <w:rPr>
          <w:rFonts w:ascii="Times New Roman"/>
          <w:b w:val="false"/>
          <w:i w:val="false"/>
          <w:color w:val="000000"/>
          <w:sz w:val="28"/>
        </w:rPr>
        <w:t xml:space="preserve">
      2) обеспечение доступности качественного образования с помощью ИКТ для детей с особыми потребностями (инклюзивное образование) в 2017 году -30 %, в 2020 году - 50 %; </w:t>
      </w:r>
      <w:r>
        <w:br/>
      </w:r>
      <w:r>
        <w:rPr>
          <w:rFonts w:ascii="Times New Roman"/>
          <w:b w:val="false"/>
          <w:i w:val="false"/>
          <w:color w:val="000000"/>
          <w:sz w:val="28"/>
        </w:rPr>
        <w:t xml:space="preserve">
      3) объем электронного образовательного контента в открытом доступе для школ и ТиПО в 2017 году - 60 %, в 2020 году - 90 %; </w:t>
      </w:r>
      <w:r>
        <w:br/>
      </w:r>
      <w:r>
        <w:rPr>
          <w:rFonts w:ascii="Times New Roman"/>
          <w:b w:val="false"/>
          <w:i w:val="false"/>
          <w:color w:val="000000"/>
          <w:sz w:val="28"/>
        </w:rPr>
        <w:t>
      4) количество научных и научно-технических электронных периодических изданий в 2017 году - 2, в 2020 году - 4.</w:t>
      </w:r>
      <w:r>
        <w:br/>
      </w:r>
      <w:r>
        <w:rPr>
          <w:rFonts w:ascii="Times New Roman"/>
          <w:b w:val="false"/>
          <w:i w:val="false"/>
          <w:color w:val="000000"/>
          <w:sz w:val="28"/>
        </w:rPr>
        <w:t>
      Пути достижения</w:t>
      </w:r>
      <w:r>
        <w:br/>
      </w:r>
      <w:r>
        <w:rPr>
          <w:rFonts w:ascii="Times New Roman"/>
          <w:b w:val="false"/>
          <w:i w:val="false"/>
          <w:color w:val="000000"/>
          <w:sz w:val="28"/>
        </w:rPr>
        <w:t>
      Для полномасштабного внедрения ИКТ в сферу образования и повышения доступности качественного образования с помощью ИКТ будут реализованы следующие меры:</w:t>
      </w:r>
      <w:r>
        <w:br/>
      </w:r>
      <w:r>
        <w:rPr>
          <w:rFonts w:ascii="Times New Roman"/>
          <w:b w:val="false"/>
          <w:i w:val="false"/>
          <w:color w:val="000000"/>
          <w:sz w:val="28"/>
        </w:rPr>
        <w:t xml:space="preserve">
      1) внесены предложения по системному развитию цифровых научно-образовательных ресурсов с применением мультимедиа-технологий; </w:t>
      </w:r>
      <w:r>
        <w:br/>
      </w:r>
      <w:r>
        <w:rPr>
          <w:rFonts w:ascii="Times New Roman"/>
          <w:b w:val="false"/>
          <w:i w:val="false"/>
          <w:color w:val="000000"/>
          <w:sz w:val="28"/>
        </w:rPr>
        <w:t xml:space="preserve">
      2) стандарты в области образования будут гармонизированы с международными стандартами; </w:t>
      </w:r>
      <w:r>
        <w:br/>
      </w:r>
      <w:r>
        <w:rPr>
          <w:rFonts w:ascii="Times New Roman"/>
          <w:b w:val="false"/>
          <w:i w:val="false"/>
          <w:color w:val="000000"/>
          <w:sz w:val="28"/>
        </w:rPr>
        <w:t xml:space="preserve">
      3) внесены предложения по разработке концепции формирования информационной культуры в дошкольном образовании; </w:t>
      </w:r>
      <w:r>
        <w:br/>
      </w:r>
      <w:r>
        <w:rPr>
          <w:rFonts w:ascii="Times New Roman"/>
          <w:b w:val="false"/>
          <w:i w:val="false"/>
          <w:color w:val="000000"/>
          <w:sz w:val="28"/>
        </w:rPr>
        <w:t xml:space="preserve">
      4) внесены предложения по созданию ресурсов по мониторингу и управлению жизнедеятельности детей дошкольного возраста. </w:t>
      </w:r>
      <w:r>
        <w:br/>
      </w:r>
      <w:r>
        <w:rPr>
          <w:rFonts w:ascii="Times New Roman"/>
          <w:b w:val="false"/>
          <w:i w:val="false"/>
          <w:color w:val="000000"/>
          <w:sz w:val="28"/>
        </w:rPr>
        <w:t>
      Внедрение ИКТ в образовательный процесс средних учебных заведений предусматривает:</w:t>
      </w:r>
      <w:r>
        <w:br/>
      </w:r>
      <w:r>
        <w:rPr>
          <w:rFonts w:ascii="Times New Roman"/>
          <w:b w:val="false"/>
          <w:i w:val="false"/>
          <w:color w:val="000000"/>
          <w:sz w:val="28"/>
        </w:rPr>
        <w:t xml:space="preserve">
      1) подготовку и повышение квалификации преподавателей для функционирования системы электронного обучения и администраторов системы электронного обучения; </w:t>
      </w:r>
      <w:r>
        <w:br/>
      </w:r>
      <w:r>
        <w:rPr>
          <w:rFonts w:ascii="Times New Roman"/>
          <w:b w:val="false"/>
          <w:i w:val="false"/>
          <w:color w:val="000000"/>
          <w:sz w:val="28"/>
        </w:rPr>
        <w:t xml:space="preserve">
      2) обеспечение детей инвалидов оборудованием и программным обеспечением. </w:t>
      </w:r>
      <w:r>
        <w:br/>
      </w:r>
      <w:r>
        <w:rPr>
          <w:rFonts w:ascii="Times New Roman"/>
          <w:b w:val="false"/>
          <w:i w:val="false"/>
          <w:color w:val="000000"/>
          <w:sz w:val="28"/>
        </w:rPr>
        <w:t>
      Внедрение ИКТ в образовательный процесс высших учебных заведений предусматривает:</w:t>
      </w:r>
      <w:r>
        <w:br/>
      </w:r>
      <w:r>
        <w:rPr>
          <w:rFonts w:ascii="Times New Roman"/>
          <w:b w:val="false"/>
          <w:i w:val="false"/>
          <w:color w:val="000000"/>
          <w:sz w:val="28"/>
        </w:rPr>
        <w:t xml:space="preserve">
      1) рассмотрение предложений по созданию лабораторий при ВУЗах, оборудованных необходимыми средствами для реализации студентами своих научных работ; </w:t>
      </w:r>
      <w:r>
        <w:br/>
      </w:r>
      <w:r>
        <w:rPr>
          <w:rFonts w:ascii="Times New Roman"/>
          <w:b w:val="false"/>
          <w:i w:val="false"/>
          <w:color w:val="000000"/>
          <w:sz w:val="28"/>
        </w:rPr>
        <w:t xml:space="preserve">
      2) перевод образовательных процессов в электронный формат: распространение материалов, публикация новостей, общение между студентами, индивидуальное общение между студентами и преподавателями во всех учебных заведениях, как дошкольных, так и высших; </w:t>
      </w:r>
      <w:r>
        <w:br/>
      </w:r>
      <w:r>
        <w:rPr>
          <w:rFonts w:ascii="Times New Roman"/>
          <w:b w:val="false"/>
          <w:i w:val="false"/>
          <w:color w:val="000000"/>
          <w:sz w:val="28"/>
        </w:rPr>
        <w:t>
      3) проработку вопросов внедрения в образовательный процесс обучения курсов практического использования новейших программных решений и приложений для конкретной профессиональной деятельности по специализациям (например, студентам экономических факультетов - современных программных решений в области экономики).</w:t>
      </w:r>
    </w:p>
    <w:p>
      <w:pPr>
        <w:spacing w:after="0"/>
        <w:ind w:left="0"/>
        <w:jc w:val="both"/>
      </w:pPr>
      <w:r>
        <w:rPr>
          <w:rFonts w:ascii="Times New Roman"/>
          <w:b w:val="false"/>
          <w:i w:val="false"/>
          <w:color w:val="000000"/>
          <w:sz w:val="28"/>
        </w:rPr>
        <w:t>2) Развитие электронного здравоохранения</w:t>
      </w:r>
    </w:p>
    <w:p>
      <w:pPr>
        <w:spacing w:after="0"/>
        <w:ind w:left="0"/>
        <w:jc w:val="both"/>
      </w:pPr>
      <w:r>
        <w:rPr>
          <w:rFonts w:ascii="Times New Roman"/>
          <w:b w:val="false"/>
          <w:i w:val="false"/>
          <w:color w:val="000000"/>
          <w:sz w:val="28"/>
        </w:rPr>
        <w:t>      Внедрение ИКТ в систему здравоохранения позволит вывести на новый уровень качество оказания медицинской помощи. ИКТ будут играть жизненно-важную роль в обеспечении и доставке медико-санитарной помощи. Технологии электронного здравоохранения позволяют проводить мониторинг за пациентами на расстоянии, лучше распространять информацию среди пациентов, улучшать доступ к медико-санитарной помощи, особенно в отдаленных районах, для инвалидов и лиц пожилого возраста.</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На сегодняшний день в области информатизации здравоохранения уже реализован ряд проектов. В 2011 году в рамках создания Единой информационной системы здравоохранения Республики Казахстан (далее - ЕИСЗ) были завершены работы по организации пилотной зоны ЕИСЗ. В целях информационного обеспечения реализации ЕИСЗ функционируют порталы «Бюро госпитализации», «Регистр прикрепленного населения», «Формирование счетов-реестров» («Электронный регистр стационарных больных»), «Стимулирующий компонент к медико-санитарной помощи».</w:t>
      </w:r>
      <w:r>
        <w:br/>
      </w:r>
      <w:r>
        <w:rPr>
          <w:rFonts w:ascii="Times New Roman"/>
          <w:b w:val="false"/>
          <w:i w:val="false"/>
          <w:color w:val="000000"/>
          <w:sz w:val="28"/>
        </w:rPr>
        <w:t>
      Однако остается проблема чрезмерной бюрократизации, что в свою очередь сказывается на качестве обслуживания пациентов. Из года в год отмечается увеличение очередей во врачебные кабинеты, пациенты не имеют широких альтернатив при выборе врача, а также не могут оперативно планировать время визита к нему. Данные проблемы в здравоохранении возможно устранить путем широкого внедрения ИКТ, перехода к «электронному здравоохранению», что позволит повысить доступность медицинских услуг для населения, обеспечить оперативность и точность диагностики и лечения пациентов, сократить время на заполнение бумаг и, соответственно, использовать его непосредственно для обслуживания пациентов.</w:t>
      </w:r>
      <w:r>
        <w:br/>
      </w:r>
      <w:r>
        <w:rPr>
          <w:rFonts w:ascii="Times New Roman"/>
          <w:b w:val="false"/>
          <w:i w:val="false"/>
          <w:color w:val="000000"/>
          <w:sz w:val="28"/>
        </w:rPr>
        <w:t>
      Задача: повышение доступности и качества оказания медицинских услуг населению посредством максимального использования ИКТ.</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организаций здравоохранения, подключенных к единой сети здравоохранения, в 2017 году - 60 %, в 2020 году - 100 %; </w:t>
      </w:r>
      <w:r>
        <w:br/>
      </w:r>
      <w:r>
        <w:rPr>
          <w:rFonts w:ascii="Times New Roman"/>
          <w:b w:val="false"/>
          <w:i w:val="false"/>
          <w:color w:val="000000"/>
          <w:sz w:val="28"/>
        </w:rPr>
        <w:t xml:space="preserve">
      2) доля населения, обеспеченного «электронными медицинскими картами», в 2017 году - 60 %, в 2020 году - 100 %; </w:t>
      </w:r>
      <w:r>
        <w:br/>
      </w:r>
      <w:r>
        <w:rPr>
          <w:rFonts w:ascii="Times New Roman"/>
          <w:b w:val="false"/>
          <w:i w:val="false"/>
          <w:color w:val="000000"/>
          <w:sz w:val="28"/>
        </w:rPr>
        <w:t xml:space="preserve">
      3) интеграция информационных систем организаций здравоохранения с единой интеграционной платформой в 2017 году 40 %, в 2020 году - 100 %; </w:t>
      </w:r>
      <w:r>
        <w:br/>
      </w:r>
      <w:r>
        <w:rPr>
          <w:rFonts w:ascii="Times New Roman"/>
          <w:b w:val="false"/>
          <w:i w:val="false"/>
          <w:color w:val="000000"/>
          <w:sz w:val="28"/>
        </w:rPr>
        <w:t>
      4) количество компьютеров на 100 медицинских работников в 2017 году - 60, в 2020 году - 100.</w:t>
      </w:r>
      <w:r>
        <w:br/>
      </w:r>
      <w:r>
        <w:rPr>
          <w:rFonts w:ascii="Times New Roman"/>
          <w:b w:val="false"/>
          <w:i w:val="false"/>
          <w:color w:val="000000"/>
          <w:sz w:val="28"/>
        </w:rPr>
        <w:t>
      Пути достижения</w:t>
      </w:r>
      <w:r>
        <w:br/>
      </w:r>
      <w:r>
        <w:rPr>
          <w:rFonts w:ascii="Times New Roman"/>
          <w:b w:val="false"/>
          <w:i w:val="false"/>
          <w:color w:val="000000"/>
          <w:sz w:val="28"/>
        </w:rPr>
        <w:t>
      Повышение доступности и качества медицинских услуг населению посредством внедрения ИКТ в сферу здравоохранения предусматривает реализацию следующих мер:</w:t>
      </w:r>
      <w:r>
        <w:br/>
      </w:r>
      <w:r>
        <w:rPr>
          <w:rFonts w:ascii="Times New Roman"/>
          <w:b w:val="false"/>
          <w:i w:val="false"/>
          <w:color w:val="000000"/>
          <w:sz w:val="28"/>
        </w:rPr>
        <w:t xml:space="preserve">
      1) подключение к ЕИСЗ всех медицинских учреждений страны для обмена и доступа к информации; </w:t>
      </w:r>
      <w:r>
        <w:br/>
      </w:r>
      <w:r>
        <w:rPr>
          <w:rFonts w:ascii="Times New Roman"/>
          <w:b w:val="false"/>
          <w:i w:val="false"/>
          <w:color w:val="000000"/>
          <w:sz w:val="28"/>
        </w:rPr>
        <w:t xml:space="preserve">
      2) перевод всей первичной бумажной медицинской документации в электронную форму (при этом будет обеспечен единый формат для всей медицинской документации); </w:t>
      </w:r>
      <w:r>
        <w:br/>
      </w:r>
      <w:r>
        <w:rPr>
          <w:rFonts w:ascii="Times New Roman"/>
          <w:b w:val="false"/>
          <w:i w:val="false"/>
          <w:color w:val="000000"/>
          <w:sz w:val="28"/>
        </w:rPr>
        <w:t xml:space="preserve">
      3) создание защищенной единой сети здравоохранения, позволяющей в необходимых случаях организовывать телемосты, консилиумы и консультации с ведущими специалистами отрасли; </w:t>
      </w:r>
      <w:r>
        <w:br/>
      </w:r>
      <w:r>
        <w:rPr>
          <w:rFonts w:ascii="Times New Roman"/>
          <w:b w:val="false"/>
          <w:i w:val="false"/>
          <w:color w:val="000000"/>
          <w:sz w:val="28"/>
        </w:rPr>
        <w:t xml:space="preserve">
      4) разработка, внедрение единой интеграционной платформы и подключение к ней всех информационных систем и баз данных медицинских организаций и организаций здравоохранения, хранящих в себе всю необходимую информацию о деятельности учреждений, специалистах, графиках приема больных, обеспечение доступа населения к медицинским базам данных посредством сети Интернет или мобильной телефонии, а также внедрение устройств мониторинга состояния здоровья пациентов, передающих данные в режиме реального времени в электронную карту пациента и лечащему врачу посредством электронной (мобильной) карты пациента, защищенной, содержащей информацию о посещениях, диспансеризации, диагностических обследованиях, амбулаторном и стационарном лечении, с возможностью оперативного доступа посредством Интернет; </w:t>
      </w:r>
      <w:r>
        <w:br/>
      </w:r>
      <w:r>
        <w:rPr>
          <w:rFonts w:ascii="Times New Roman"/>
          <w:b w:val="false"/>
          <w:i w:val="false"/>
          <w:color w:val="000000"/>
          <w:sz w:val="28"/>
        </w:rPr>
        <w:t>
      5) создание базы данных научной и медицинской информации, включая публикации, отчеты, исследования, сведения об эпидемиях и очагах заболеваний, информацию о заболеваниях, их профилактике и лечении;</w:t>
      </w:r>
      <w:r>
        <w:br/>
      </w:r>
      <w:r>
        <w:rPr>
          <w:rFonts w:ascii="Times New Roman"/>
          <w:b w:val="false"/>
          <w:i w:val="false"/>
          <w:color w:val="000000"/>
          <w:sz w:val="28"/>
        </w:rPr>
        <w:t xml:space="preserve">
      6) создание общедоступной единой базы данных лекарственных препаратов, имеющих регистрацию в Республике Казахстан, и их наличия в аптечных сетях; </w:t>
      </w:r>
      <w:r>
        <w:br/>
      </w:r>
      <w:r>
        <w:rPr>
          <w:rFonts w:ascii="Times New Roman"/>
          <w:b w:val="false"/>
          <w:i w:val="false"/>
          <w:color w:val="000000"/>
          <w:sz w:val="28"/>
        </w:rPr>
        <w:t xml:space="preserve">
      7) создание системы электронных медицинских назначений и рецептов, позволяющих оперативно получить доступ к архиву назначений пациентов; </w:t>
      </w:r>
      <w:r>
        <w:br/>
      </w:r>
      <w:r>
        <w:rPr>
          <w:rFonts w:ascii="Times New Roman"/>
          <w:b w:val="false"/>
          <w:i w:val="false"/>
          <w:color w:val="000000"/>
          <w:sz w:val="28"/>
        </w:rPr>
        <w:t>
      8) внедрение телемедицинских браслетов мониторинга состояния здоровья пожилых и одиноких граждан (свыше 60-ти лет);</w:t>
      </w:r>
      <w:r>
        <w:br/>
      </w:r>
      <w:r>
        <w:rPr>
          <w:rFonts w:ascii="Times New Roman"/>
          <w:b w:val="false"/>
          <w:i w:val="false"/>
          <w:color w:val="000000"/>
          <w:sz w:val="28"/>
        </w:rPr>
        <w:t xml:space="preserve">
      9) автоматизация служб скорой помощи; </w:t>
      </w:r>
      <w:r>
        <w:br/>
      </w:r>
      <w:r>
        <w:rPr>
          <w:rFonts w:ascii="Times New Roman"/>
          <w:b w:val="false"/>
          <w:i w:val="false"/>
          <w:color w:val="000000"/>
          <w:sz w:val="28"/>
        </w:rPr>
        <w:t>
      10) создание системы подготовки и повышения квалификации работников здравоохранения по вопросам ИКТ и информационной безопасности.</w:t>
      </w:r>
    </w:p>
    <w:p>
      <w:pPr>
        <w:spacing w:after="0"/>
        <w:ind w:left="0"/>
        <w:jc w:val="both"/>
      </w:pPr>
      <w:r>
        <w:rPr>
          <w:rFonts w:ascii="Times New Roman"/>
          <w:b w:val="false"/>
          <w:i w:val="false"/>
          <w:color w:val="000000"/>
          <w:sz w:val="28"/>
        </w:rPr>
        <w:t>3) Развитие электронной коммерции</w:t>
      </w:r>
    </w:p>
    <w:p>
      <w:pPr>
        <w:spacing w:after="0"/>
        <w:ind w:left="0"/>
        <w:jc w:val="both"/>
      </w:pPr>
      <w:r>
        <w:rPr>
          <w:rFonts w:ascii="Times New Roman"/>
          <w:b w:val="false"/>
          <w:i w:val="false"/>
          <w:color w:val="000000"/>
          <w:sz w:val="28"/>
        </w:rPr>
        <w:t>      Электронная коммерция — это относительно новый для нас, но хорошо уже развитый на Западе и в Юго-Восточной Азии сегмент экономики, который включает в себя все финансовые и торговые транзакции, осуществляемые при помощи компьютерных сетей, и бизнес-процессы, связанные с проведением таких транзакций. Наиболее динамично рынок электронной коммерции начал развиваться в нашей стране в последние два года, что обусловлено стремительным ростом количества интернет-пользователей, увеличением влияния социальных сетей, устранением монополии в области электронных платежей и переходом ведущих веб-сервисов от технологической платформы Web 1.0 к Web 2.O.</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Сегодня Казахстан значительно отстает от индустриальных стран мира в развитии электронной коммерции (объем электронной торговли в 2011 году составил 260 миллионов долларов или 0,4 % от общего рынка товаров и услуг, что в 10 раз меньше, чем в России). Отчасти это объясняется более поздним появлением в казахстанском сегменте сети Интернет критической массы пользователей. Как показывает мировая практика, электронная коммерция становится индустрией, когда число пользователей Интернета от общего населения страны превышает 20 % и они там находятся не менее 2-3 лет (время достаточное для снятия барьера боязни платить онлайн).</w:t>
      </w:r>
      <w:r>
        <w:br/>
      </w:r>
      <w:r>
        <w:rPr>
          <w:rFonts w:ascii="Times New Roman"/>
          <w:b w:val="false"/>
          <w:i w:val="false"/>
          <w:color w:val="000000"/>
          <w:sz w:val="28"/>
        </w:rPr>
        <w:t>
      Вторая часть проблемы — нехватка культуры оплаты по платежным карточкам и критично высокий уровень отказов при оплате по платежным карточкам в e-commerce. В настоящее время только 21 % от всех транзакций - это безналичные платежи с использованием платежной карточки, все остальное снятие денег с платежной карточки через банкомат (например, по данным Национального Банка Республики Казахстан в августе 2012 года в стране на 11 млн. платежных карточек приходилось 12,5 млн. транзакций по снятию наличных и только 3,4 млн. платежных транзакций безналичных платежей с использованием платежной карточки). Если говорить об оплате в Интернете по платежной карточке, то ситуация усугубляется большим числом отказов (уровень отказов при оплате по платежным карточкам у разных игроков рынка составляет от 37 до 48 %). Это следствие закрытия многими казахстанскими банками второго уровня платежных карточек для интернет-транзакций и установления специальных процедур для интернет-транзакций, которые по сути являются искусственными барьерами.</w:t>
      </w:r>
      <w:r>
        <w:br/>
      </w:r>
      <w:r>
        <w:rPr>
          <w:rFonts w:ascii="Times New Roman"/>
          <w:b w:val="false"/>
          <w:i w:val="false"/>
          <w:color w:val="000000"/>
          <w:sz w:val="28"/>
        </w:rPr>
        <w:t>
      Задача: обеспечение конкурентоспособности отечественного рынка электронной коммерции.</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электронной коммерции в общем рынке товаров и услуг в 2017 году - 7 %, в 2020 году - 10 %; </w:t>
      </w:r>
      <w:r>
        <w:br/>
      </w:r>
      <w:r>
        <w:rPr>
          <w:rFonts w:ascii="Times New Roman"/>
          <w:b w:val="false"/>
          <w:i w:val="false"/>
          <w:color w:val="000000"/>
          <w:sz w:val="28"/>
        </w:rPr>
        <w:t xml:space="preserve">
      2) доля оборота казахстанских интернет-магазинов в общем обороте товаров и услуг, оплачиваемых электронно, в 2017 году - 30 %, в 2020 году -40 %. </w:t>
      </w:r>
      <w:r>
        <w:br/>
      </w:r>
      <w:r>
        <w:rPr>
          <w:rFonts w:ascii="Times New Roman"/>
          <w:b w:val="false"/>
          <w:i w:val="false"/>
          <w:color w:val="000000"/>
          <w:sz w:val="28"/>
        </w:rPr>
        <w:t>
      Пути достижения</w:t>
      </w:r>
      <w:r>
        <w:br/>
      </w:r>
      <w:r>
        <w:rPr>
          <w:rFonts w:ascii="Times New Roman"/>
          <w:b w:val="false"/>
          <w:i w:val="false"/>
          <w:color w:val="000000"/>
          <w:sz w:val="28"/>
        </w:rPr>
        <w:t>
      Для развития электронной коммерции будут предприниматься следующие меры:</w:t>
      </w:r>
      <w:r>
        <w:br/>
      </w:r>
      <w:r>
        <w:rPr>
          <w:rFonts w:ascii="Times New Roman"/>
          <w:b w:val="false"/>
          <w:i w:val="false"/>
          <w:color w:val="000000"/>
          <w:sz w:val="28"/>
        </w:rPr>
        <w:t xml:space="preserve">
      1) разработаны предложения по созданию отраслевых торговых площадок; </w:t>
      </w:r>
      <w:r>
        <w:br/>
      </w:r>
      <w:r>
        <w:rPr>
          <w:rFonts w:ascii="Times New Roman"/>
          <w:b w:val="false"/>
          <w:i w:val="false"/>
          <w:color w:val="000000"/>
          <w:sz w:val="28"/>
        </w:rPr>
        <w:t xml:space="preserve">
      2) рассмотрен вопрос о формировании отчетности по транзакциям (количество и объемы), совершаемым в Интернет-магазинах; </w:t>
      </w:r>
      <w:r>
        <w:br/>
      </w:r>
      <w:r>
        <w:rPr>
          <w:rFonts w:ascii="Times New Roman"/>
          <w:b w:val="false"/>
          <w:i w:val="false"/>
          <w:color w:val="000000"/>
          <w:sz w:val="28"/>
        </w:rPr>
        <w:t xml:space="preserve">
      3) осуществляться стимулирование интернет-коммерсантов налоговыми и таможенными преференциями и участием в технопарках; </w:t>
      </w:r>
      <w:r>
        <w:br/>
      </w:r>
      <w:r>
        <w:rPr>
          <w:rFonts w:ascii="Times New Roman"/>
          <w:b w:val="false"/>
          <w:i w:val="false"/>
          <w:color w:val="000000"/>
          <w:sz w:val="28"/>
        </w:rPr>
        <w:t xml:space="preserve">
      4) проведена работа по совершенствованию законодательства и правоприменительной практики в области электронной коммерции; </w:t>
      </w:r>
      <w:r>
        <w:br/>
      </w:r>
      <w:r>
        <w:rPr>
          <w:rFonts w:ascii="Times New Roman"/>
          <w:b w:val="false"/>
          <w:i w:val="false"/>
          <w:color w:val="000000"/>
          <w:sz w:val="28"/>
        </w:rPr>
        <w:t>
      5) оказываться поддержка конференций, семинаров и круглых столов на тему развития интернет-среды в целом и интернет-бизнеса в частности и проведение информационно-развлекательной работы по использованию электронных платежных инструментов в интернете.</w:t>
      </w:r>
    </w:p>
    <w:p>
      <w:pPr>
        <w:spacing w:after="0"/>
        <w:ind w:left="0"/>
        <w:jc w:val="both"/>
      </w:pPr>
      <w:r>
        <w:rPr>
          <w:rFonts w:ascii="Times New Roman"/>
          <w:b w:val="false"/>
          <w:i w:val="false"/>
          <w:color w:val="000000"/>
          <w:sz w:val="28"/>
        </w:rPr>
        <w:t>4) Формирование электронной экономики</w:t>
      </w:r>
    </w:p>
    <w:p>
      <w:pPr>
        <w:spacing w:after="0"/>
        <w:ind w:left="0"/>
        <w:jc w:val="both"/>
      </w:pPr>
      <w:r>
        <w:rPr>
          <w:rFonts w:ascii="Times New Roman"/>
          <w:b w:val="false"/>
          <w:i w:val="false"/>
          <w:color w:val="000000"/>
          <w:sz w:val="28"/>
        </w:rPr>
        <w:t>ИКТ в промышленности</w:t>
      </w:r>
    </w:p>
    <w:p>
      <w:pPr>
        <w:spacing w:after="0"/>
        <w:ind w:left="0"/>
        <w:jc w:val="both"/>
      </w:pPr>
      <w:r>
        <w:rPr>
          <w:rFonts w:ascii="Times New Roman"/>
          <w:b w:val="false"/>
          <w:i w:val="false"/>
          <w:color w:val="000000"/>
          <w:sz w:val="28"/>
        </w:rPr>
        <w:t>      Информационные технологии, как известно, увеличивают гибкость производства и оперативность принятия решений, создают основу для выхода на глобальные рынки - и для конкурентоспособности предприятий. Однако при этом спрос на них, при относительно низком уровне информатизации отечественной промышленности не демонстрирует устойчивого и сильного роста. Экономические базы предприятий в своей массе пока недостаточно подготовлены к интенсивному потреблению ИКТ. А те отрасли, где высокие технологии не участвуют в формировании прибыли, предпочитают тратиться на эту статью разово - не слишком масштабно.</w:t>
      </w:r>
      <w:r>
        <w:br/>
      </w:r>
      <w:r>
        <w:rPr>
          <w:rFonts w:ascii="Times New Roman"/>
          <w:b w:val="false"/>
          <w:i w:val="false"/>
          <w:color w:val="000000"/>
          <w:sz w:val="28"/>
        </w:rPr>
        <w:t>
      В современном информационном и высокотехнологичном веке отечественные промышленные предприятия для обеспечения своей конкурентоспособности должны пересмотреть свои взгляды и отношения по применению ИКТ в производственной и административно-хозяйственной деятельности и уделить должное внимание автоматизации всех внутренних процессов.</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Согласно данным Агентства Республики Казахстан по статистике общий объем промышленного производства Республики Казахстан за период январь-август 2012 года составил 10 687 879 млн. тенге, поднявшись по сравнению с аналогичным периодом прошлого года на 0,7 %.</w:t>
      </w:r>
      <w:r>
        <w:br/>
      </w:r>
      <w:r>
        <w:rPr>
          <w:rFonts w:ascii="Times New Roman"/>
          <w:b w:val="false"/>
          <w:i w:val="false"/>
          <w:color w:val="000000"/>
          <w:sz w:val="28"/>
        </w:rPr>
        <w:t>
      Количество крупных и средних промышленных предприятий и производств на сегодняшний день составляет 1 848.</w:t>
      </w:r>
      <w:r>
        <w:br/>
      </w:r>
      <w:r>
        <w:rPr>
          <w:rFonts w:ascii="Times New Roman"/>
          <w:b w:val="false"/>
          <w:i w:val="false"/>
          <w:color w:val="000000"/>
          <w:sz w:val="28"/>
        </w:rPr>
        <w:t>
      Несмотря на положительную динамику роста показателей промышленности, необходимо отметить низкий уровень освоения предприятиями промышленности высоких технологий в своей производственной деятельности.</w:t>
      </w:r>
      <w:r>
        <w:br/>
      </w:r>
      <w:r>
        <w:rPr>
          <w:rFonts w:ascii="Times New Roman"/>
          <w:b w:val="false"/>
          <w:i w:val="false"/>
          <w:color w:val="000000"/>
          <w:sz w:val="28"/>
        </w:rPr>
        <w:t>
      Для обеспечения конкурентоспособности промышленных предприятий требуется постоянное совершенствование производственных процессов путем внедрения ИКТ и обучения работников промышленных предприятий специальным знаниям в сфере ИКТ. Поэтому, предприятиям очень важно уделять внимание этому аспекту и стимулировать развитие инновационной деятельности среди производственного персонала.</w:t>
      </w:r>
      <w:r>
        <w:br/>
      </w:r>
      <w:r>
        <w:rPr>
          <w:rFonts w:ascii="Times New Roman"/>
          <w:b w:val="false"/>
          <w:i w:val="false"/>
          <w:color w:val="000000"/>
          <w:sz w:val="28"/>
        </w:rPr>
        <w:t>
      Задача: обеспечение условий для создания современных высокотехнологичных производств на предприятиях промышленности, обеспечивающих выпуск конкурентоспособной продукции с высокой добавленной стоимостью.</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работников промышленных предприятий, прошедших обучение на повышение уровня компьютерной грамотности в 2017 году - 70 %, в 2020 году - 100 % ; </w:t>
      </w:r>
      <w:r>
        <w:br/>
      </w:r>
      <w:r>
        <w:rPr>
          <w:rFonts w:ascii="Times New Roman"/>
          <w:b w:val="false"/>
          <w:i w:val="false"/>
          <w:color w:val="000000"/>
          <w:sz w:val="28"/>
        </w:rPr>
        <w:t xml:space="preserve">
      2) увеличение затрат на ИКТ в объеме произведенной продукции промышленными предприятиями в 2017 году - на 30 %, в 2020 году - на 50 % (относительно 2012 года); </w:t>
      </w:r>
      <w:r>
        <w:br/>
      </w:r>
      <w:r>
        <w:rPr>
          <w:rFonts w:ascii="Times New Roman"/>
          <w:b w:val="false"/>
          <w:i w:val="false"/>
          <w:color w:val="000000"/>
          <w:sz w:val="28"/>
        </w:rPr>
        <w:t xml:space="preserve">
      3) увеличение удельного ИКТ-бюджета предприятий в 2017 году на 30 %, в 2020 году на 50 % (относительно 2012 года); </w:t>
      </w:r>
      <w:r>
        <w:br/>
      </w:r>
      <w:r>
        <w:rPr>
          <w:rFonts w:ascii="Times New Roman"/>
          <w:b w:val="false"/>
          <w:i w:val="false"/>
          <w:color w:val="000000"/>
          <w:sz w:val="28"/>
        </w:rPr>
        <w:t xml:space="preserve">
      4) доля инновационно-активных предприятий в 2017 году - 5 %, в 2020 году - 10 %; </w:t>
      </w:r>
      <w:r>
        <w:br/>
      </w:r>
      <w:r>
        <w:rPr>
          <w:rFonts w:ascii="Times New Roman"/>
          <w:b w:val="false"/>
          <w:i w:val="false"/>
          <w:color w:val="000000"/>
          <w:sz w:val="28"/>
        </w:rPr>
        <w:t>
      5) доля инновационной продукции в объеме отгруженной продукции предприятиями промышленности в 2017 году - 10 %, в 2020 году - 20 %.</w:t>
      </w:r>
      <w:r>
        <w:br/>
      </w:r>
      <w:r>
        <w:rPr>
          <w:rFonts w:ascii="Times New Roman"/>
          <w:b w:val="false"/>
          <w:i w:val="false"/>
          <w:color w:val="000000"/>
          <w:sz w:val="28"/>
        </w:rPr>
        <w:t>
      Пути достижения</w:t>
      </w:r>
      <w:r>
        <w:br/>
      </w:r>
      <w:r>
        <w:rPr>
          <w:rFonts w:ascii="Times New Roman"/>
          <w:b w:val="false"/>
          <w:i w:val="false"/>
          <w:color w:val="000000"/>
          <w:sz w:val="28"/>
        </w:rPr>
        <w:t>
      Реализация задачи по обеспечению условий для создания современных высокотехнологичных производств на предприятиях промышленности, обеспечивающих выпуск конкурентоспособной продукции с высокой добавленной стоимостью, будет осуществляться путем принятия следующих мер:</w:t>
      </w:r>
      <w:r>
        <w:br/>
      </w:r>
      <w:r>
        <w:rPr>
          <w:rFonts w:ascii="Times New Roman"/>
          <w:b w:val="false"/>
          <w:i w:val="false"/>
          <w:color w:val="000000"/>
          <w:sz w:val="28"/>
        </w:rPr>
        <w:t xml:space="preserve">
      1) развитие ИКТ инфраструктуры промышленных предприятий; </w:t>
      </w:r>
      <w:r>
        <w:br/>
      </w:r>
      <w:r>
        <w:rPr>
          <w:rFonts w:ascii="Times New Roman"/>
          <w:b w:val="false"/>
          <w:i w:val="false"/>
          <w:color w:val="000000"/>
          <w:sz w:val="28"/>
        </w:rPr>
        <w:t xml:space="preserve">
      2) роботизация всех производственных процессов с высоким уровнем опасности для здоровья и жизни человека; </w:t>
      </w:r>
      <w:r>
        <w:br/>
      </w:r>
      <w:r>
        <w:rPr>
          <w:rFonts w:ascii="Times New Roman"/>
          <w:b w:val="false"/>
          <w:i w:val="false"/>
          <w:color w:val="000000"/>
          <w:sz w:val="28"/>
        </w:rPr>
        <w:t xml:space="preserve">
      3) внедрение автоматизированных систем управления технологическими и внутренними процессами на предприятиях промышленности; </w:t>
      </w:r>
      <w:r>
        <w:br/>
      </w:r>
      <w:r>
        <w:rPr>
          <w:rFonts w:ascii="Times New Roman"/>
          <w:b w:val="false"/>
          <w:i w:val="false"/>
          <w:color w:val="000000"/>
          <w:sz w:val="28"/>
        </w:rPr>
        <w:t xml:space="preserve">
      4) развитие инновационной деятельности предприятиями промышленности путем тесного взаимодействия с отечественными научно-исследовательскими организациями и высшими учебными заведениями; </w:t>
      </w:r>
      <w:r>
        <w:br/>
      </w:r>
      <w:r>
        <w:rPr>
          <w:rFonts w:ascii="Times New Roman"/>
          <w:b w:val="false"/>
          <w:i w:val="false"/>
          <w:color w:val="000000"/>
          <w:sz w:val="28"/>
        </w:rPr>
        <w:t>
      5) стимулирование промышленных предприятий к внедрению энерго-, ресурсосберегающих, «зеленых» и ИКТ в производственном процессе путем использования инструментов поддержки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и совершенствования налогового и земельного законодательства; </w:t>
      </w:r>
      <w:r>
        <w:br/>
      </w:r>
      <w:r>
        <w:rPr>
          <w:rFonts w:ascii="Times New Roman"/>
          <w:b w:val="false"/>
          <w:i w:val="false"/>
          <w:color w:val="000000"/>
          <w:sz w:val="28"/>
        </w:rPr>
        <w:t xml:space="preserve">
      6) развитие и внедрение новых схем продаж через Интернет произведенной продукции промышленными предприятиями для открытия новых рынков сбыта; </w:t>
      </w:r>
      <w:r>
        <w:br/>
      </w:r>
      <w:r>
        <w:rPr>
          <w:rFonts w:ascii="Times New Roman"/>
          <w:b w:val="false"/>
          <w:i w:val="false"/>
          <w:color w:val="000000"/>
          <w:sz w:val="28"/>
        </w:rPr>
        <w:t>
      7) развитие промышленными предприятиями своей логистической и складской инфраструктуры для оптимизации процесса учета складских запасов, контроля перемещения грузов с применением технологии радиочастотной идентификации (RFID), геоинформационных систем и ERP систем;</w:t>
      </w:r>
      <w:r>
        <w:br/>
      </w:r>
      <w:r>
        <w:rPr>
          <w:rFonts w:ascii="Times New Roman"/>
          <w:b w:val="false"/>
          <w:i w:val="false"/>
          <w:color w:val="000000"/>
          <w:sz w:val="28"/>
        </w:rPr>
        <w:t>
      8) использование телеметрических датчиков и геоинформационных систем для мониторинга за состоянием агрегатов и узлов объектов промышленных предприятий для предупреждения и предотвращения аварийных и иных чрезвычайных ситуаций.</w:t>
      </w:r>
    </w:p>
    <w:p>
      <w:pPr>
        <w:spacing w:after="0"/>
        <w:ind w:left="0"/>
        <w:jc w:val="both"/>
      </w:pPr>
      <w:r>
        <w:rPr>
          <w:rFonts w:ascii="Times New Roman"/>
          <w:b w:val="false"/>
          <w:i w:val="false"/>
          <w:color w:val="000000"/>
          <w:sz w:val="28"/>
        </w:rPr>
        <w:t>ИКТ в транспортной системе</w:t>
      </w:r>
    </w:p>
    <w:p>
      <w:pPr>
        <w:spacing w:after="0"/>
        <w:ind w:left="0"/>
        <w:jc w:val="both"/>
      </w:pPr>
      <w:r>
        <w:rPr>
          <w:rFonts w:ascii="Times New Roman"/>
          <w:b w:val="false"/>
          <w:i w:val="false"/>
          <w:color w:val="000000"/>
          <w:sz w:val="28"/>
        </w:rPr>
        <w:t>      Базовым инструментом для решения задачи повышения эффективности и привлекательности транспортной отрасли Казахстана должно стать внедрение интеллектуальной транспортной системы (далее - ИТС) - комплекса взаимосвязанных автоматизированных систем, решающего задачи управления дорожным движением, мониторинга и управления работой всех видов транспорта (индивидуального, общественного, грузового), информирования граждан и предприятий об организации транспортного обслуживания на территории региона, страны. ИТС направлена на решение трех основных задач: безопасность, мобильность, а также защита окружающей среды.</w:t>
      </w:r>
      <w:r>
        <w:br/>
      </w:r>
      <w:r>
        <w:rPr>
          <w:rFonts w:ascii="Times New Roman"/>
          <w:b w:val="false"/>
          <w:i w:val="false"/>
          <w:color w:val="000000"/>
          <w:sz w:val="28"/>
        </w:rPr>
        <w:t>
      Важным элементом построения ИТС является глобальная навигационная спутниковая система (далее - НСС). Решения на основе данной системы повышают эффективность работы не только наземного транспортного комплекса, но и активно применяются в авиации, на флоте, в железнодорожном секторе, служат для синхронизации линий передач и транспортировки, применяются в связи для синхронизации передачи данных и т.д.</w:t>
      </w:r>
      <w:r>
        <w:br/>
      </w:r>
      <w:r>
        <w:rPr>
          <w:rFonts w:ascii="Times New Roman"/>
          <w:b w:val="false"/>
          <w:i w:val="false"/>
          <w:color w:val="000000"/>
          <w:sz w:val="28"/>
        </w:rPr>
        <w:t>
      Формирование и внедрение ИТС повысят эффективность управления перевозками, сократят непроизводственные затраты на транспортировку грузов, пассажиров, ускорят развитие транспортно-коммуникационной структуры, обеспечат благоприятный климат для внедрения сервисов на основе уже существующих навигационных спутниковых систем.</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Мировая торговля развивается высокими темпами в течение последних двух десятилетий. Ежегодный товарооборот между Европой и Азией, составляющий на данном этапе около 400 миллиардов долларов, к 2015 году может достичь 1 триллиона долларов. В этой связи, выгодное географическое расположение Казахстана целесообразно использовать для прохождения грузопотоков между Европой и Азией, что содействует увеличению доходов в бюджеты транспортных компаний и госбюджет Казахстана. В 2015 году Министерство транспорта и коммуникаций Республики Казахстан планирует увеличить объем транзита грузов до 25 миллионов тонн, а общий доход от транзита составит 1,5 миллиарда долларов.</w:t>
      </w:r>
      <w:r>
        <w:br/>
      </w:r>
      <w:r>
        <w:rPr>
          <w:rFonts w:ascii="Times New Roman"/>
          <w:b w:val="false"/>
          <w:i w:val="false"/>
          <w:color w:val="000000"/>
          <w:sz w:val="28"/>
        </w:rPr>
        <w:t>
      Среди основных недостатков транспорта в Казахстане можно отметить неудовлетворительную организацию перевозок, используемые на транспорте устаревшие технологии и низкий уровень сервиса транспортных услуг. Логистика, обеспечивающая в развитых странах большую часть выгод от рационализации транспортных потоков, их оптимального взаимодействия, в Казахстане находится в начальной стадии развития.</w:t>
      </w:r>
      <w:r>
        <w:br/>
      </w:r>
      <w:r>
        <w:rPr>
          <w:rFonts w:ascii="Times New Roman"/>
          <w:b w:val="false"/>
          <w:i w:val="false"/>
          <w:color w:val="000000"/>
          <w:sz w:val="28"/>
        </w:rPr>
        <w:t>
      В этой ситуации Казахстану необходимо формировать современную транспортную инфраструктуру, обеспечивающую транзит грузов между Востоком и Западом, а также пассажирские перевозки как международные, так и внутренние, отвечающую уровню участвующих в транспортной интеграции развитых государств.</w:t>
      </w:r>
      <w:r>
        <w:br/>
      </w:r>
      <w:r>
        <w:rPr>
          <w:rFonts w:ascii="Times New Roman"/>
          <w:b w:val="false"/>
          <w:i w:val="false"/>
          <w:color w:val="000000"/>
          <w:sz w:val="28"/>
        </w:rPr>
        <w:t>
      Задача: построение развитой транспортной инфраструктуры для обеспечения доступности, безопасности и качества транспортных услуг посредством внедрения ИКТ.</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уровень охвата ШПД в Интернет на предприятиях транспортной инфраструктуры в 2017 году - 30 %, в 2020 году 100 %; </w:t>
      </w:r>
      <w:r>
        <w:br/>
      </w:r>
      <w:r>
        <w:rPr>
          <w:rFonts w:ascii="Times New Roman"/>
          <w:b w:val="false"/>
          <w:i w:val="false"/>
          <w:color w:val="000000"/>
          <w:sz w:val="28"/>
        </w:rPr>
        <w:t xml:space="preserve">
      2) доля пассажирского и грузового транспорта, оснащенная НСС в 2017 году - 30 %, в 2020 году - 100 %; </w:t>
      </w:r>
      <w:r>
        <w:br/>
      </w:r>
      <w:r>
        <w:rPr>
          <w:rFonts w:ascii="Times New Roman"/>
          <w:b w:val="false"/>
          <w:i w:val="false"/>
          <w:color w:val="000000"/>
          <w:sz w:val="28"/>
        </w:rPr>
        <w:t xml:space="preserve">
      3) доля маршрутов (рейсов, направлений), продажа билетов на которые осуществляется в электронном формате, в 2017 году - 40 %, в 2020 году -100 %. </w:t>
      </w:r>
      <w:r>
        <w:br/>
      </w:r>
      <w:r>
        <w:rPr>
          <w:rFonts w:ascii="Times New Roman"/>
          <w:b w:val="false"/>
          <w:i w:val="false"/>
          <w:color w:val="000000"/>
          <w:sz w:val="28"/>
        </w:rPr>
        <w:t>
      Пути достижения</w:t>
      </w:r>
      <w:r>
        <w:br/>
      </w:r>
      <w:r>
        <w:rPr>
          <w:rFonts w:ascii="Times New Roman"/>
          <w:b w:val="false"/>
          <w:i w:val="false"/>
          <w:color w:val="000000"/>
          <w:sz w:val="28"/>
        </w:rPr>
        <w:t>
      Основными направлениями развития транспорта будут повышение эффективности и интеграция четырех основных составляющих транспортной инфраструктуры: железнодорожной, автомобильной, воздушной и водной.</w:t>
      </w:r>
      <w:r>
        <w:br/>
      </w:r>
      <w:r>
        <w:rPr>
          <w:rFonts w:ascii="Times New Roman"/>
          <w:b w:val="false"/>
          <w:i w:val="false"/>
          <w:color w:val="000000"/>
          <w:sz w:val="28"/>
        </w:rPr>
        <w:t>
      Для развития транспортной инфраструктуры предусматривается реализация следующих решений:</w:t>
      </w:r>
      <w:r>
        <w:br/>
      </w:r>
      <w:r>
        <w:rPr>
          <w:rFonts w:ascii="Times New Roman"/>
          <w:b w:val="false"/>
          <w:i w:val="false"/>
          <w:color w:val="000000"/>
          <w:sz w:val="28"/>
        </w:rPr>
        <w:t>
      1. Внедрение НСС обеспечивающей:</w:t>
      </w:r>
      <w:r>
        <w:br/>
      </w:r>
      <w:r>
        <w:rPr>
          <w:rFonts w:ascii="Times New Roman"/>
          <w:b w:val="false"/>
          <w:i w:val="false"/>
          <w:color w:val="000000"/>
          <w:sz w:val="28"/>
        </w:rPr>
        <w:t xml:space="preserve">
      1) мониторинг и управление различными видами транспорта; </w:t>
      </w:r>
      <w:r>
        <w:br/>
      </w:r>
      <w:r>
        <w:rPr>
          <w:rFonts w:ascii="Times New Roman"/>
          <w:b w:val="false"/>
          <w:i w:val="false"/>
          <w:color w:val="000000"/>
          <w:sz w:val="28"/>
        </w:rPr>
        <w:t xml:space="preserve">
      2) представление информации в реальном масштабе времени гражданам и организациям об организации транспортного обслуживания в регионе; </w:t>
      </w:r>
      <w:r>
        <w:br/>
      </w:r>
      <w:r>
        <w:rPr>
          <w:rFonts w:ascii="Times New Roman"/>
          <w:b w:val="false"/>
          <w:i w:val="false"/>
          <w:color w:val="000000"/>
          <w:sz w:val="28"/>
        </w:rPr>
        <w:t xml:space="preserve">
      3) оперативное представление информации в службы реагирования в случае возникновения криминальных и чрезвычайных ситуаций на транспорте. </w:t>
      </w:r>
      <w:r>
        <w:br/>
      </w:r>
      <w:r>
        <w:rPr>
          <w:rFonts w:ascii="Times New Roman"/>
          <w:b w:val="false"/>
          <w:i w:val="false"/>
          <w:color w:val="000000"/>
          <w:sz w:val="28"/>
        </w:rPr>
        <w:t>
      2. Внедрение ИТС, направленной на выполнение следующих задач:</w:t>
      </w:r>
      <w:r>
        <w:br/>
      </w:r>
      <w:r>
        <w:rPr>
          <w:rFonts w:ascii="Times New Roman"/>
          <w:b w:val="false"/>
          <w:i w:val="false"/>
          <w:color w:val="000000"/>
          <w:sz w:val="28"/>
        </w:rPr>
        <w:t xml:space="preserve">
      1) мониторинг параметров транспортных потоков; </w:t>
      </w:r>
      <w:r>
        <w:br/>
      </w:r>
      <w:r>
        <w:rPr>
          <w:rFonts w:ascii="Times New Roman"/>
          <w:b w:val="false"/>
          <w:i w:val="false"/>
          <w:color w:val="000000"/>
          <w:sz w:val="28"/>
        </w:rPr>
        <w:t xml:space="preserve">
      2) управление техническими средствами регулирования и организации дорожного движения; </w:t>
      </w:r>
      <w:r>
        <w:br/>
      </w:r>
      <w:r>
        <w:rPr>
          <w:rFonts w:ascii="Times New Roman"/>
          <w:b w:val="false"/>
          <w:i w:val="false"/>
          <w:color w:val="000000"/>
          <w:sz w:val="28"/>
        </w:rPr>
        <w:t xml:space="preserve">
      3) фотовидеофиксация нарушений правил дорожного движения; </w:t>
      </w:r>
      <w:r>
        <w:br/>
      </w:r>
      <w:r>
        <w:rPr>
          <w:rFonts w:ascii="Times New Roman"/>
          <w:b w:val="false"/>
          <w:i w:val="false"/>
          <w:color w:val="000000"/>
          <w:sz w:val="28"/>
        </w:rPr>
        <w:t>
      4) управление специальным транспортом (объединяет бортовые системы спецтранспорта (маршрутизация, информирование, поддержка  принятия решений и т.п.), обеспечивает спецтранспорт средствами связи, информационными системами для эффективного реагирования на чрезвычайные ситуации, обеспечивает безопасность экипажей в зонах чрезвычайных ситуаций и т.п.);</w:t>
      </w:r>
      <w:r>
        <w:br/>
      </w:r>
      <w:r>
        <w:rPr>
          <w:rFonts w:ascii="Times New Roman"/>
          <w:b w:val="false"/>
          <w:i w:val="false"/>
          <w:color w:val="000000"/>
          <w:sz w:val="28"/>
        </w:rPr>
        <w:t xml:space="preserve">
      5) контроль выбросов (собирает данные о выбросах и управляет этими данными); </w:t>
      </w:r>
      <w:r>
        <w:br/>
      </w:r>
      <w:r>
        <w:rPr>
          <w:rFonts w:ascii="Times New Roman"/>
          <w:b w:val="false"/>
          <w:i w:val="false"/>
          <w:color w:val="000000"/>
          <w:sz w:val="28"/>
        </w:rPr>
        <w:t xml:space="preserve">
      6) логистика и управление транспортом (обеспечивает управление грузовыми перевозками); </w:t>
      </w:r>
      <w:r>
        <w:br/>
      </w:r>
      <w:r>
        <w:rPr>
          <w:rFonts w:ascii="Times New Roman"/>
          <w:b w:val="false"/>
          <w:i w:val="false"/>
          <w:color w:val="000000"/>
          <w:sz w:val="28"/>
        </w:rPr>
        <w:t xml:space="preserve">
      7) обеспечение интеграции с информационными порталами и средствами массовой информации (обеспечение участников дорожного движения необходимой маршрутной и прочей информацией, а также представление необходимых информационных интерфейсов в Интернет, обеспечение взаимодействия с бортовыми устройствами; </w:t>
      </w:r>
      <w:r>
        <w:br/>
      </w:r>
      <w:r>
        <w:rPr>
          <w:rFonts w:ascii="Times New Roman"/>
          <w:b w:val="false"/>
          <w:i w:val="false"/>
          <w:color w:val="000000"/>
          <w:sz w:val="28"/>
        </w:rPr>
        <w:t>
      8) управление парковками (управление платными и бесплатными парковками, выработка тарифов, распределение транспортных средств (далее - ТС) по парковкам и информирование о наличии свободных мест);</w:t>
      </w:r>
      <w:r>
        <w:br/>
      </w:r>
      <w:r>
        <w:rPr>
          <w:rFonts w:ascii="Times New Roman"/>
          <w:b w:val="false"/>
          <w:i w:val="false"/>
          <w:color w:val="000000"/>
          <w:sz w:val="28"/>
        </w:rPr>
        <w:t>
      9) маршрутизация транспорта (с учетом текущей и прогнозируемой ситуации);</w:t>
      </w:r>
      <w:r>
        <w:br/>
      </w:r>
      <w:r>
        <w:rPr>
          <w:rFonts w:ascii="Times New Roman"/>
          <w:b w:val="false"/>
          <w:i w:val="false"/>
          <w:color w:val="000000"/>
          <w:sz w:val="28"/>
        </w:rPr>
        <w:t xml:space="preserve">
      10) управление ТС (маршрутизация транзитного транспорта, планирование движения транзитного транспорта (соблюдение установленного уровня сервиса, например - время в пути), объединение бортового оборудования, необходимого для управления транзитным транспортом); </w:t>
      </w:r>
      <w:r>
        <w:br/>
      </w:r>
      <w:r>
        <w:rPr>
          <w:rFonts w:ascii="Times New Roman"/>
          <w:b w:val="false"/>
          <w:i w:val="false"/>
          <w:color w:val="000000"/>
          <w:sz w:val="28"/>
        </w:rPr>
        <w:t xml:space="preserve">
      11) контроль коммерческого транспорта (сопровождение транспортных средств по всему маршруту, включая пересечение границ, оценку веса груза, экологические параметры при перевозке опасных грузов и т.п.); </w:t>
      </w:r>
      <w:r>
        <w:br/>
      </w:r>
      <w:r>
        <w:rPr>
          <w:rFonts w:ascii="Times New Roman"/>
          <w:b w:val="false"/>
          <w:i w:val="false"/>
          <w:color w:val="000000"/>
          <w:sz w:val="28"/>
        </w:rPr>
        <w:t xml:space="preserve">
      12) управление коммерческим транспортом (регистрация дорожно-транспортных происшествий, безопасность груза, аутентификация водителей и т.п., объединение бортовых систем коммерческих ТС); </w:t>
      </w:r>
      <w:r>
        <w:br/>
      </w:r>
      <w:r>
        <w:rPr>
          <w:rFonts w:ascii="Times New Roman"/>
          <w:b w:val="false"/>
          <w:i w:val="false"/>
          <w:color w:val="000000"/>
          <w:sz w:val="28"/>
        </w:rPr>
        <w:t xml:space="preserve">
      13) контроль за соблюдением весовых и габаритных параметров грузовых и пассажирских автотранспортных средств; </w:t>
      </w:r>
      <w:r>
        <w:br/>
      </w:r>
      <w:r>
        <w:rPr>
          <w:rFonts w:ascii="Times New Roman"/>
          <w:b w:val="false"/>
          <w:i w:val="false"/>
          <w:color w:val="000000"/>
          <w:sz w:val="28"/>
        </w:rPr>
        <w:t xml:space="preserve">
      14) оперативное получение сведений в сфере ж/д, водного и автомобильного транспорта в единую базу данных; </w:t>
      </w:r>
      <w:r>
        <w:br/>
      </w:r>
      <w:r>
        <w:rPr>
          <w:rFonts w:ascii="Times New Roman"/>
          <w:b w:val="false"/>
          <w:i w:val="false"/>
          <w:color w:val="000000"/>
          <w:sz w:val="28"/>
        </w:rPr>
        <w:t xml:space="preserve">
      15) единая среда автотранспортных средств, прошедших технический осмотр. </w:t>
      </w:r>
      <w:r>
        <w:br/>
      </w:r>
      <w:r>
        <w:rPr>
          <w:rFonts w:ascii="Times New Roman"/>
          <w:b w:val="false"/>
          <w:i w:val="false"/>
          <w:color w:val="000000"/>
          <w:sz w:val="28"/>
        </w:rPr>
        <w:t>
      3. Внедрение комплексной информационной системы «Умная остановка», учитывающей потребности лиц с ограниченными возможностями, и призванной обеспечить:</w:t>
      </w:r>
      <w:r>
        <w:br/>
      </w:r>
      <w:r>
        <w:rPr>
          <w:rFonts w:ascii="Times New Roman"/>
          <w:b w:val="false"/>
          <w:i w:val="false"/>
          <w:color w:val="000000"/>
          <w:sz w:val="28"/>
        </w:rPr>
        <w:t xml:space="preserve">
      1) информирование пассажиров о времени прибытия пассажирского транспорта на остановку в режиме реального времени; </w:t>
      </w:r>
      <w:r>
        <w:br/>
      </w:r>
      <w:r>
        <w:rPr>
          <w:rFonts w:ascii="Times New Roman"/>
          <w:b w:val="false"/>
          <w:i w:val="false"/>
          <w:color w:val="000000"/>
          <w:sz w:val="28"/>
        </w:rPr>
        <w:t xml:space="preserve">
      2) информирование пассажиров о номерах маршрутов и видах общественного транспорта, курсирующего на данной линии; </w:t>
      </w:r>
      <w:r>
        <w:br/>
      </w:r>
      <w:r>
        <w:rPr>
          <w:rFonts w:ascii="Times New Roman"/>
          <w:b w:val="false"/>
          <w:i w:val="false"/>
          <w:color w:val="000000"/>
          <w:sz w:val="28"/>
        </w:rPr>
        <w:t>
      3) информирование пассажиров о работе общественного транспорта:</w:t>
      </w:r>
      <w:r>
        <w:br/>
      </w:r>
      <w:r>
        <w:rPr>
          <w:rFonts w:ascii="Times New Roman"/>
          <w:b w:val="false"/>
          <w:i w:val="false"/>
          <w:color w:val="000000"/>
          <w:sz w:val="28"/>
        </w:rPr>
        <w:t>
       изменения в расписаниях движения;</w:t>
      </w:r>
      <w:r>
        <w:br/>
      </w:r>
      <w:r>
        <w:rPr>
          <w:rFonts w:ascii="Times New Roman"/>
          <w:b w:val="false"/>
          <w:i w:val="false"/>
          <w:color w:val="000000"/>
          <w:sz w:val="28"/>
        </w:rPr>
        <w:t>
      изменения маршрутов движения;</w:t>
      </w:r>
      <w:r>
        <w:br/>
      </w:r>
      <w:r>
        <w:rPr>
          <w:rFonts w:ascii="Times New Roman"/>
          <w:b w:val="false"/>
          <w:i w:val="false"/>
          <w:color w:val="000000"/>
          <w:sz w:val="28"/>
        </w:rPr>
        <w:t>
      изменения тарифов на оплату проезда;</w:t>
      </w:r>
      <w:r>
        <w:br/>
      </w:r>
      <w:r>
        <w:rPr>
          <w:rFonts w:ascii="Times New Roman"/>
          <w:b w:val="false"/>
          <w:i w:val="false"/>
          <w:color w:val="000000"/>
          <w:sz w:val="28"/>
        </w:rPr>
        <w:t>
      возникновение криминальных и чрезвычайных ситуаций.</w:t>
      </w:r>
      <w:r>
        <w:br/>
      </w:r>
      <w:r>
        <w:rPr>
          <w:rFonts w:ascii="Times New Roman"/>
          <w:b w:val="false"/>
          <w:i w:val="false"/>
          <w:color w:val="000000"/>
          <w:sz w:val="28"/>
        </w:rPr>
        <w:t xml:space="preserve">
      4. Внедрение системы видеонаблюдения на общественном транспорте и остановках с возможностью вызова диспетчера ситуационного центра и служб экстренного реагирования с помощью тревожной кнопки. </w:t>
      </w:r>
      <w:r>
        <w:br/>
      </w:r>
      <w:r>
        <w:rPr>
          <w:rFonts w:ascii="Times New Roman"/>
          <w:b w:val="false"/>
          <w:i w:val="false"/>
          <w:color w:val="000000"/>
          <w:sz w:val="28"/>
        </w:rPr>
        <w:t>
      5. Внедрение системы оплаты проезда, бронирования билетов с помощью мобильных устройств.</w:t>
      </w:r>
    </w:p>
    <w:p>
      <w:pPr>
        <w:spacing w:after="0"/>
        <w:ind w:left="0"/>
        <w:jc w:val="both"/>
      </w:pPr>
      <w:r>
        <w:rPr>
          <w:rFonts w:ascii="Times New Roman"/>
          <w:b w:val="false"/>
          <w:i w:val="false"/>
          <w:color w:val="000000"/>
          <w:sz w:val="28"/>
        </w:rPr>
        <w:t>ИКТ в агропромышленном комплексе</w:t>
      </w:r>
    </w:p>
    <w:p>
      <w:pPr>
        <w:spacing w:after="0"/>
        <w:ind w:left="0"/>
        <w:jc w:val="both"/>
      </w:pPr>
      <w:r>
        <w:rPr>
          <w:rFonts w:ascii="Times New Roman"/>
          <w:b w:val="false"/>
          <w:i w:val="false"/>
          <w:color w:val="000000"/>
          <w:sz w:val="28"/>
        </w:rPr>
        <w:t>      Агропромышленный комплекс (далее — АПК) является составной частью экономики Казахстана, где производится жизненно важная для общества продукция и сосредоточен огромный экономический потенциал.</w:t>
      </w:r>
      <w:r>
        <w:br/>
      </w:r>
      <w:r>
        <w:rPr>
          <w:rFonts w:ascii="Times New Roman"/>
          <w:b w:val="false"/>
          <w:i w:val="false"/>
          <w:color w:val="000000"/>
          <w:sz w:val="28"/>
        </w:rPr>
        <w:t>
      Опыт ведущих стран с развитой аграрной сферой свидетельствует, что все они прошли своего рода «технологическую революцию». Классическое экстенсивное земледелие вытесняется точным (прецизионным). Широко используются геоинформационные технологии, многооперационные энергосберегающие сельскохозяйственные агрегаты, селекция высокоурожайных сортов растений и выведение высокопродуктивных пород животных.</w:t>
      </w:r>
      <w:r>
        <w:br/>
      </w:r>
      <w:r>
        <w:rPr>
          <w:rFonts w:ascii="Times New Roman"/>
          <w:b w:val="false"/>
          <w:i w:val="false"/>
          <w:color w:val="000000"/>
          <w:sz w:val="28"/>
        </w:rPr>
        <w:t>
      ИКТ играют важнейшую роль в снабжении производителей сельскохозяйственной продукции такой полезной информацией, как прогнозы погоды и цены на сельскохозяйственную продукцию, а также просвещении их относительно новых технологий.</w:t>
      </w:r>
      <w:r>
        <w:br/>
      </w:r>
      <w:r>
        <w:rPr>
          <w:rFonts w:ascii="Times New Roman"/>
          <w:b w:val="false"/>
          <w:i w:val="false"/>
          <w:color w:val="000000"/>
          <w:sz w:val="28"/>
        </w:rPr>
        <w:t>
      Для построения эффективного и конкурентоспособного АПК необходимо тратить целевые средства на внедрение не традиционных затратных, а инновационных ресурсосберегающих ИКТ, повышение эффективности хозяйства, снижение себестоимости производимой продукции.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Наиболее острой проблемой сельского хозяйства являются общее техническое и технологическое отставание, слабое внедрение ИКТ в отрасли, в то время как мировой опыт ведения сельскохозяйственных работ уже напрямую связан с ИКТ.</w:t>
      </w:r>
      <w:r>
        <w:br/>
      </w:r>
      <w:r>
        <w:rPr>
          <w:rFonts w:ascii="Times New Roman"/>
          <w:b w:val="false"/>
          <w:i w:val="false"/>
          <w:color w:val="000000"/>
          <w:sz w:val="28"/>
        </w:rPr>
        <w:t>
      В настоящее время в сельском хозяйстве эксплуатируются информационные системы: единая автоматизированная система управления отраслями агропромышленного комплекса «E-Agriculture», система электронных торгов в аграрном секторе, система электронных зерновых расписок. В текущем году ведется автоматизация 12 разрешительных услуг и выдачи 4 лицензий.</w:t>
      </w:r>
      <w:r>
        <w:br/>
      </w:r>
      <w:r>
        <w:rPr>
          <w:rFonts w:ascii="Times New Roman"/>
          <w:b w:val="false"/>
          <w:i w:val="false"/>
          <w:color w:val="000000"/>
          <w:sz w:val="28"/>
        </w:rPr>
        <w:t>
      Посредством портала «электронного правительства» оказываются две электронные государственные услуги в сфере сельского хозяйства. В среднем в данной отрасли ежегодно выдается около 700 тысяч разрешительных документов, в 2011 году выдано более 6 миллионов документов.</w:t>
      </w:r>
      <w:r>
        <w:br/>
      </w:r>
      <w:r>
        <w:rPr>
          <w:rFonts w:ascii="Times New Roman"/>
          <w:b w:val="false"/>
          <w:i w:val="false"/>
          <w:color w:val="000000"/>
          <w:sz w:val="28"/>
        </w:rPr>
        <w:t>
      Вместе с тем, не развита единая система мониторинга и идентификации в сельском хозяйстве. Кроме того, большинство государственных услуг, связанных с пространственной информацией (карты, планы, схемы) не автоматизированы. Пространственная информация создается многократно на одну и ту же территорию в различной точности, различными способами, с различной привязкой и системой координат. Пространственный учет ведется различными ведомствами республиканского и местного уровня. Учетные работы проводятся различными органами по одним и тем же видам данных, что негативно сказывается на сроках и качестве оказания государственных услуг.</w:t>
      </w:r>
      <w:r>
        <w:br/>
      </w:r>
      <w:r>
        <w:rPr>
          <w:rFonts w:ascii="Times New Roman"/>
          <w:b w:val="false"/>
          <w:i w:val="false"/>
          <w:color w:val="000000"/>
          <w:sz w:val="28"/>
        </w:rPr>
        <w:t>
      Задача: организация современной, интегрированной и высокоэффективной информационной среды для развития агропромышленного комплекса.</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предприятий АПК, имеющих доступ к сети Интернет, в 2017 году - 80 %, в 2020 году - 100 %; </w:t>
      </w:r>
      <w:r>
        <w:br/>
      </w:r>
      <w:r>
        <w:rPr>
          <w:rFonts w:ascii="Times New Roman"/>
          <w:b w:val="false"/>
          <w:i w:val="false"/>
          <w:color w:val="000000"/>
          <w:sz w:val="28"/>
        </w:rPr>
        <w:t xml:space="preserve">
      2) объединение информационных ресурсов всех целевых групп пользователей Министерства сельского хозяйства Республики Казахстан и его дочерних комитетов как единой коллективной системы получения и использования информации — 100 % охват; </w:t>
      </w:r>
      <w:r>
        <w:br/>
      </w:r>
      <w:r>
        <w:rPr>
          <w:rFonts w:ascii="Times New Roman"/>
          <w:b w:val="false"/>
          <w:i w:val="false"/>
          <w:color w:val="000000"/>
          <w:sz w:val="28"/>
        </w:rPr>
        <w:t xml:space="preserve">
      3) создание автоматизированной системы класса супер-офис, где будут сконцентрированы все интеллектуальные системы корпоративного ввода — 100 % интеграция систем; </w:t>
      </w:r>
      <w:r>
        <w:br/>
      </w:r>
      <w:r>
        <w:rPr>
          <w:rFonts w:ascii="Times New Roman"/>
          <w:b w:val="false"/>
          <w:i w:val="false"/>
          <w:color w:val="000000"/>
          <w:sz w:val="28"/>
        </w:rPr>
        <w:t xml:space="preserve">
      4) покрытие 99,9 % единой кабельной системой передачи всех типов информационных данных. </w:t>
      </w:r>
      <w:r>
        <w:br/>
      </w:r>
      <w:r>
        <w:rPr>
          <w:rFonts w:ascii="Times New Roman"/>
          <w:b w:val="false"/>
          <w:i w:val="false"/>
          <w:color w:val="000000"/>
          <w:sz w:val="28"/>
        </w:rPr>
        <w:t>
      Пути достижения</w:t>
      </w:r>
      <w:r>
        <w:br/>
      </w:r>
      <w:r>
        <w:rPr>
          <w:rFonts w:ascii="Times New Roman"/>
          <w:b w:val="false"/>
          <w:i w:val="false"/>
          <w:color w:val="000000"/>
          <w:sz w:val="28"/>
        </w:rPr>
        <w:t>
      В целях организации современной, интегрированной и высокоэффективной информационной среды для развития агропромышленного комплекса будут реализованы следующие мероприятия.</w:t>
      </w:r>
      <w:r>
        <w:br/>
      </w:r>
      <w:r>
        <w:rPr>
          <w:rFonts w:ascii="Times New Roman"/>
          <w:b w:val="false"/>
          <w:i w:val="false"/>
          <w:color w:val="000000"/>
          <w:sz w:val="28"/>
        </w:rPr>
        <w:t>
      Для мониторинга и развития прецизионного (точного) земледелия будут выработаны предложения по решению вопроса унификации используемой различными государственными органами информации о земельном фонде.</w:t>
      </w:r>
      <w:r>
        <w:br/>
      </w:r>
      <w:r>
        <w:rPr>
          <w:rFonts w:ascii="Times New Roman"/>
          <w:b w:val="false"/>
          <w:i w:val="false"/>
          <w:color w:val="000000"/>
          <w:sz w:val="28"/>
        </w:rPr>
        <w:t>
      Будут рассмотрены предложения по автоматизации бизнес-процессов в сфере сельского хозяйства.</w:t>
      </w:r>
      <w:r>
        <w:br/>
      </w:r>
      <w:r>
        <w:rPr>
          <w:rFonts w:ascii="Times New Roman"/>
          <w:b w:val="false"/>
          <w:i w:val="false"/>
          <w:color w:val="000000"/>
          <w:sz w:val="28"/>
        </w:rPr>
        <w:t>
      В сфере АПК будет продолжена реализация проекта по созданию единого информационного пространства электронно-информационных ресурсов, систем и инфо-телекоммуникационных сетей (АПК-платформа), обеспечивающего устойчивое развитие отраслей агропромышленного комплекса и сельских территорий, рост их конкурентоспособности и обеспечение продовольственной безопасности страны, а также:</w:t>
      </w:r>
      <w:r>
        <w:br/>
      </w:r>
      <w:r>
        <w:rPr>
          <w:rFonts w:ascii="Times New Roman"/>
          <w:b w:val="false"/>
          <w:i w:val="false"/>
          <w:color w:val="000000"/>
          <w:sz w:val="28"/>
        </w:rPr>
        <w:t xml:space="preserve">
      1) объединение информационных ресурсов всех целевых групп пользователей Министерства сельского хозяйства Республики Казахстан и его дочерних комитетов как единой коллективной системы получения и использования информации - 100 % охват; </w:t>
      </w:r>
      <w:r>
        <w:br/>
      </w:r>
      <w:r>
        <w:rPr>
          <w:rFonts w:ascii="Times New Roman"/>
          <w:b w:val="false"/>
          <w:i w:val="false"/>
          <w:color w:val="000000"/>
          <w:sz w:val="28"/>
        </w:rPr>
        <w:t>
      2) создание автоматизированной системы класса супер-офис, где будут сконцентрированы все интеллектуальные системы корпоративного ввода -100 % интеграция систем;</w:t>
      </w:r>
      <w:r>
        <w:br/>
      </w:r>
      <w:r>
        <w:rPr>
          <w:rFonts w:ascii="Times New Roman"/>
          <w:b w:val="false"/>
          <w:i w:val="false"/>
          <w:color w:val="000000"/>
          <w:sz w:val="28"/>
        </w:rPr>
        <w:t xml:space="preserve">
      3) обеспечение эффективного управления всеми данными и гарантия продолжения операций в случае стихийных бедствий или других сбоев работы (переезд, ремонт и т.д.); </w:t>
      </w:r>
      <w:r>
        <w:br/>
      </w:r>
      <w:r>
        <w:rPr>
          <w:rFonts w:ascii="Times New Roman"/>
          <w:b w:val="false"/>
          <w:i w:val="false"/>
          <w:color w:val="000000"/>
          <w:sz w:val="28"/>
        </w:rPr>
        <w:t xml:space="preserve">
      4) покрытие 99,9 % единой кабельной системой передачи всех типов информационных данных. </w:t>
      </w:r>
    </w:p>
    <w:p>
      <w:pPr>
        <w:spacing w:after="0"/>
        <w:ind w:left="0"/>
        <w:jc w:val="both"/>
      </w:pPr>
      <w:r>
        <w:rPr>
          <w:rFonts w:ascii="Times New Roman"/>
          <w:b w:val="false"/>
          <w:i w:val="false"/>
          <w:color w:val="000000"/>
          <w:sz w:val="28"/>
        </w:rPr>
        <w:t>Интеллектуальные системы для энергосбережения и</w:t>
      </w:r>
      <w:r>
        <w:br/>
      </w:r>
      <w:r>
        <w:rPr>
          <w:rFonts w:ascii="Times New Roman"/>
          <w:b w:val="false"/>
          <w:i w:val="false"/>
          <w:color w:val="000000"/>
          <w:sz w:val="28"/>
        </w:rPr>
        <w:t>
жилищно-коммунального хозяйства</w:t>
      </w:r>
    </w:p>
    <w:p>
      <w:pPr>
        <w:spacing w:after="0"/>
        <w:ind w:left="0"/>
        <w:jc w:val="both"/>
      </w:pPr>
      <w:r>
        <w:rPr>
          <w:rFonts w:ascii="Times New Roman"/>
          <w:b w:val="false"/>
          <w:i w:val="false"/>
          <w:color w:val="000000"/>
          <w:sz w:val="28"/>
        </w:rPr>
        <w:t>      В настоящее время на первый план выходят проблемы снижения энергопотребления и повышения энергетической эффективности всех сфер жизнедеятельности. Учитывая высокий уровень современных ИКТ и зарубежный опыт, следует отметить огромную эффективность их использования в функционировании жилищно-коммунальных систем жизнеобеспечения населения и энергоснабжении.</w:t>
      </w:r>
      <w:r>
        <w:br/>
      </w:r>
      <w:r>
        <w:rPr>
          <w:rFonts w:ascii="Times New Roman"/>
          <w:b w:val="false"/>
          <w:i w:val="false"/>
          <w:color w:val="000000"/>
          <w:sz w:val="28"/>
        </w:rPr>
        <w:t>
      Главным направлением в создании современной эффективной жилищно-коммунальной системы и системы энергоснабжения должно стать создание интеллектуальных систем измерения и передачи данных потребления коммунальных ресурсов.</w:t>
      </w:r>
      <w:r>
        <w:br/>
      </w:r>
      <w:r>
        <w:rPr>
          <w:rFonts w:ascii="Times New Roman"/>
          <w:b w:val="false"/>
          <w:i w:val="false"/>
          <w:color w:val="000000"/>
          <w:sz w:val="28"/>
        </w:rPr>
        <w:t>
      Краткое описание текущей ситуации</w:t>
      </w:r>
      <w:r>
        <w:br/>
      </w:r>
      <w:r>
        <w:rPr>
          <w:rFonts w:ascii="Times New Roman"/>
          <w:b w:val="false"/>
          <w:i w:val="false"/>
          <w:color w:val="000000"/>
          <w:sz w:val="28"/>
        </w:rPr>
        <w:t>
      В настоящее время в рамках программы модернизации жилищно-коммунального хозяйства (далее - ЖКХ) большое внимание уделяется модернизации капитального фонда, однако незаслуженно обходится стороной вопрос использования ИКТ в отрасли.</w:t>
      </w:r>
      <w:r>
        <w:br/>
      </w:r>
      <w:r>
        <w:rPr>
          <w:rFonts w:ascii="Times New Roman"/>
          <w:b w:val="false"/>
          <w:i w:val="false"/>
          <w:color w:val="000000"/>
          <w:sz w:val="28"/>
        </w:rPr>
        <w:t>
      На объектах ЖКХ уровень диспетчеризации объектов достаточно низкий, отсутствуют эффективный контроль и управление инженерными системами, имеется также проблема оперативного реагирования при возникновении различных внештатных ситуаций.</w:t>
      </w:r>
      <w:r>
        <w:br/>
      </w:r>
      <w:r>
        <w:rPr>
          <w:rFonts w:ascii="Times New Roman"/>
          <w:b w:val="false"/>
          <w:i w:val="false"/>
          <w:color w:val="000000"/>
          <w:sz w:val="28"/>
        </w:rPr>
        <w:t>
      Существующая система сбора, обработки и хранения коммунальных платежей является непрозрачной, что вызывает недоверие к поставщикам услуг, а самое главное, отсутствует мотивация к энерго- и ресурсосбережению.</w:t>
      </w:r>
      <w:r>
        <w:br/>
      </w:r>
      <w:r>
        <w:rPr>
          <w:rFonts w:ascii="Times New Roman"/>
          <w:b w:val="false"/>
          <w:i w:val="false"/>
          <w:color w:val="000000"/>
          <w:sz w:val="28"/>
        </w:rPr>
        <w:t>
      Промышленный и жилой сектор нашей страны на сегодняшний день по энергоемкости в пять раз больше аналогичного показателя стран Европейского Союза. Значительная доля государственных учреждений (школы, больницы и т.п.), а также жилые здания оснащены неэффективными энергосистемами и требуют обновления.</w:t>
      </w:r>
      <w:r>
        <w:br/>
      </w:r>
      <w:r>
        <w:rPr>
          <w:rFonts w:ascii="Times New Roman"/>
          <w:b w:val="false"/>
          <w:i w:val="false"/>
          <w:color w:val="000000"/>
          <w:sz w:val="28"/>
        </w:rPr>
        <w:t>
      Задача: повышение качества оказания услуг в сфере ЖКХ и эффективности энергосбережения за счет внедрения ИКТ.</w:t>
      </w:r>
      <w:r>
        <w:br/>
      </w:r>
      <w:r>
        <w:rPr>
          <w:rFonts w:ascii="Times New Roman"/>
          <w:b w:val="false"/>
          <w:i w:val="false"/>
          <w:color w:val="000000"/>
          <w:sz w:val="28"/>
        </w:rPr>
        <w:t>
      Целевой индикатор:</w:t>
      </w:r>
      <w:r>
        <w:br/>
      </w:r>
      <w:r>
        <w:rPr>
          <w:rFonts w:ascii="Times New Roman"/>
          <w:b w:val="false"/>
          <w:i w:val="false"/>
          <w:color w:val="000000"/>
          <w:sz w:val="28"/>
        </w:rPr>
        <w:t>
      1) доля субъектов естественных монополий, внедривших автоматизированную систему управления технологическими процессами:</w:t>
      </w:r>
      <w:r>
        <w:br/>
      </w:r>
      <w:r>
        <w:rPr>
          <w:rFonts w:ascii="Times New Roman"/>
          <w:b w:val="false"/>
          <w:i w:val="false"/>
          <w:color w:val="000000"/>
          <w:sz w:val="28"/>
        </w:rPr>
        <w:t>
      в сфере водоснабжения и водоотведения в 2017 году - 30 %, в 2020 году - 80 %;</w:t>
      </w:r>
      <w:r>
        <w:br/>
      </w:r>
      <w:r>
        <w:rPr>
          <w:rFonts w:ascii="Times New Roman"/>
          <w:b w:val="false"/>
          <w:i w:val="false"/>
          <w:color w:val="000000"/>
          <w:sz w:val="28"/>
        </w:rPr>
        <w:t>
      в сфере теплоснабжения в 2017 году - 20 %, в 2020 году - 80 %;</w:t>
      </w:r>
      <w:r>
        <w:br/>
      </w:r>
      <w:r>
        <w:rPr>
          <w:rFonts w:ascii="Times New Roman"/>
          <w:b w:val="false"/>
          <w:i w:val="false"/>
          <w:color w:val="000000"/>
          <w:sz w:val="28"/>
        </w:rPr>
        <w:t>
      в сфере газоснабжения в 2017 году - 30 %, в 2020 году - 50 %;</w:t>
      </w:r>
      <w:r>
        <w:br/>
      </w:r>
      <w:r>
        <w:rPr>
          <w:rFonts w:ascii="Times New Roman"/>
          <w:b w:val="false"/>
          <w:i w:val="false"/>
          <w:color w:val="000000"/>
          <w:sz w:val="28"/>
        </w:rPr>
        <w:t>
      2) доля субъектов естественных монополий в сфере электроснабжения, внедривших автоматизированную систему управления коммерческого учета электрической энергии, в 2017 году - 30 %, в 2020 году - 90 %.</w:t>
      </w:r>
      <w:r>
        <w:br/>
      </w:r>
      <w:r>
        <w:rPr>
          <w:rFonts w:ascii="Times New Roman"/>
          <w:b w:val="false"/>
          <w:i w:val="false"/>
          <w:color w:val="000000"/>
          <w:sz w:val="28"/>
        </w:rPr>
        <w:t>
      Пути достижения</w:t>
      </w:r>
      <w:r>
        <w:br/>
      </w:r>
      <w:r>
        <w:rPr>
          <w:rFonts w:ascii="Times New Roman"/>
          <w:b w:val="false"/>
          <w:i w:val="false"/>
          <w:color w:val="000000"/>
          <w:sz w:val="28"/>
        </w:rPr>
        <w:t>
      Для достижения цели по повышению качества оказания услуг в области ЖКХ и энергоэффективности за счeт ИКТ будут реализованы следующие меры.</w:t>
      </w:r>
      <w:r>
        <w:br/>
      </w:r>
      <w:r>
        <w:rPr>
          <w:rFonts w:ascii="Times New Roman"/>
          <w:b w:val="false"/>
          <w:i w:val="false"/>
          <w:color w:val="000000"/>
          <w:sz w:val="28"/>
        </w:rPr>
        <w:t>
      Внедрение автоматизированных систем управления технологическими процессами на системах водоснабжения, водоотведения, газоснабжения, теплоснабжения и энергоснабжения, для решения задач:</w:t>
      </w:r>
      <w:r>
        <w:br/>
      </w:r>
      <w:r>
        <w:rPr>
          <w:rFonts w:ascii="Times New Roman"/>
          <w:b w:val="false"/>
          <w:i w:val="false"/>
          <w:color w:val="000000"/>
          <w:sz w:val="28"/>
        </w:rPr>
        <w:t xml:space="preserve">
      1) повышения надежности систем водоотведения, водо-, тепло-, газо-, электроснабжения; </w:t>
      </w:r>
      <w:r>
        <w:br/>
      </w:r>
      <w:r>
        <w:rPr>
          <w:rFonts w:ascii="Times New Roman"/>
          <w:b w:val="false"/>
          <w:i w:val="false"/>
          <w:color w:val="000000"/>
          <w:sz w:val="28"/>
        </w:rPr>
        <w:t xml:space="preserve">
      2) увеличения срока службы оборудования; </w:t>
      </w:r>
      <w:r>
        <w:br/>
      </w:r>
      <w:r>
        <w:rPr>
          <w:rFonts w:ascii="Times New Roman"/>
          <w:b w:val="false"/>
          <w:i w:val="false"/>
          <w:color w:val="000000"/>
          <w:sz w:val="28"/>
        </w:rPr>
        <w:t xml:space="preserve">
      3) уменьшения затрат на техническое обслуживание; </w:t>
      </w:r>
      <w:r>
        <w:br/>
      </w:r>
      <w:r>
        <w:rPr>
          <w:rFonts w:ascii="Times New Roman"/>
          <w:b w:val="false"/>
          <w:i w:val="false"/>
          <w:color w:val="000000"/>
          <w:sz w:val="28"/>
        </w:rPr>
        <w:t xml:space="preserve">
      4) снижения энергопотребления; </w:t>
      </w:r>
      <w:r>
        <w:br/>
      </w:r>
      <w:r>
        <w:rPr>
          <w:rFonts w:ascii="Times New Roman"/>
          <w:b w:val="false"/>
          <w:i w:val="false"/>
          <w:color w:val="000000"/>
          <w:sz w:val="28"/>
        </w:rPr>
        <w:t xml:space="preserve">
      5) контроля потребителями в режиме реального времени потребления коммунальных ресурсов и расходов на их оплату; </w:t>
      </w:r>
      <w:r>
        <w:br/>
      </w:r>
      <w:r>
        <w:rPr>
          <w:rFonts w:ascii="Times New Roman"/>
          <w:b w:val="false"/>
          <w:i w:val="false"/>
          <w:color w:val="000000"/>
          <w:sz w:val="28"/>
        </w:rPr>
        <w:t xml:space="preserve">
      6) исключения несанкционированного подключения к сетям водоснабжения, водоотведения и теплоснабжения; </w:t>
      </w:r>
      <w:r>
        <w:br/>
      </w:r>
      <w:r>
        <w:rPr>
          <w:rFonts w:ascii="Times New Roman"/>
          <w:b w:val="false"/>
          <w:i w:val="false"/>
          <w:color w:val="000000"/>
          <w:sz w:val="28"/>
        </w:rPr>
        <w:t xml:space="preserve">
      7) мониторинга состояния инженерных сетей и выявления мест утечки в режиме реального времени. </w:t>
      </w:r>
      <w:r>
        <w:br/>
      </w:r>
      <w:r>
        <w:rPr>
          <w:rFonts w:ascii="Times New Roman"/>
          <w:b w:val="false"/>
          <w:i w:val="false"/>
          <w:color w:val="000000"/>
          <w:sz w:val="28"/>
        </w:rPr>
        <w:t>
      Будут разработаны (актуализированы) нормативно-технические документы, предусматривающие обязательное применение современных энерго- и ресурсосберегающих решений при строительстве зданий, сооружений, прокладке инженерных сетей.</w:t>
      </w:r>
      <w:r>
        <w:br/>
      </w:r>
      <w:r>
        <w:rPr>
          <w:rFonts w:ascii="Times New Roman"/>
          <w:b w:val="false"/>
          <w:i w:val="false"/>
          <w:color w:val="000000"/>
          <w:sz w:val="28"/>
        </w:rPr>
        <w:t>
      Будут реализованы меры стимулирования промышленных предприятий по внедрению современных энергосберегающих технологий в производственном процессе.</w:t>
      </w:r>
      <w:r>
        <w:br/>
      </w:r>
      <w:r>
        <w:rPr>
          <w:rFonts w:ascii="Times New Roman"/>
          <w:b w:val="false"/>
          <w:i w:val="false"/>
          <w:color w:val="000000"/>
          <w:sz w:val="28"/>
        </w:rPr>
        <w:t>
      Во всех городах республики будет внедрена автоматизированная система управления наружным освещением.</w:t>
      </w:r>
      <w:r>
        <w:br/>
      </w:r>
      <w:r>
        <w:rPr>
          <w:rFonts w:ascii="Times New Roman"/>
          <w:b w:val="false"/>
          <w:i w:val="false"/>
          <w:color w:val="000000"/>
          <w:sz w:val="28"/>
        </w:rPr>
        <w:t>
      ИКТ в экологии и гидрометеорологии</w:t>
      </w:r>
      <w:r>
        <w:br/>
      </w:r>
      <w:r>
        <w:rPr>
          <w:rFonts w:ascii="Times New Roman"/>
          <w:b w:val="false"/>
          <w:i w:val="false"/>
          <w:color w:val="000000"/>
          <w:sz w:val="28"/>
        </w:rPr>
        <w:t>
      Развитие промышленности, сопровождаемое нерациональным использованием природных ресурсов и загрязнением окружающей среды, требует применения более прогрессивных механизмов по снижению антропогенного воздействия на окружающую среду. Одним из таких механизмов в настоящее время является внедрение информационных технологий таких как электронная охрана окружающей среды.</w:t>
      </w:r>
      <w:r>
        <w:br/>
      </w:r>
      <w:r>
        <w:rPr>
          <w:rFonts w:ascii="Times New Roman"/>
          <w:b w:val="false"/>
          <w:i w:val="false"/>
          <w:color w:val="000000"/>
          <w:sz w:val="28"/>
        </w:rPr>
        <w:t>
      Практически все отрасли экономики испытывают воздействие опасных гидрометеорологических явлений и неблагоприятных условий погоды прямо или косвенно. При этом, степень влияния гидрометеорологических условий различается в зависимости от характера производственной деятельности и технологических процессов в конкретной отрасли, а также используемых средств и мер.</w:t>
      </w:r>
      <w:r>
        <w:br/>
      </w:r>
      <w:r>
        <w:rPr>
          <w:rFonts w:ascii="Times New Roman"/>
          <w:b w:val="false"/>
          <w:i w:val="false"/>
          <w:color w:val="000000"/>
          <w:sz w:val="28"/>
        </w:rPr>
        <w:t>
      ИКТ могут использоваться в сфере экологии и гидрометеорологии по трем направлениям: сокращение энергопотребления и вредных выбросов в самом секторе ИКТ путем совершенствования технологий производства ИКТ оборудования, обеспечение контроля за выбросами и энергоэффективностыо в других секторах экономики путем внедрения программно-технических комплексов оперативного управления производственными процессами и встроенными компьютерными системами и применение ИКТ-систем мониторинга окружающей среды.</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настоящее время в атмосферу над Казахстаном выделяется огромное количество высокотоксичных газообразных и твердых веществ. Если сопоставить количество выбросов от различных стационарных источников, то примерно 50 % выбрасывается теплоэнергоисточниками, а 33 % - предприятиями горной и цветной металлургии, значительным составляющим загрязнения воздушного бассейна и других компонентов окружающей среды является автотранспорт. Его выбросы, особенно в городах, составляют от 25 до 50 %.</w:t>
      </w:r>
      <w:r>
        <w:br/>
      </w:r>
      <w:r>
        <w:rPr>
          <w:rFonts w:ascii="Times New Roman"/>
          <w:b w:val="false"/>
          <w:i w:val="false"/>
          <w:color w:val="000000"/>
          <w:sz w:val="28"/>
        </w:rPr>
        <w:t>
      Вода также является объектом интенсивного загрязнения. Основными загрязнителями воды являются промышленность и сельское хозяйство. Под антропогенным воздействием существенно изменился гидрохимический, гидрологический и санитарный режим почти всех рек и водоемов страны.</w:t>
      </w:r>
      <w:r>
        <w:br/>
      </w:r>
      <w:r>
        <w:rPr>
          <w:rFonts w:ascii="Times New Roman"/>
          <w:b w:val="false"/>
          <w:i w:val="false"/>
          <w:color w:val="000000"/>
          <w:sz w:val="28"/>
        </w:rPr>
        <w:t>
      На основании расчетов, проведенных для каждой из климатических зон: лесостепная, степная, полупустынная, пустынная, а также предгорные и горные районы, был определен показатель метеорологической уязвимости территории Республики Казахстан как «относительно высокий».</w:t>
      </w:r>
      <w:r>
        <w:br/>
      </w:r>
      <w:r>
        <w:rPr>
          <w:rFonts w:ascii="Times New Roman"/>
          <w:b w:val="false"/>
          <w:i w:val="false"/>
          <w:color w:val="000000"/>
          <w:sz w:val="28"/>
        </w:rPr>
        <w:t>
      Отсутствие единой государственной информационной системы мониторинга окружающей среды и природных ресурсов не позволяет осуществлять систематический обмен экологической информацией между Министерством охраны окружающей среды Республики Казахстан и другими заинтересованными государственными органами.</w:t>
      </w:r>
      <w:r>
        <w:br/>
      </w:r>
      <w:r>
        <w:rPr>
          <w:rFonts w:ascii="Times New Roman"/>
          <w:b w:val="false"/>
          <w:i w:val="false"/>
          <w:color w:val="000000"/>
          <w:sz w:val="28"/>
        </w:rPr>
        <w:t>
      Задача: обеспечение гидрометеорологической и экологической безопасности Республики Казахстан, а также стабилизация и улучшение качества окружающей среды за счет внедрения новейших ИКТ.</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охват территории республики единой государственной системой мониторинга в 2017 году - 50 %, в 2020 году - 70 %; </w:t>
      </w:r>
      <w:r>
        <w:br/>
      </w:r>
      <w:r>
        <w:rPr>
          <w:rFonts w:ascii="Times New Roman"/>
          <w:b w:val="false"/>
          <w:i w:val="false"/>
          <w:color w:val="000000"/>
          <w:sz w:val="28"/>
        </w:rPr>
        <w:t xml:space="preserve">
      2) доля промышленных предприятий I категории с установлением дистанционной передачи данных о производственном экологическом мониторинге в режиме реального времени «online» в 2017 году - 50 %, в 2020 году - 70%; </w:t>
      </w:r>
      <w:r>
        <w:br/>
      </w:r>
      <w:r>
        <w:rPr>
          <w:rFonts w:ascii="Times New Roman"/>
          <w:b w:val="false"/>
          <w:i w:val="false"/>
          <w:color w:val="000000"/>
          <w:sz w:val="28"/>
        </w:rPr>
        <w:t xml:space="preserve">
      3) сокращение вредных выбросов в атмосферу 2017 году — 3 %, в 2020 году - 5 %, относительно 2013 года; </w:t>
      </w:r>
      <w:r>
        <w:br/>
      </w:r>
      <w:r>
        <w:rPr>
          <w:rFonts w:ascii="Times New Roman"/>
          <w:b w:val="false"/>
          <w:i w:val="false"/>
          <w:color w:val="000000"/>
          <w:sz w:val="28"/>
        </w:rPr>
        <w:t>
      4) степень наполнения государственных кадастров захоронений вредных веществ, радиоактивных отходов и сброса сточных вод в недра и отходов производства и потребления в 2017 году - 50 %, в 2020 году - 70 %;</w:t>
      </w:r>
      <w:r>
        <w:br/>
      </w:r>
      <w:r>
        <w:rPr>
          <w:rFonts w:ascii="Times New Roman"/>
          <w:b w:val="false"/>
          <w:i w:val="false"/>
          <w:color w:val="000000"/>
          <w:sz w:val="28"/>
        </w:rPr>
        <w:t>
      5) повышение оправдываемости прогнозов:</w:t>
      </w:r>
      <w:r>
        <w:br/>
      </w:r>
      <w:r>
        <w:rPr>
          <w:rFonts w:ascii="Times New Roman"/>
          <w:b w:val="false"/>
          <w:i w:val="false"/>
          <w:color w:val="000000"/>
          <w:sz w:val="28"/>
        </w:rPr>
        <w:t>
      агрометеорологических прогнозов в 2017 году - 83 %, в 2020 году - 85 %;</w:t>
      </w:r>
      <w:r>
        <w:br/>
      </w:r>
      <w:r>
        <w:rPr>
          <w:rFonts w:ascii="Times New Roman"/>
          <w:b w:val="false"/>
          <w:i w:val="false"/>
          <w:color w:val="000000"/>
          <w:sz w:val="28"/>
        </w:rPr>
        <w:t>
      долгосрочных гидрологических прогнозов в 2017 году - 83 %, в 2020 году - 85 %;</w:t>
      </w:r>
      <w:r>
        <w:br/>
      </w:r>
      <w:r>
        <w:rPr>
          <w:rFonts w:ascii="Times New Roman"/>
          <w:b w:val="false"/>
          <w:i w:val="false"/>
          <w:color w:val="000000"/>
          <w:sz w:val="28"/>
        </w:rPr>
        <w:t>
      долгосрочных метеорологических прогнозов в 2017 году - 91 %, в 2020 году - 94 %.</w:t>
      </w:r>
      <w:r>
        <w:br/>
      </w:r>
      <w:r>
        <w:rPr>
          <w:rFonts w:ascii="Times New Roman"/>
          <w:b w:val="false"/>
          <w:i w:val="false"/>
          <w:color w:val="000000"/>
          <w:sz w:val="28"/>
        </w:rPr>
        <w:t>
      Пути достижения</w:t>
      </w:r>
      <w:r>
        <w:br/>
      </w:r>
      <w:r>
        <w:rPr>
          <w:rFonts w:ascii="Times New Roman"/>
          <w:b w:val="false"/>
          <w:i w:val="false"/>
          <w:color w:val="000000"/>
          <w:sz w:val="28"/>
        </w:rPr>
        <w:t>
      В целях обеспечения гидрометеорологической и экологической безопасности Республики Казахстан, а также стабилизации и улучшения качества окружающей среды за счет внедрения новейших ИКТ будут реализованы следующие мероприятия.</w:t>
      </w:r>
      <w:r>
        <w:br/>
      </w:r>
      <w:r>
        <w:rPr>
          <w:rFonts w:ascii="Times New Roman"/>
          <w:b w:val="false"/>
          <w:i w:val="false"/>
          <w:color w:val="000000"/>
          <w:sz w:val="28"/>
        </w:rPr>
        <w:t>
      Для принятия эффективных управленческих решений в области охраны окружающей среды будет проработан вопрос комплексного решения мониторинга окружающей среды и природных ресурсов.</w:t>
      </w:r>
      <w:r>
        <w:br/>
      </w:r>
      <w:r>
        <w:rPr>
          <w:rFonts w:ascii="Times New Roman"/>
          <w:b w:val="false"/>
          <w:i w:val="false"/>
          <w:color w:val="000000"/>
          <w:sz w:val="28"/>
        </w:rPr>
        <w:t>
      В рамках проекта по гидрометеорологическому и экологическому мониторингу казахстанского сектора Каспийского моря будут широко применяться ИКТ для получения оперативных данных о состоянии окружающей среды казахстанского сектора Каспийского моря и воздействия на него неблагоприятных факторов, связанных с промышленной деятельностью человека.</w:t>
      </w:r>
      <w:r>
        <w:br/>
      </w:r>
      <w:r>
        <w:rPr>
          <w:rFonts w:ascii="Times New Roman"/>
          <w:b w:val="false"/>
          <w:i w:val="false"/>
          <w:color w:val="000000"/>
          <w:sz w:val="28"/>
        </w:rPr>
        <w:t>
      Будут выработаны предложения по управлению процессами утилизации отходов захоронений вредных веществ, радиоактивных отходов и сброса сточных вод в недра и отходов производства и потребления.</w:t>
      </w:r>
      <w:r>
        <w:br/>
      </w:r>
      <w:r>
        <w:rPr>
          <w:rFonts w:ascii="Times New Roman"/>
          <w:b w:val="false"/>
          <w:i w:val="false"/>
          <w:color w:val="000000"/>
          <w:sz w:val="28"/>
        </w:rPr>
        <w:t>
      Будут разработаны стандарты в области обращения с отходами в рамках плана стандартизации, утвержденного МИНТ на соответствующий год.</w:t>
      </w:r>
      <w:r>
        <w:br/>
      </w:r>
      <w:r>
        <w:rPr>
          <w:rFonts w:ascii="Times New Roman"/>
          <w:b w:val="false"/>
          <w:i w:val="false"/>
          <w:color w:val="000000"/>
          <w:sz w:val="28"/>
        </w:rPr>
        <w:t>
      Для проведения производственного экологического мониторинга и контроля будут проработаны вопросы возможностей использования современных технологических решений, осуществляющих наблюдения в режиме реального времени «online».</w:t>
      </w:r>
    </w:p>
    <w:p>
      <w:pPr>
        <w:spacing w:after="0"/>
        <w:ind w:left="0"/>
        <w:jc w:val="both"/>
      </w:pPr>
      <w:r>
        <w:rPr>
          <w:rFonts w:ascii="Times New Roman"/>
          <w:b w:val="false"/>
          <w:i w:val="false"/>
          <w:color w:val="000000"/>
          <w:sz w:val="28"/>
        </w:rPr>
        <w:t>ИКТ в туризме</w:t>
      </w:r>
    </w:p>
    <w:p>
      <w:pPr>
        <w:spacing w:after="0"/>
        <w:ind w:left="0"/>
        <w:jc w:val="both"/>
      </w:pPr>
      <w:r>
        <w:rPr>
          <w:rFonts w:ascii="Times New Roman"/>
          <w:b w:val="false"/>
          <w:i w:val="false"/>
          <w:color w:val="000000"/>
          <w:sz w:val="28"/>
        </w:rPr>
        <w:t>      Современные достижения в области ИКТ предоставляют новые возможности для туристского бизнеса. Информационными технологиями покрывается все значимое для туризма пространство (информация о дестинациях, размещение, транспорт, пэкидж-туры и услуги), и осуществляется активный контроль за наличием таких услуг.</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течение 2007 - 2010 годов развитие отрасли основывалось на реализации Государственной программы развития туристской отрасли Республики Казахстан на 2007 - 2011 годы.</w:t>
      </w:r>
      <w:r>
        <w:br/>
      </w:r>
      <w:r>
        <w:rPr>
          <w:rFonts w:ascii="Times New Roman"/>
          <w:b w:val="false"/>
          <w:i w:val="false"/>
          <w:color w:val="000000"/>
          <w:sz w:val="28"/>
        </w:rPr>
        <w:t>
      В этот период проводилась работа по усовершенствованию нормативной правовой базы. В 2008 году были внесены изменения в некоторые законодательные акты по вопросам туристской деятельности.</w:t>
      </w:r>
      <w:r>
        <w:br/>
      </w:r>
      <w:r>
        <w:rPr>
          <w:rFonts w:ascii="Times New Roman"/>
          <w:b w:val="false"/>
          <w:i w:val="false"/>
          <w:color w:val="000000"/>
          <w:sz w:val="28"/>
        </w:rPr>
        <w:t>
      Следует отметить, в сфере туризма на постоянной основе проводится работа по формированию имиджа, в том числе информационной пропаганды туризма Казахстана за рубежом. Основными инструментами являются создание и трансляция рекламных видеороликов на ведущих телеканалах мира, участие на крупнейших международных туристских выставках.</w:t>
      </w:r>
      <w:r>
        <w:br/>
      </w:r>
      <w:r>
        <w:rPr>
          <w:rFonts w:ascii="Times New Roman"/>
          <w:b w:val="false"/>
          <w:i w:val="false"/>
          <w:color w:val="000000"/>
          <w:sz w:val="28"/>
        </w:rPr>
        <w:t>
      Главным имиджевым событием в 2009 году стало проведение в г. Астане в октябре 2009 года 18-й сессии Генеральной ассамблеи Всемирной туристской организации (ЮНВТО), в работе которой приняли участие более 700 делегатов из 146 государств, действительных членов организации ЮНВТО, а также представители зарубежных мировых СМИ.</w:t>
      </w:r>
      <w:r>
        <w:br/>
      </w:r>
      <w:r>
        <w:rPr>
          <w:rFonts w:ascii="Times New Roman"/>
          <w:b w:val="false"/>
          <w:i w:val="false"/>
          <w:color w:val="000000"/>
          <w:sz w:val="28"/>
        </w:rPr>
        <w:t>
      Задача: повышение конкурентоспособности индустрии туризма и привлекательности Казахстана как туристского направления посредством внедрения ИКТ.</w:t>
      </w:r>
      <w:r>
        <w:br/>
      </w:r>
      <w:r>
        <w:rPr>
          <w:rFonts w:ascii="Times New Roman"/>
          <w:b w:val="false"/>
          <w:i w:val="false"/>
          <w:color w:val="000000"/>
          <w:sz w:val="28"/>
        </w:rPr>
        <w:t>
      Целевые индикаторы:</w:t>
      </w:r>
      <w:r>
        <w:br/>
      </w:r>
      <w:r>
        <w:rPr>
          <w:rFonts w:ascii="Times New Roman"/>
          <w:b w:val="false"/>
          <w:i w:val="false"/>
          <w:color w:val="000000"/>
          <w:sz w:val="28"/>
        </w:rPr>
        <w:t>
      1) доля объектов туристской инфраструктуры (гостиниц, баз отдыха и туристских фирм), подключенных к сети Интернет в 2017 году 100 %;</w:t>
      </w:r>
      <w:r>
        <w:br/>
      </w:r>
      <w:r>
        <w:rPr>
          <w:rFonts w:ascii="Times New Roman"/>
          <w:b w:val="false"/>
          <w:i w:val="false"/>
          <w:color w:val="000000"/>
          <w:sz w:val="28"/>
        </w:rPr>
        <w:t xml:space="preserve">
      2) доля объектов туристской инфраструктуры (гостиниц, баз отдыха и туристских фирм), интегрированных в международные системы интернет-бронирования в 2017 году - 65 %; в 2020 году - 100 %; </w:t>
      </w:r>
      <w:r>
        <w:br/>
      </w:r>
      <w:r>
        <w:rPr>
          <w:rFonts w:ascii="Times New Roman"/>
          <w:b w:val="false"/>
          <w:i w:val="false"/>
          <w:color w:val="000000"/>
          <w:sz w:val="28"/>
        </w:rPr>
        <w:t xml:space="preserve">
      3) доля объектов туристской инфраструктуры, имеющих собственный интернет-портал, в 2017 году - 100 %; </w:t>
      </w:r>
      <w:r>
        <w:br/>
      </w:r>
      <w:r>
        <w:rPr>
          <w:rFonts w:ascii="Times New Roman"/>
          <w:b w:val="false"/>
          <w:i w:val="false"/>
          <w:color w:val="000000"/>
          <w:sz w:val="28"/>
        </w:rPr>
        <w:t xml:space="preserve">
      4) доля объектов туристской инфраструктуры, автоматизировавших внутренние бизнес-процессы, в 2017 году - 100 %. </w:t>
      </w:r>
      <w:r>
        <w:br/>
      </w:r>
      <w:r>
        <w:rPr>
          <w:rFonts w:ascii="Times New Roman"/>
          <w:b w:val="false"/>
          <w:i w:val="false"/>
          <w:color w:val="000000"/>
          <w:sz w:val="28"/>
        </w:rPr>
        <w:t>
      Пути достижения</w:t>
      </w:r>
      <w:r>
        <w:br/>
      </w:r>
      <w:r>
        <w:rPr>
          <w:rFonts w:ascii="Times New Roman"/>
          <w:b w:val="false"/>
          <w:i w:val="false"/>
          <w:color w:val="000000"/>
          <w:sz w:val="28"/>
        </w:rPr>
        <w:t>
      Для повышения конкурентоспособности индустрии туризма и привлекательности Казахстана как туристского направления посредством внедрения ИКТ будут выполнены следующие мероприятия:</w:t>
      </w:r>
      <w:r>
        <w:br/>
      </w:r>
      <w:r>
        <w:rPr>
          <w:rFonts w:ascii="Times New Roman"/>
          <w:b w:val="false"/>
          <w:i w:val="false"/>
          <w:color w:val="000000"/>
          <w:sz w:val="28"/>
        </w:rPr>
        <w:t xml:space="preserve">
      1) реализация мероприятий по продвижению имиджа Казахстана как привлекательного туристского направления посредством Интернет, международных выставок и спутникового телеканала Kazakh TV (CaspioNet); </w:t>
      </w:r>
      <w:r>
        <w:br/>
      </w:r>
      <w:r>
        <w:rPr>
          <w:rFonts w:ascii="Times New Roman"/>
          <w:b w:val="false"/>
          <w:i w:val="false"/>
          <w:color w:val="000000"/>
          <w:sz w:val="28"/>
        </w:rPr>
        <w:t xml:space="preserve">
      2) обеспечение объектов туристской инфраструктуры высокоскоростным доступом к сети Интернет; </w:t>
      </w:r>
      <w:r>
        <w:br/>
      </w:r>
      <w:r>
        <w:rPr>
          <w:rFonts w:ascii="Times New Roman"/>
          <w:b w:val="false"/>
          <w:i w:val="false"/>
          <w:color w:val="000000"/>
          <w:sz w:val="28"/>
        </w:rPr>
        <w:t xml:space="preserve">
      3) интеграция объектов туристской инфраструктуры Казахстана (гостиницы, базы отдыха, санатории) в популярные международные системы интернет-бронирования; </w:t>
      </w:r>
      <w:r>
        <w:br/>
      </w:r>
      <w:r>
        <w:rPr>
          <w:rFonts w:ascii="Times New Roman"/>
          <w:b w:val="false"/>
          <w:i w:val="false"/>
          <w:color w:val="000000"/>
          <w:sz w:val="28"/>
        </w:rPr>
        <w:t xml:space="preserve">
      4) разработка в рамках государственно-частного партнерства мобильных приложений для повышения уровня доступности сервисов и услуг в области туризма; </w:t>
      </w:r>
      <w:r>
        <w:br/>
      </w:r>
      <w:r>
        <w:rPr>
          <w:rFonts w:ascii="Times New Roman"/>
          <w:b w:val="false"/>
          <w:i w:val="false"/>
          <w:color w:val="000000"/>
          <w:sz w:val="28"/>
        </w:rPr>
        <w:t>
      5) автоматизация внутренних процессов управления, учета и административно-хозяйственной деятельности объектов туризма;</w:t>
      </w:r>
      <w:r>
        <w:br/>
      </w:r>
      <w:r>
        <w:rPr>
          <w:rFonts w:ascii="Times New Roman"/>
          <w:b w:val="false"/>
          <w:i w:val="false"/>
          <w:color w:val="000000"/>
          <w:sz w:val="28"/>
        </w:rPr>
        <w:t xml:space="preserve">
      6) применение «зеленых», энерго- и ресурсосберегающих технологий и оборудований при построении и оснащении объектов индустрии туризма; </w:t>
      </w:r>
      <w:r>
        <w:br/>
      </w:r>
      <w:r>
        <w:rPr>
          <w:rFonts w:ascii="Times New Roman"/>
          <w:b w:val="false"/>
          <w:i w:val="false"/>
          <w:color w:val="000000"/>
          <w:sz w:val="28"/>
        </w:rPr>
        <w:t xml:space="preserve">
      7) разработка единой цифровой карты Республики Казахстан на базе геоинформационных технологий с указанием мест расположения объектов туризма, исторических и памятных мест, санаториев, курортных зон и прочих достопримечательностей; </w:t>
      </w:r>
      <w:r>
        <w:br/>
      </w:r>
      <w:r>
        <w:rPr>
          <w:rFonts w:ascii="Times New Roman"/>
          <w:b w:val="false"/>
          <w:i w:val="false"/>
          <w:color w:val="000000"/>
          <w:sz w:val="28"/>
        </w:rPr>
        <w:t xml:space="preserve">
      8) широкое освещение в средствах массовой информации, включая интернет-ресурсы, местных исполнительных органов об имеющихся в регионах объектах туризма; </w:t>
      </w:r>
      <w:r>
        <w:br/>
      </w:r>
      <w:r>
        <w:rPr>
          <w:rFonts w:ascii="Times New Roman"/>
          <w:b w:val="false"/>
          <w:i w:val="false"/>
          <w:color w:val="000000"/>
          <w:sz w:val="28"/>
        </w:rPr>
        <w:t>
      9) разработка и актуализация реестра объектов туризма в Республике Казахстан.</w:t>
      </w:r>
    </w:p>
    <w:p>
      <w:pPr>
        <w:spacing w:after="0"/>
        <w:ind w:left="0"/>
        <w:jc w:val="both"/>
      </w:pPr>
      <w:r>
        <w:rPr>
          <w:rFonts w:ascii="Times New Roman"/>
          <w:b w:val="false"/>
          <w:i w:val="false"/>
          <w:color w:val="000000"/>
          <w:sz w:val="28"/>
        </w:rPr>
        <w:t>ИКТ в сфере физической культуры и спорта</w:t>
      </w:r>
    </w:p>
    <w:p>
      <w:pPr>
        <w:spacing w:after="0"/>
        <w:ind w:left="0"/>
        <w:jc w:val="both"/>
      </w:pPr>
      <w:r>
        <w:rPr>
          <w:rFonts w:ascii="Times New Roman"/>
          <w:b w:val="false"/>
          <w:i w:val="false"/>
          <w:color w:val="000000"/>
          <w:sz w:val="28"/>
        </w:rPr>
        <w:t>      Использование ИКТ позволит полностью автоматизировать процесс управления спортивной отраслью в следующих сферах: административно-хозяйственной, финансово-экономической, законотворческой, кадровой и контрольной деятельности, учебно-тренировочных процессов в системе подготовки спортсменов и специалистов, проведения спортивных соревнований всех уровней и других спортивных мероприятий.</w:t>
      </w:r>
      <w:r>
        <w:br/>
      </w:r>
      <w:r>
        <w:rPr>
          <w:rFonts w:ascii="Times New Roman"/>
          <w:b w:val="false"/>
          <w:i w:val="false"/>
          <w:color w:val="000000"/>
          <w:sz w:val="28"/>
        </w:rPr>
        <w:t>
      ИКТ послужит повышению эффективности управления спортивной отраслью, будет способствовать координации и взаимодействию между различными спортивными организациями, в том числе и международными.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Агентством по делам спорта и физической культуры Республики Казахстан осуществлен ряд организационных мер, направленных на дальнейшее развитие инфраструктуры спорта и улучшение материально-технической базы спорта республики в целях приближения к требованиям международных стандартов и развития массового спорта в стране.</w:t>
      </w:r>
      <w:r>
        <w:br/>
      </w:r>
      <w:r>
        <w:rPr>
          <w:rFonts w:ascii="Times New Roman"/>
          <w:b w:val="false"/>
          <w:i w:val="false"/>
          <w:color w:val="000000"/>
          <w:sz w:val="28"/>
        </w:rPr>
        <w:t>
      Также проводится работа по совершенствованию нормативной правовой базы отрасли. Были внесены поправки в некоторые законодательные акты по вопросам физической культуры и спорта. Разработаны и утверждены подзаконные нормативные правовые акты.</w:t>
      </w:r>
      <w:r>
        <w:br/>
      </w:r>
      <w:r>
        <w:rPr>
          <w:rFonts w:ascii="Times New Roman"/>
          <w:b w:val="false"/>
          <w:i w:val="false"/>
          <w:color w:val="000000"/>
          <w:sz w:val="28"/>
        </w:rPr>
        <w:t>
      В стране наблюдается устойчивая тенденция роста числа занимающихся физической культурой и спортом: в 2007 году число занимающихся спортом составляло 2,3 млн. человек (15 %) от населения страны, в 2008 году возросло до 2,35 млн. человек, в 2009 году - 2,4 млн. человек, в 2010 году - 2,8 млн. человек (17,7 %), в 2011 году - 3,3 млн. человек или 20,0 %.</w:t>
      </w:r>
      <w:r>
        <w:br/>
      </w:r>
      <w:r>
        <w:rPr>
          <w:rFonts w:ascii="Times New Roman"/>
          <w:b w:val="false"/>
          <w:i w:val="false"/>
          <w:color w:val="000000"/>
          <w:sz w:val="28"/>
        </w:rPr>
        <w:t>
      На сегодняшний день количество проводимых по всей стране спортивно-массовых и физкультурно-оздоровительных мероприятий возрастает, только в 2011 году проведено свыше 18 тысяч спортивно-массовых мероприятий, в которых приняли участие свыше 4,1 млн. человек.</w:t>
      </w:r>
      <w:r>
        <w:br/>
      </w:r>
      <w:r>
        <w:rPr>
          <w:rFonts w:ascii="Times New Roman"/>
          <w:b w:val="false"/>
          <w:i w:val="false"/>
          <w:color w:val="000000"/>
          <w:sz w:val="28"/>
        </w:rPr>
        <w:t>
      Активное развитие получили национальные виды спорта, которыми на сегодняшний день занимаются свыше 208,4 тысяч человек (в 2010 году - 166 тыс. человек). Этому способствовало проведение ежегодных чемпионатов, республиканских и международных турниров, в том числе первый чемпионат мира по тогызкумалак, первые молодежные игры, чемпионаты мира и Азии по «қазақ кypeci», игры народного спорта на призы Президента Республики Казахстан, открытие в спортивных школах и клубах отделений по национальным видам спорта.</w:t>
      </w:r>
      <w:r>
        <w:br/>
      </w:r>
      <w:r>
        <w:rPr>
          <w:rFonts w:ascii="Times New Roman"/>
          <w:b w:val="false"/>
          <w:i w:val="false"/>
          <w:color w:val="000000"/>
          <w:sz w:val="28"/>
        </w:rPr>
        <w:t>
      Особо следует отметить, что на 30 олимпийских играх в Лондоне в текущем году казахстанские спортсмены завоевали 7 золотых, 1 серебряную и 5 бронзовых медалей, заняв в общем зачете 12 место.</w:t>
      </w:r>
      <w:r>
        <w:br/>
      </w:r>
      <w:r>
        <w:rPr>
          <w:rFonts w:ascii="Times New Roman"/>
          <w:b w:val="false"/>
          <w:i w:val="false"/>
          <w:color w:val="000000"/>
          <w:sz w:val="28"/>
        </w:rPr>
        <w:t>
      Вместе с тем, наряду с положительными тенденциями развития существуют проблемы, тормозящие развитие отечественного спорта, в том числе низкий уровень материально-технической базы и спортивной инфраструктуры, отсутствие научной базы спорта, отвечающей современным требованиям, дефицит квалифицированных специалистов.</w:t>
      </w:r>
      <w:r>
        <w:br/>
      </w:r>
      <w:r>
        <w:rPr>
          <w:rFonts w:ascii="Times New Roman"/>
          <w:b w:val="false"/>
          <w:i w:val="false"/>
          <w:color w:val="000000"/>
          <w:sz w:val="28"/>
        </w:rPr>
        <w:t>
      Задача: повышение конкурентоспособности сферы физической культуры и спорта посредством внедрения ИКТ в учебно-тренировочные процессы в системе подготовки тренерского состава, спортсменов и специалистов.</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доля объектов сферы физической культуры и спорта, подключенных к сети Интернет, в 2017 году - 100 %; </w:t>
      </w:r>
      <w:r>
        <w:br/>
      </w:r>
      <w:r>
        <w:rPr>
          <w:rFonts w:ascii="Times New Roman"/>
          <w:b w:val="false"/>
          <w:i w:val="false"/>
          <w:color w:val="000000"/>
          <w:sz w:val="28"/>
        </w:rPr>
        <w:t xml:space="preserve">
      2) уровень автоматизации и информатизации учебно-тренировочных процессов объектов сферы физической культуры и спорта в 2017 году - 75 %, в 2020 году - 100%; </w:t>
      </w:r>
      <w:r>
        <w:br/>
      </w:r>
      <w:r>
        <w:rPr>
          <w:rFonts w:ascii="Times New Roman"/>
          <w:b w:val="false"/>
          <w:i w:val="false"/>
          <w:color w:val="000000"/>
          <w:sz w:val="28"/>
        </w:rPr>
        <w:t xml:space="preserve">
      3) повышение уровня компьютерной грамотности тренерского состава и спортсменов в 2017 году - 70 %, в 2020 году - 100 %. </w:t>
      </w:r>
      <w:r>
        <w:br/>
      </w:r>
      <w:r>
        <w:rPr>
          <w:rFonts w:ascii="Times New Roman"/>
          <w:b w:val="false"/>
          <w:i w:val="false"/>
          <w:color w:val="000000"/>
          <w:sz w:val="28"/>
        </w:rPr>
        <w:t>
      Пути достижения</w:t>
      </w:r>
      <w:r>
        <w:br/>
      </w:r>
      <w:r>
        <w:rPr>
          <w:rFonts w:ascii="Times New Roman"/>
          <w:b w:val="false"/>
          <w:i w:val="false"/>
          <w:color w:val="000000"/>
          <w:sz w:val="28"/>
        </w:rPr>
        <w:t>
      Для повышения конкурентоспособности сферы физической культуры и спорта посредством внедрения ИКТ предусматривается реализация следующих мер:</w:t>
      </w:r>
      <w:r>
        <w:br/>
      </w:r>
      <w:r>
        <w:rPr>
          <w:rFonts w:ascii="Times New Roman"/>
          <w:b w:val="false"/>
          <w:i w:val="false"/>
          <w:color w:val="000000"/>
          <w:sz w:val="28"/>
        </w:rPr>
        <w:t xml:space="preserve">
      1) применение технологий виртуальной реальности для создания виртуальных спортивных арен, команд и эмуляторов спортивных систем и мероприятий для учебно-тренировочных процессов спортсменов (за счет спонсорских средств); </w:t>
      </w:r>
      <w:r>
        <w:br/>
      </w:r>
      <w:r>
        <w:rPr>
          <w:rFonts w:ascii="Times New Roman"/>
          <w:b w:val="false"/>
          <w:i w:val="false"/>
          <w:color w:val="000000"/>
          <w:sz w:val="28"/>
        </w:rPr>
        <w:t xml:space="preserve">
      2) создание и размещение тренировочных видеороликов в сети Интернет с целью развития активности занятием спорта среди населения; </w:t>
      </w:r>
      <w:r>
        <w:br/>
      </w:r>
      <w:r>
        <w:rPr>
          <w:rFonts w:ascii="Times New Roman"/>
          <w:b w:val="false"/>
          <w:i w:val="false"/>
          <w:color w:val="000000"/>
          <w:sz w:val="28"/>
        </w:rPr>
        <w:t>
      3) продвижение и популяризация здорового образа жизни среди населения посредством Интернет, телерадиовещания и компьютерных игр спортивного характера;</w:t>
      </w:r>
      <w:r>
        <w:br/>
      </w:r>
      <w:r>
        <w:rPr>
          <w:rFonts w:ascii="Times New Roman"/>
          <w:b w:val="false"/>
          <w:i w:val="false"/>
          <w:color w:val="000000"/>
          <w:sz w:val="28"/>
        </w:rPr>
        <w:t xml:space="preserve">
      4) повышение уровня компьютерной грамотности среди тренерского состава и спортсменов; </w:t>
      </w:r>
      <w:r>
        <w:br/>
      </w:r>
      <w:r>
        <w:rPr>
          <w:rFonts w:ascii="Times New Roman"/>
          <w:b w:val="false"/>
          <w:i w:val="false"/>
          <w:color w:val="000000"/>
          <w:sz w:val="28"/>
        </w:rPr>
        <w:t>
      5) автоматизация внутренних процессов управления, учета и административно-хозяйственной деятельности объектов физической культуры и спорта.</w:t>
      </w:r>
    </w:p>
    <w:p>
      <w:pPr>
        <w:spacing w:after="0"/>
        <w:ind w:left="0"/>
        <w:jc w:val="both"/>
      </w:pPr>
      <w:r>
        <w:rPr>
          <w:rFonts w:ascii="Times New Roman"/>
          <w:b w:val="false"/>
          <w:i w:val="false"/>
          <w:color w:val="000000"/>
          <w:sz w:val="28"/>
        </w:rPr>
        <w:t>4. Развитие отечественного информационного пространства.</w:t>
      </w:r>
    </w:p>
    <w:p>
      <w:pPr>
        <w:spacing w:after="0"/>
        <w:ind w:left="0"/>
        <w:jc w:val="both"/>
      </w:pPr>
      <w:r>
        <w:rPr>
          <w:rFonts w:ascii="Times New Roman"/>
          <w:b w:val="false"/>
          <w:i w:val="false"/>
          <w:color w:val="000000"/>
          <w:sz w:val="28"/>
        </w:rPr>
        <w:t>1) Развитие ИКТ в сфере культуры</w:t>
      </w:r>
    </w:p>
    <w:p>
      <w:pPr>
        <w:spacing w:after="0"/>
        <w:ind w:left="0"/>
        <w:jc w:val="both"/>
      </w:pPr>
      <w:r>
        <w:rPr>
          <w:rFonts w:ascii="Times New Roman"/>
          <w:b w:val="false"/>
          <w:i w:val="false"/>
          <w:color w:val="000000"/>
          <w:sz w:val="28"/>
        </w:rPr>
        <w:t>      Формирование информационного общества является неотъемлемой частью социально-экономического развития страны. Информационные материалы, сосредоточенные в библиотеках, музеях, архивах и других учреждениях культуры, играют в этом процессе ключевую роль.</w:t>
      </w:r>
      <w:r>
        <w:br/>
      </w:r>
      <w:r>
        <w:rPr>
          <w:rFonts w:ascii="Times New Roman"/>
          <w:b w:val="false"/>
          <w:i w:val="false"/>
          <w:color w:val="000000"/>
          <w:sz w:val="28"/>
        </w:rPr>
        <w:t>
      Международный опыт показывает, что в последнее время все больше внимания уделяется информатизации сферы культуры, развитию новых услуг учреждений культуры на основе ИКТ, оцифровке культурного и научного наследия и предоставлению открытого доступа к нему, созданию электронных библиотек.</w:t>
      </w:r>
      <w:r>
        <w:br/>
      </w:r>
      <w:r>
        <w:rPr>
          <w:rFonts w:ascii="Times New Roman"/>
          <w:b w:val="false"/>
          <w:i w:val="false"/>
          <w:color w:val="000000"/>
          <w:sz w:val="28"/>
        </w:rPr>
        <w:t>
      В этой связи, в ближайшей перспективе государство должно принять активные меры по развитию ИКТ в сфере культуры.</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системе государственных учреждений культуры и искусства Казахстана действуют 40 республиканских и порядка 8 тысяч областных организаций культуры.</w:t>
      </w:r>
      <w:r>
        <w:br/>
      </w:r>
      <w:r>
        <w:rPr>
          <w:rFonts w:ascii="Times New Roman"/>
          <w:b w:val="false"/>
          <w:i w:val="false"/>
          <w:color w:val="000000"/>
          <w:sz w:val="28"/>
        </w:rPr>
        <w:t>
      По состоянию на сегодняшний день в стране функционируют: 64 театра, 216 музеев, 4 171 библиотека, 94 кинозалов и кинотеатров, 74 концертных организаций, 3 169 учреждений культуры, 105 цирков, зоопарков, парков развлечений и отдыха.</w:t>
      </w:r>
      <w:r>
        <w:br/>
      </w:r>
      <w:r>
        <w:rPr>
          <w:rFonts w:ascii="Times New Roman"/>
          <w:b w:val="false"/>
          <w:i w:val="false"/>
          <w:color w:val="000000"/>
          <w:sz w:val="28"/>
        </w:rPr>
        <w:t>
      По инициативе Президента Республики Казахстан Н.А. Назарбаева с 2004 года реализуется не имеющий аналогов по масштабу и историческому диапазону национальный стратегический проект «Мәдени мүра».</w:t>
      </w:r>
      <w:r>
        <w:br/>
      </w:r>
      <w:r>
        <w:rPr>
          <w:rFonts w:ascii="Times New Roman"/>
          <w:b w:val="false"/>
          <w:i w:val="false"/>
          <w:color w:val="000000"/>
          <w:sz w:val="28"/>
        </w:rPr>
        <w:t>
      С 2004 года проведено более 40 археологических и более 30 научно-прикладных исследований, обогативших науку тысячами артефактов и дающих представление о национальной истории.</w:t>
      </w:r>
      <w:r>
        <w:br/>
      </w:r>
      <w:r>
        <w:rPr>
          <w:rFonts w:ascii="Times New Roman"/>
          <w:b w:val="false"/>
          <w:i w:val="false"/>
          <w:color w:val="000000"/>
          <w:sz w:val="28"/>
        </w:rPr>
        <w:t>
      В 2011 году осуществлен запуск новой версии информационного портала «Мәдени мүра - Культурное наследие» (www.madenimura.kz).</w:t>
      </w:r>
      <w:r>
        <w:br/>
      </w:r>
      <w:r>
        <w:rPr>
          <w:rFonts w:ascii="Times New Roman"/>
          <w:b w:val="false"/>
          <w:i w:val="false"/>
          <w:color w:val="000000"/>
          <w:sz w:val="28"/>
        </w:rPr>
        <w:t>
      Ресурс содержит обширную информацию о культурном наследии Казахстана общим объемом 70 Гб. Здесь размещены 1 млн. файлов, 2 000 фотографий и изображений, 360 книг, 50 видеоматериалов.</w:t>
      </w:r>
      <w:r>
        <w:br/>
      </w:r>
      <w:r>
        <w:rPr>
          <w:rFonts w:ascii="Times New Roman"/>
          <w:b w:val="false"/>
          <w:i w:val="false"/>
          <w:color w:val="000000"/>
          <w:sz w:val="28"/>
        </w:rPr>
        <w:t>
      Сведения об уникальных памятниках археологии, истории и культуры, археологических раскопках размещены в удобном для поиска формате - на виртуальной карте культурного наследия Казахстана в соответствии с географическими координатами населенных пунктов и памятников.</w:t>
      </w:r>
      <w:r>
        <w:br/>
      </w:r>
      <w:r>
        <w:rPr>
          <w:rFonts w:ascii="Times New Roman"/>
          <w:b w:val="false"/>
          <w:i w:val="false"/>
          <w:color w:val="000000"/>
          <w:sz w:val="28"/>
        </w:rPr>
        <w:t>
      Задача: Расширение доступа граждан к объектам и материалам учреждений культуры.</w:t>
      </w:r>
      <w:r>
        <w:br/>
      </w:r>
      <w:r>
        <w:rPr>
          <w:rFonts w:ascii="Times New Roman"/>
          <w:b w:val="false"/>
          <w:i w:val="false"/>
          <w:color w:val="000000"/>
          <w:sz w:val="28"/>
        </w:rPr>
        <w:t>
      Целевые индикаторы:</w:t>
      </w:r>
      <w:r>
        <w:br/>
      </w:r>
      <w:r>
        <w:rPr>
          <w:rFonts w:ascii="Times New Roman"/>
          <w:b w:val="false"/>
          <w:i w:val="false"/>
          <w:color w:val="000000"/>
          <w:sz w:val="28"/>
        </w:rPr>
        <w:t>
      1) уровень удовлетворенности населения качеством услуг в сфере культуры в 2017 году составит 61 %, в 2020 году - 65 %.</w:t>
      </w:r>
      <w:r>
        <w:br/>
      </w:r>
      <w:r>
        <w:rPr>
          <w:rFonts w:ascii="Times New Roman"/>
          <w:b w:val="false"/>
          <w:i w:val="false"/>
          <w:color w:val="000000"/>
          <w:sz w:val="28"/>
        </w:rPr>
        <w:t xml:space="preserve">
      2) уровень информированности населения о проектах «Мәдени мүра» в 2017 году составит 82 %, в 2020 году - 85 %. </w:t>
      </w:r>
      <w:r>
        <w:br/>
      </w:r>
      <w:r>
        <w:rPr>
          <w:rFonts w:ascii="Times New Roman"/>
          <w:b w:val="false"/>
          <w:i w:val="false"/>
          <w:color w:val="000000"/>
          <w:sz w:val="28"/>
        </w:rPr>
        <w:t xml:space="preserve">
      3) посещаемость информационной системы «Электронный государственный библиотечный фонд «Библиотека Казахстана» в 2017 году составит 55 тыс. единиц, а в 2020 году - 57 тыс. единиц. </w:t>
      </w:r>
      <w:r>
        <w:br/>
      </w:r>
      <w:r>
        <w:rPr>
          <w:rFonts w:ascii="Times New Roman"/>
          <w:b w:val="false"/>
          <w:i w:val="false"/>
          <w:color w:val="000000"/>
          <w:sz w:val="28"/>
        </w:rPr>
        <w:t>
      Пути достижения</w:t>
      </w:r>
      <w:r>
        <w:br/>
      </w:r>
      <w:r>
        <w:rPr>
          <w:rFonts w:ascii="Times New Roman"/>
          <w:b w:val="false"/>
          <w:i w:val="false"/>
          <w:color w:val="000000"/>
          <w:sz w:val="28"/>
        </w:rPr>
        <w:t>
      Расширение доступа граждан к объектам и материалам учреждений культуры будет обеспечено посредством реализации широкого ряда мер, среди которых:</w:t>
      </w:r>
      <w:r>
        <w:br/>
      </w:r>
      <w:r>
        <w:rPr>
          <w:rFonts w:ascii="Times New Roman"/>
          <w:b w:val="false"/>
          <w:i w:val="false"/>
          <w:color w:val="000000"/>
          <w:sz w:val="28"/>
        </w:rPr>
        <w:t>
      1) сопровождение и техническая поддержка веб-портала «Ата мүра»;</w:t>
      </w:r>
      <w:r>
        <w:br/>
      </w:r>
      <w:r>
        <w:rPr>
          <w:rFonts w:ascii="Times New Roman"/>
          <w:b w:val="false"/>
          <w:i w:val="false"/>
          <w:color w:val="000000"/>
          <w:sz w:val="28"/>
        </w:rPr>
        <w:t xml:space="preserve">
      2) внесение предложений по созданию национальных электронных библиотек, а также свободного электронного каталога библиотек; </w:t>
      </w:r>
      <w:r>
        <w:br/>
      </w:r>
      <w:r>
        <w:rPr>
          <w:rFonts w:ascii="Times New Roman"/>
          <w:b w:val="false"/>
          <w:i w:val="false"/>
          <w:color w:val="000000"/>
          <w:sz w:val="28"/>
        </w:rPr>
        <w:t xml:space="preserve">
      3) внесение предложений по созданию единого интернет-портала, обеспечивающего предоставление доступа к различным информационным ресурсам в сфере культуры и искусства, возможность предоставления электронных услуг; </w:t>
      </w:r>
      <w:r>
        <w:br/>
      </w:r>
      <w:r>
        <w:rPr>
          <w:rFonts w:ascii="Times New Roman"/>
          <w:b w:val="false"/>
          <w:i w:val="false"/>
          <w:color w:val="000000"/>
          <w:sz w:val="28"/>
        </w:rPr>
        <w:t xml:space="preserve">
      4) внесение предложений по созданию библиотек с коллекциями 3D-изображений о памятниках культуры, объектов культурного наследования; </w:t>
      </w:r>
      <w:r>
        <w:br/>
      </w:r>
      <w:r>
        <w:rPr>
          <w:rFonts w:ascii="Times New Roman"/>
          <w:b w:val="false"/>
          <w:i w:val="false"/>
          <w:color w:val="000000"/>
          <w:sz w:val="28"/>
        </w:rPr>
        <w:t xml:space="preserve">
      5) внесение предложений по созданию электронного реестра государственного музейного фонда Республики Казахстан и базы данных по памятникам и объектам культуры; </w:t>
      </w:r>
      <w:r>
        <w:br/>
      </w:r>
      <w:r>
        <w:rPr>
          <w:rFonts w:ascii="Times New Roman"/>
          <w:b w:val="false"/>
          <w:i w:val="false"/>
          <w:color w:val="000000"/>
          <w:sz w:val="28"/>
        </w:rPr>
        <w:t>
      6) внесение предложений по созданию единой системы автоматизированного учета документов Государственного архива Республики Казахстан с функционалом информационного поиска документов;</w:t>
      </w:r>
      <w:r>
        <w:br/>
      </w:r>
      <w:r>
        <w:rPr>
          <w:rFonts w:ascii="Times New Roman"/>
          <w:b w:val="false"/>
          <w:i w:val="false"/>
          <w:color w:val="000000"/>
          <w:sz w:val="28"/>
        </w:rPr>
        <w:t xml:space="preserve">
      7) мониторинг обеспеченности подключения государственных библиотек к сети Интернет; </w:t>
      </w:r>
      <w:r>
        <w:br/>
      </w:r>
      <w:r>
        <w:rPr>
          <w:rFonts w:ascii="Times New Roman"/>
          <w:b w:val="false"/>
          <w:i w:val="false"/>
          <w:color w:val="000000"/>
          <w:sz w:val="28"/>
        </w:rPr>
        <w:t>
      8) внесение предложений по созданию Республиканского государственного учреждения «Национальный центр электронных документов»;</w:t>
      </w:r>
      <w:r>
        <w:br/>
      </w:r>
      <w:r>
        <w:rPr>
          <w:rFonts w:ascii="Times New Roman"/>
          <w:b w:val="false"/>
          <w:i w:val="false"/>
          <w:color w:val="000000"/>
          <w:sz w:val="28"/>
        </w:rPr>
        <w:t>
      9) внесение предложений по созданию Единой системы электронных архивов.</w:t>
      </w:r>
    </w:p>
    <w:p>
      <w:pPr>
        <w:spacing w:after="0"/>
        <w:ind w:left="0"/>
        <w:jc w:val="both"/>
      </w:pPr>
      <w:r>
        <w:rPr>
          <w:rFonts w:ascii="Times New Roman"/>
          <w:b w:val="false"/>
          <w:i w:val="false"/>
          <w:color w:val="000000"/>
          <w:sz w:val="28"/>
        </w:rPr>
        <w:t>2) Модернизация отечественных средств массовой информации</w:t>
      </w:r>
    </w:p>
    <w:p>
      <w:pPr>
        <w:spacing w:after="0"/>
        <w:ind w:left="0"/>
        <w:jc w:val="both"/>
      </w:pPr>
      <w:r>
        <w:rPr>
          <w:rFonts w:ascii="Times New Roman"/>
          <w:b w:val="false"/>
          <w:i w:val="false"/>
          <w:color w:val="000000"/>
          <w:sz w:val="28"/>
        </w:rPr>
        <w:t>      Возможности, которые открываются в процессе трансформации общественных отношений в глобальную информационную эпоху, должны быть использованы для создания информационно-культурной среды, служащей устойчивому развитию Казахстана. В то же время вызовы новой эпохи должны получать достойные ответы. Основная роль в этом отводится модернизации отечественных средств массовой информации (далее - СМИ).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Отечественные средства массовой информации функционируют в открытом информационном пространстве, где вынуждены бороться за внимание аудитории с зарубежными СМИ. Казахстан осознанно отказался от использования мер, направленных на административное ограничение распространения иностранной медиа-продукции. Для достижения успеха в этой конкурентной борьбе Казахстаном выбран путь планомерного развития собственного медиа-рынка.</w:t>
      </w:r>
      <w:r>
        <w:br/>
      </w:r>
      <w:r>
        <w:rPr>
          <w:rFonts w:ascii="Times New Roman"/>
          <w:b w:val="false"/>
          <w:i w:val="false"/>
          <w:color w:val="000000"/>
          <w:sz w:val="28"/>
        </w:rPr>
        <w:t>
      Государством ведется работа по модернизаций технической базы отечественных средств массовой информации. В декабре 2010 года был осуществлен запуск национальной спутниковой сети в цифровом стандарте DVB-S2 формата компрессии MPEG-4. На данный момент к ней подключены более 180 тысяч абонентов.</w:t>
      </w:r>
      <w:r>
        <w:br/>
      </w:r>
      <w:r>
        <w:rPr>
          <w:rFonts w:ascii="Times New Roman"/>
          <w:b w:val="false"/>
          <w:i w:val="false"/>
          <w:color w:val="000000"/>
          <w:sz w:val="28"/>
        </w:rPr>
        <w:t>
      Введен в эксплуатацию современный телерадиокомплекс в городе Астане, который стал главной технологической площадкой для государственных вещательных компаний.</w:t>
      </w:r>
      <w:r>
        <w:br/>
      </w:r>
      <w:r>
        <w:rPr>
          <w:rFonts w:ascii="Times New Roman"/>
          <w:b w:val="false"/>
          <w:i w:val="false"/>
          <w:color w:val="000000"/>
          <w:sz w:val="28"/>
        </w:rPr>
        <w:t>
      Задача: повышение качества работы отечественных средств массовой информации.</w:t>
      </w:r>
      <w:r>
        <w:br/>
      </w:r>
      <w:r>
        <w:rPr>
          <w:rFonts w:ascii="Times New Roman"/>
          <w:b w:val="false"/>
          <w:i w:val="false"/>
          <w:color w:val="000000"/>
          <w:sz w:val="28"/>
        </w:rPr>
        <w:t>
      Целевые индикаторы:</w:t>
      </w:r>
      <w:r>
        <w:br/>
      </w:r>
      <w:r>
        <w:rPr>
          <w:rFonts w:ascii="Times New Roman"/>
          <w:b w:val="false"/>
          <w:i w:val="false"/>
          <w:color w:val="000000"/>
          <w:sz w:val="28"/>
        </w:rPr>
        <w:t xml:space="preserve">
      1) число абонентов национальной спутниковой сети 500 тыс. абонентов - в 2020 году; </w:t>
      </w:r>
      <w:r>
        <w:br/>
      </w:r>
      <w:r>
        <w:rPr>
          <w:rFonts w:ascii="Times New Roman"/>
          <w:b w:val="false"/>
          <w:i w:val="false"/>
          <w:color w:val="000000"/>
          <w:sz w:val="28"/>
        </w:rPr>
        <w:t xml:space="preserve">
      2) отечественные телеканалы, доступные на всей территории страны, - 45 в 2017 году; </w:t>
      </w:r>
      <w:r>
        <w:br/>
      </w:r>
      <w:r>
        <w:rPr>
          <w:rFonts w:ascii="Times New Roman"/>
          <w:b w:val="false"/>
          <w:i w:val="false"/>
          <w:color w:val="000000"/>
          <w:sz w:val="28"/>
        </w:rPr>
        <w:t xml:space="preserve">
      3) расширение географии распространения казахстанских телевизионных каналов до 100 зарубежных стран в 2017 году, в 2020 году - 110; </w:t>
      </w:r>
      <w:r>
        <w:br/>
      </w:r>
      <w:r>
        <w:rPr>
          <w:rFonts w:ascii="Times New Roman"/>
          <w:b w:val="false"/>
          <w:i w:val="false"/>
          <w:color w:val="000000"/>
          <w:sz w:val="28"/>
        </w:rPr>
        <w:t xml:space="preserve">
      4) представленность печатных и электронных СМИ в Интернет - 70 % в 2017 году, 95 % - в 2020 году; </w:t>
      </w:r>
      <w:r>
        <w:br/>
      </w:r>
      <w:r>
        <w:rPr>
          <w:rFonts w:ascii="Times New Roman"/>
          <w:b w:val="false"/>
          <w:i w:val="false"/>
          <w:color w:val="000000"/>
          <w:sz w:val="28"/>
        </w:rPr>
        <w:t xml:space="preserve">
      5) СМИ, доступные посредством Интернет, - 50 % в 2017 году, 80 % - 2020 году; </w:t>
      </w:r>
      <w:r>
        <w:br/>
      </w:r>
      <w:r>
        <w:rPr>
          <w:rFonts w:ascii="Times New Roman"/>
          <w:b w:val="false"/>
          <w:i w:val="false"/>
          <w:color w:val="000000"/>
          <w:sz w:val="28"/>
        </w:rPr>
        <w:t xml:space="preserve">
      6) доля населения, удовлетворяющая основные информационные потребности за счет отечественных СМИ (по данным социологических исследований) - 64 % в 2017 году, 70 % - в 2020 году; </w:t>
      </w:r>
      <w:r>
        <w:br/>
      </w:r>
      <w:r>
        <w:rPr>
          <w:rFonts w:ascii="Times New Roman"/>
          <w:b w:val="false"/>
          <w:i w:val="false"/>
          <w:color w:val="000000"/>
          <w:sz w:val="28"/>
        </w:rPr>
        <w:t xml:space="preserve">
      7) увеличение объема рекламных средств, привлекаемых государственными СМИ на 35 % - в 2017 году, на 50 % - в 2020 году (относительно 2012 года). </w:t>
      </w:r>
      <w:r>
        <w:br/>
      </w:r>
      <w:r>
        <w:rPr>
          <w:rFonts w:ascii="Times New Roman"/>
          <w:b w:val="false"/>
          <w:i w:val="false"/>
          <w:color w:val="000000"/>
          <w:sz w:val="28"/>
        </w:rPr>
        <w:t>
      Пути достижения</w:t>
      </w:r>
      <w:r>
        <w:br/>
      </w:r>
      <w:r>
        <w:rPr>
          <w:rFonts w:ascii="Times New Roman"/>
          <w:b w:val="false"/>
          <w:i w:val="false"/>
          <w:color w:val="000000"/>
          <w:sz w:val="28"/>
        </w:rPr>
        <w:t>
      Техническая база модернизации отечественных СМИ будет обеспечена посредством:</w:t>
      </w:r>
      <w:r>
        <w:br/>
      </w:r>
      <w:r>
        <w:rPr>
          <w:rFonts w:ascii="Times New Roman"/>
          <w:b w:val="false"/>
          <w:i w:val="false"/>
          <w:color w:val="000000"/>
          <w:sz w:val="28"/>
        </w:rPr>
        <w:t xml:space="preserve">
      1) внедрения эфирного цифрового телевидения в рамках модернизации национальной эфирной сети телерадиовещания; </w:t>
      </w:r>
      <w:r>
        <w:br/>
      </w:r>
      <w:r>
        <w:rPr>
          <w:rFonts w:ascii="Times New Roman"/>
          <w:b w:val="false"/>
          <w:i w:val="false"/>
          <w:color w:val="000000"/>
          <w:sz w:val="28"/>
        </w:rPr>
        <w:t xml:space="preserve">
      2) развития производственной инфраструктуры вокруг телерадиокомплекса «Қазмедиа орталығы»; </w:t>
      </w:r>
      <w:r>
        <w:br/>
      </w:r>
      <w:r>
        <w:rPr>
          <w:rFonts w:ascii="Times New Roman"/>
          <w:b w:val="false"/>
          <w:i w:val="false"/>
          <w:color w:val="000000"/>
          <w:sz w:val="28"/>
        </w:rPr>
        <w:t xml:space="preserve">
      3) использования отечественными телеканалами современных технологий производства продукции; </w:t>
      </w:r>
      <w:r>
        <w:br/>
      </w:r>
      <w:r>
        <w:rPr>
          <w:rFonts w:ascii="Times New Roman"/>
          <w:b w:val="false"/>
          <w:i w:val="false"/>
          <w:color w:val="000000"/>
          <w:sz w:val="28"/>
        </w:rPr>
        <w:t>
      4) развития потенциала государственных телеканалов в части применения безленточного производства телевизионных программ;</w:t>
      </w:r>
      <w:r>
        <w:br/>
      </w:r>
      <w:r>
        <w:rPr>
          <w:rFonts w:ascii="Times New Roman"/>
          <w:b w:val="false"/>
          <w:i w:val="false"/>
          <w:color w:val="000000"/>
          <w:sz w:val="28"/>
        </w:rPr>
        <w:t xml:space="preserve">
      5) внесения предложений по созданию цифрового архива золотого фонда государственных телеканалов на базе «Қазмедиа орталығы»; </w:t>
      </w:r>
      <w:r>
        <w:br/>
      </w:r>
      <w:r>
        <w:rPr>
          <w:rFonts w:ascii="Times New Roman"/>
          <w:b w:val="false"/>
          <w:i w:val="false"/>
          <w:color w:val="000000"/>
          <w:sz w:val="28"/>
        </w:rPr>
        <w:t xml:space="preserve">
      6) развития медийной инфраструктуры страны. </w:t>
      </w:r>
      <w:r>
        <w:br/>
      </w:r>
      <w:r>
        <w:rPr>
          <w:rFonts w:ascii="Times New Roman"/>
          <w:b w:val="false"/>
          <w:i w:val="false"/>
          <w:color w:val="000000"/>
          <w:sz w:val="28"/>
        </w:rPr>
        <w:t>
      Для расширения географии распространения отечественных СМИ на территории Казахстана планируется:</w:t>
      </w:r>
      <w:r>
        <w:br/>
      </w:r>
      <w:r>
        <w:rPr>
          <w:rFonts w:ascii="Times New Roman"/>
          <w:b w:val="false"/>
          <w:i w:val="false"/>
          <w:color w:val="000000"/>
          <w:sz w:val="28"/>
        </w:rPr>
        <w:t xml:space="preserve">
      1) продолжить работу по популяризации национальной спутниковой сети телевещания; </w:t>
      </w:r>
      <w:r>
        <w:br/>
      </w:r>
      <w:r>
        <w:rPr>
          <w:rFonts w:ascii="Times New Roman"/>
          <w:b w:val="false"/>
          <w:i w:val="false"/>
          <w:color w:val="000000"/>
          <w:sz w:val="28"/>
        </w:rPr>
        <w:t xml:space="preserve">
      2) расширить взаимодействие электронных СМИ со спутниковыми операторами для обеспечения присутствия республиканских каналов в отдаленных населенных пунктах страны; </w:t>
      </w:r>
      <w:r>
        <w:br/>
      </w:r>
      <w:r>
        <w:rPr>
          <w:rFonts w:ascii="Times New Roman"/>
          <w:b w:val="false"/>
          <w:i w:val="false"/>
          <w:color w:val="000000"/>
          <w:sz w:val="28"/>
        </w:rPr>
        <w:t xml:space="preserve">
      3) обеспечить онлайн-присутствие государственных телеканалов и печатных СМИ в сети Интернет, провести информационную кампанию по популяризации Интернет-версий; </w:t>
      </w:r>
      <w:r>
        <w:br/>
      </w:r>
      <w:r>
        <w:rPr>
          <w:rFonts w:ascii="Times New Roman"/>
          <w:b w:val="false"/>
          <w:i w:val="false"/>
          <w:color w:val="000000"/>
          <w:sz w:val="28"/>
        </w:rPr>
        <w:t xml:space="preserve">
      4) создать условия для выхода в сеть Интернет негосударственных традиционных СМИ, оказать им поддержку в разработке мобильных приложений. </w:t>
      </w:r>
      <w:r>
        <w:br/>
      </w:r>
      <w:r>
        <w:rPr>
          <w:rFonts w:ascii="Times New Roman"/>
          <w:b w:val="false"/>
          <w:i w:val="false"/>
          <w:color w:val="000000"/>
          <w:sz w:val="28"/>
        </w:rPr>
        <w:t>
      Конкурентоспособность казахстанских СМИ предполагается повысить через стимулирование производства отечественного контента, а также:</w:t>
      </w:r>
      <w:r>
        <w:br/>
      </w:r>
      <w:r>
        <w:rPr>
          <w:rFonts w:ascii="Times New Roman"/>
          <w:b w:val="false"/>
          <w:i w:val="false"/>
          <w:color w:val="000000"/>
          <w:sz w:val="28"/>
        </w:rPr>
        <w:t xml:space="preserve">
      1) позиционирование одного из государственных телеканалов как поставщика эксклюзивных материалов - о масштабных событиях в жизни страны, о важнейших новостях глобального уровня, уникальных видеоматериалов от зарубежных партнеров; </w:t>
      </w:r>
      <w:r>
        <w:br/>
      </w:r>
      <w:r>
        <w:rPr>
          <w:rFonts w:ascii="Times New Roman"/>
          <w:b w:val="false"/>
          <w:i w:val="false"/>
          <w:color w:val="000000"/>
          <w:sz w:val="28"/>
        </w:rPr>
        <w:t xml:space="preserve">
      2) повышение качества видеоматериалов государственных телеканалов и их региональных филиалов до формата HD; </w:t>
      </w:r>
      <w:r>
        <w:br/>
      </w:r>
      <w:r>
        <w:rPr>
          <w:rFonts w:ascii="Times New Roman"/>
          <w:b w:val="false"/>
          <w:i w:val="false"/>
          <w:color w:val="000000"/>
          <w:sz w:val="28"/>
        </w:rPr>
        <w:t xml:space="preserve">
      3) внесение предложений по открытию центра разработки мультимедийной продукции в новейших форматах (анимационные 3D-фильмы, голографические изображения, инновационные мультимедиа-решения); </w:t>
      </w:r>
      <w:r>
        <w:br/>
      </w:r>
      <w:r>
        <w:rPr>
          <w:rFonts w:ascii="Times New Roman"/>
          <w:b w:val="false"/>
          <w:i w:val="false"/>
          <w:color w:val="000000"/>
          <w:sz w:val="28"/>
        </w:rPr>
        <w:t xml:space="preserve">
      4) анализ и адаптирование в условиях Казахстана новых технологий печати, верстки и распространения печатных СМИ, достижение отечественными газетами и журналами уровня, соответствующего современным критериям конкурентоспособности в части оперативности, мультимедийности, связи с аудиторией; </w:t>
      </w:r>
      <w:r>
        <w:br/>
      </w:r>
      <w:r>
        <w:rPr>
          <w:rFonts w:ascii="Times New Roman"/>
          <w:b w:val="false"/>
          <w:i w:val="false"/>
          <w:color w:val="000000"/>
          <w:sz w:val="28"/>
        </w:rPr>
        <w:t xml:space="preserve">
      5) развитие зарубежных коррпунктов ведущих республиканских печатных СМИ в странах и регионах, наиболее значимых для Казахстана в политическом, экономическом и информационном плане; </w:t>
      </w:r>
      <w:r>
        <w:br/>
      </w:r>
      <w:r>
        <w:rPr>
          <w:rFonts w:ascii="Times New Roman"/>
          <w:b w:val="false"/>
          <w:i w:val="false"/>
          <w:color w:val="000000"/>
          <w:sz w:val="28"/>
        </w:rPr>
        <w:t xml:space="preserve">
      6) пересмотр структуры и штатного расписания государственных СМИ с целью выделения специализированных интернет-редакций в пределах действующей численности; </w:t>
      </w:r>
      <w:r>
        <w:br/>
      </w:r>
      <w:r>
        <w:rPr>
          <w:rFonts w:ascii="Times New Roman"/>
          <w:b w:val="false"/>
          <w:i w:val="false"/>
          <w:color w:val="000000"/>
          <w:sz w:val="28"/>
        </w:rPr>
        <w:t xml:space="preserve">
      7) пересмотр концепции функционирования сайтов государственных СМИ для повышения их привлекательности и доступности, комфортного восприятия на экранах ноутбуков, смартфонов, планшетных компьютеров, телевизоров с выходом в Интернет, мультимедийных устройств в автомобилях. </w:t>
      </w:r>
      <w:r>
        <w:br/>
      </w:r>
      <w:r>
        <w:rPr>
          <w:rFonts w:ascii="Times New Roman"/>
          <w:b w:val="false"/>
          <w:i w:val="false"/>
          <w:color w:val="000000"/>
          <w:sz w:val="28"/>
        </w:rPr>
        <w:t>
      Вопросу продвижения готового медиа-продукта будет уделяться пристальнейшее внимание, а именно:</w:t>
      </w:r>
      <w:r>
        <w:br/>
      </w:r>
      <w:r>
        <w:rPr>
          <w:rFonts w:ascii="Times New Roman"/>
          <w:b w:val="false"/>
          <w:i w:val="false"/>
          <w:color w:val="000000"/>
          <w:sz w:val="28"/>
        </w:rPr>
        <w:t xml:space="preserve">
      1) анонсирование уникального и интересного контента станет обязательной практикой для ведущих печатных и электронных СМИ; </w:t>
      </w:r>
      <w:r>
        <w:br/>
      </w:r>
      <w:r>
        <w:rPr>
          <w:rFonts w:ascii="Times New Roman"/>
          <w:b w:val="false"/>
          <w:i w:val="false"/>
          <w:color w:val="000000"/>
          <w:sz w:val="28"/>
        </w:rPr>
        <w:t xml:space="preserve">
      2) значимые графические, фото- и видеоматериалы казахстанских СМИ будут активно продвигаться в сети Интернет; </w:t>
      </w:r>
      <w:r>
        <w:br/>
      </w:r>
      <w:r>
        <w:rPr>
          <w:rFonts w:ascii="Times New Roman"/>
          <w:b w:val="false"/>
          <w:i w:val="false"/>
          <w:color w:val="000000"/>
          <w:sz w:val="28"/>
        </w:rPr>
        <w:t xml:space="preserve">
      3) государственными СМИ будут использоваться технологии перекрестного продвижения за счет собственных средств. </w:t>
      </w:r>
      <w:r>
        <w:br/>
      </w:r>
      <w:r>
        <w:rPr>
          <w:rFonts w:ascii="Times New Roman"/>
          <w:b w:val="false"/>
          <w:i w:val="false"/>
          <w:color w:val="000000"/>
          <w:sz w:val="28"/>
        </w:rPr>
        <w:t>
      Управление сферой информации будет основываться на результатах объективных замеров аудитории СМИ, учитывающих все категории населения. По результатам анализа зрительского спроса продолжится работа по исключению из сетки вещания телеканалов низкорейтинговых программ. Максимизации зрительской аудитории каналов послужит их перепрограммирование по примеру ведущих зарубежных аналогов.</w:t>
      </w:r>
      <w:r>
        <w:br/>
      </w:r>
      <w:r>
        <w:rPr>
          <w:rFonts w:ascii="Times New Roman"/>
          <w:b w:val="false"/>
          <w:i w:val="false"/>
          <w:color w:val="000000"/>
          <w:sz w:val="28"/>
        </w:rPr>
        <w:t>
      Государство будет активно использовать новые механизмы управления государственными СМИ, в том числе за счет повышения требований к уровню стратегического планирования в государственных СМИ. Контракты с руководством государственных каналов и газет будут привязаны к достижению конечных результатов, таких как повышение доли зрительского, рекламного рынка, увеличение тиража, количества посещений сайтов и т.п.</w:t>
      </w:r>
      <w:r>
        <w:br/>
      </w:r>
      <w:r>
        <w:rPr>
          <w:rFonts w:ascii="Times New Roman"/>
          <w:b w:val="false"/>
          <w:i w:val="false"/>
          <w:color w:val="000000"/>
          <w:sz w:val="28"/>
        </w:rPr>
        <w:t>
      В соответствии с возникающими общественными потребностями с привлечением всех заинтересованных сторон будет осуществляться процесс совершенствования законодательства в области СМИ.</w:t>
      </w:r>
      <w:r>
        <w:br/>
      </w:r>
      <w:r>
        <w:rPr>
          <w:rFonts w:ascii="Times New Roman"/>
          <w:b w:val="false"/>
          <w:i w:val="false"/>
          <w:color w:val="000000"/>
          <w:sz w:val="28"/>
        </w:rPr>
        <w:t>
      На период действия программы печатные СМИ сохранят свою актуальность, поэтому государством будет проводиться работа по их поддержке. Особенное внимание уделяется развитию и поддержке газет и журналов, ориентированных на детскую и подростковую аудиторию, а также развитие соответствующих Интернет ресурсов.</w:t>
      </w:r>
      <w:r>
        <w:br/>
      </w:r>
      <w:r>
        <w:rPr>
          <w:rFonts w:ascii="Times New Roman"/>
          <w:b w:val="false"/>
          <w:i w:val="false"/>
          <w:color w:val="000000"/>
          <w:sz w:val="28"/>
        </w:rPr>
        <w:t>
      Материалы, размещаемые в сети Интернет, будут адаптироваться под формат новых медиа. Повысить доступность к публикациям позволят версии СМИ для мобильных средств коммуникаций. В целом, осуществится переход в Интернет всех основных СМИ, и Интернет фактически станет единой платформой для масс-медиа.</w:t>
      </w:r>
      <w:r>
        <w:br/>
      </w:r>
      <w:r>
        <w:rPr>
          <w:rFonts w:ascii="Times New Roman"/>
          <w:b w:val="false"/>
          <w:i w:val="false"/>
          <w:color w:val="000000"/>
          <w:sz w:val="28"/>
        </w:rPr>
        <w:t>
      В постоянно растущем потоке информации в глобальной сети первостепенное значение обретут технологии персонализации контента. Чтобы обеспечить лояльность аудитории, СМИ должны будут адаптировать Интернет-продукцию под интересы конкретных групп пользователей по тематике и региональной близости. Информационные сообщения могут отображаться на географической «карте событий», а технология геолокации позволит сфокусироваться на сообщениях о регионе, в котором находится читатель.</w:t>
      </w:r>
      <w:r>
        <w:br/>
      </w:r>
      <w:r>
        <w:rPr>
          <w:rFonts w:ascii="Times New Roman"/>
          <w:b w:val="false"/>
          <w:i w:val="false"/>
          <w:color w:val="000000"/>
          <w:sz w:val="28"/>
        </w:rPr>
        <w:t>
      Для обеспечения кадровой основы модернизации отечественных СМИ на постоянной основе проводится работа по обучению новых специалистов на договорной основе с основными вузами страны, выпускающими журналистов, предполагается производить постоянный отбор специалистов для дальнейшей стажировки и трудоустройства в ведущих телеканалах, газетах, информационных агентствах страны.</w:t>
      </w:r>
      <w:r>
        <w:br/>
      </w:r>
      <w:r>
        <w:rPr>
          <w:rFonts w:ascii="Times New Roman"/>
          <w:b w:val="false"/>
          <w:i w:val="false"/>
          <w:color w:val="000000"/>
          <w:sz w:val="28"/>
        </w:rPr>
        <w:t>
      Особое внимание уделяется повышению квалификации сотрудников занятых в сфере реализации государственной информационной политики:</w:t>
      </w:r>
      <w:r>
        <w:br/>
      </w:r>
      <w:r>
        <w:rPr>
          <w:rFonts w:ascii="Times New Roman"/>
          <w:b w:val="false"/>
          <w:i w:val="false"/>
          <w:color w:val="000000"/>
          <w:sz w:val="28"/>
        </w:rPr>
        <w:t xml:space="preserve">
      1) возможности телерадиокомплекса в городе Астане будут максимально задействованы в деле практического обучения инженерно-технических и других современных специалистов медиа-рынка; </w:t>
      </w:r>
      <w:r>
        <w:br/>
      </w:r>
      <w:r>
        <w:rPr>
          <w:rFonts w:ascii="Times New Roman"/>
          <w:b w:val="false"/>
          <w:i w:val="false"/>
          <w:color w:val="000000"/>
          <w:sz w:val="28"/>
        </w:rPr>
        <w:t xml:space="preserve">
      2) площадкой для обмена опытом и установления сотрудничества в области СМИ должны стать международные мероприятия, в том числе активное участие представителей медийного сообщества Казахстана в международных выставках, форумах, конференциях и премиях. </w:t>
      </w:r>
      <w:r>
        <w:br/>
      </w:r>
      <w:r>
        <w:rPr>
          <w:rFonts w:ascii="Times New Roman"/>
          <w:b w:val="false"/>
          <w:i w:val="false"/>
          <w:color w:val="000000"/>
          <w:sz w:val="28"/>
        </w:rPr>
        <w:t>
      Доверие аудитории в современном информационном мире является наиболее востребованным качеством печатных и электронных СМИ, Интернет-ресурсов. Поэтому будет оказана поддержка инициативе профессионалов в области масс-медиа по вопросу саморегулирования журналисткого сообщества. Такой механизм по защите общепризнанных ценностей будет способствовать повышению ответственности СМИ, одновременно снизив необходимость вмешательства государства в отношения между общественностью и СМИ.</w:t>
      </w:r>
      <w:r>
        <w:br/>
      </w:r>
      <w:r>
        <w:rPr>
          <w:rFonts w:ascii="Times New Roman"/>
          <w:b w:val="false"/>
          <w:i w:val="false"/>
          <w:color w:val="000000"/>
          <w:sz w:val="28"/>
        </w:rPr>
        <w:t>
      Укреплению имиджа страны на международном уровне и продвижению глобальной информации о Казахстане послужит охват казахстанскими телеканалами зарубежной аудитории:</w:t>
      </w:r>
      <w:r>
        <w:br/>
      </w:r>
      <w:r>
        <w:rPr>
          <w:rFonts w:ascii="Times New Roman"/>
          <w:b w:val="false"/>
          <w:i w:val="false"/>
          <w:color w:val="000000"/>
          <w:sz w:val="28"/>
        </w:rPr>
        <w:t xml:space="preserve">
      1) населению ближайших соседей Казахстана будет предоставлен доступ к казахстанским культурно-образовательным телеканалам; </w:t>
      </w:r>
      <w:r>
        <w:br/>
      </w:r>
      <w:r>
        <w:rPr>
          <w:rFonts w:ascii="Times New Roman"/>
          <w:b w:val="false"/>
          <w:i w:val="false"/>
          <w:color w:val="000000"/>
          <w:sz w:val="28"/>
        </w:rPr>
        <w:t xml:space="preserve">
      2) на территории стратегических партнеров Казахстана будет организован доступ к информационным и культурно-образовательным телеканалам, вещающим на трех языках. </w:t>
      </w:r>
      <w:r>
        <w:br/>
      </w:r>
      <w:r>
        <w:rPr>
          <w:rFonts w:ascii="Times New Roman"/>
          <w:b w:val="false"/>
          <w:i w:val="false"/>
          <w:color w:val="000000"/>
          <w:sz w:val="28"/>
        </w:rPr>
        <w:t>
      С развитием беспроводных информационно-коммуникационных сетей масштаба населенного пункта будет организован доступ к казахстанским радио и телеканалам в транспортных средствах и местах общественного пользования.</w:t>
      </w:r>
    </w:p>
    <w:p>
      <w:pPr>
        <w:spacing w:after="0"/>
        <w:ind w:left="0"/>
        <w:jc w:val="both"/>
      </w:pPr>
      <w:r>
        <w:rPr>
          <w:rFonts w:ascii="Times New Roman"/>
          <w:b w:val="false"/>
          <w:i w:val="false"/>
          <w:color w:val="000000"/>
          <w:sz w:val="28"/>
        </w:rPr>
        <w:t>3) Стимулирование производства отечественного</w:t>
      </w:r>
      <w:r>
        <w:br/>
      </w:r>
      <w:r>
        <w:rPr>
          <w:rFonts w:ascii="Times New Roman"/>
          <w:b w:val="false"/>
          <w:i w:val="false"/>
          <w:color w:val="000000"/>
          <w:sz w:val="28"/>
        </w:rPr>
        <w:t>
информационного контента</w:t>
      </w:r>
    </w:p>
    <w:p>
      <w:pPr>
        <w:spacing w:after="0"/>
        <w:ind w:left="0"/>
        <w:jc w:val="both"/>
      </w:pPr>
      <w:r>
        <w:rPr>
          <w:rFonts w:ascii="Times New Roman"/>
          <w:b w:val="false"/>
          <w:i w:val="false"/>
          <w:color w:val="000000"/>
          <w:sz w:val="28"/>
        </w:rPr>
        <w:t>      Новый формат организации информационной работы должен сформировать новую культуру производства и маркетингового продвижения современных информационно-идеологических продуктов отечественного производства. Для реализации государством эффективной информационной политики необходимо разрабатывать и реализовывать специализированную коммуникативную стратегию, результативность которой напрямую зависит от уровня развитости в стране собственной контентной индустрии.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По состоянию на 1 сентября 2012 года в республике действуют 2 752 СМИ, из них: государственных - 439 (16 %), негосударственных - 2 313 (84 %). От общего количества СМИ: газет - 1 664, журналов- 837, электронных СМИ - 238 (51 телекомпания, 48 радиокомпаний, 133 оператора кабельного телевидения и 6 - спутникового вещания), информационных агентств - 13.</w:t>
      </w:r>
      <w:r>
        <w:br/>
      </w:r>
      <w:r>
        <w:rPr>
          <w:rFonts w:ascii="Times New Roman"/>
          <w:b w:val="false"/>
          <w:i w:val="false"/>
          <w:color w:val="000000"/>
          <w:sz w:val="28"/>
        </w:rPr>
        <w:t>
      Количество людей, периодически пользующихся возможностями Интернета для деловых и личных нужд, составило порядка 8,9 млн. человек.</w:t>
      </w:r>
      <w:r>
        <w:br/>
      </w:r>
      <w:r>
        <w:rPr>
          <w:rFonts w:ascii="Times New Roman"/>
          <w:b w:val="false"/>
          <w:i w:val="false"/>
          <w:color w:val="000000"/>
          <w:sz w:val="28"/>
        </w:rPr>
        <w:t>
      Вместе с тем, наблюдается нехватка интересного, познавательного и привлекательного материала отечественного производства, сопоставимого с зарубежным по стоимости. В результате казахстанцы отдают предпочтение зарубежным развлекательным и интерактивным ресурсам.</w:t>
      </w:r>
      <w:r>
        <w:br/>
      </w:r>
      <w:r>
        <w:rPr>
          <w:rFonts w:ascii="Times New Roman"/>
          <w:b w:val="false"/>
          <w:i w:val="false"/>
          <w:color w:val="000000"/>
          <w:sz w:val="28"/>
        </w:rPr>
        <w:t>
      Задача: обеспечение конкурентоспособности отечественного информационного пространства.</w:t>
      </w:r>
      <w:r>
        <w:br/>
      </w:r>
      <w:r>
        <w:rPr>
          <w:rFonts w:ascii="Times New Roman"/>
          <w:b w:val="false"/>
          <w:i w:val="false"/>
          <w:color w:val="000000"/>
          <w:sz w:val="28"/>
        </w:rPr>
        <w:t>
      Целевые индикаторы:</w:t>
      </w:r>
      <w:r>
        <w:br/>
      </w:r>
      <w:r>
        <w:rPr>
          <w:rFonts w:ascii="Times New Roman"/>
          <w:b w:val="false"/>
          <w:i w:val="false"/>
          <w:color w:val="000000"/>
          <w:sz w:val="28"/>
        </w:rPr>
        <w:t>
      1) объем телепродукции отечественного производства - 53 % от</w:t>
      </w:r>
      <w:r>
        <w:br/>
      </w:r>
      <w:r>
        <w:rPr>
          <w:rFonts w:ascii="Times New Roman"/>
          <w:b w:val="false"/>
          <w:i w:val="false"/>
          <w:color w:val="000000"/>
          <w:sz w:val="28"/>
        </w:rPr>
        <w:t>
эфирного времени в 2017 году, 60 % - в 2020 году;</w:t>
      </w:r>
      <w:r>
        <w:br/>
      </w:r>
      <w:r>
        <w:rPr>
          <w:rFonts w:ascii="Times New Roman"/>
          <w:b w:val="false"/>
          <w:i w:val="false"/>
          <w:color w:val="000000"/>
          <w:sz w:val="28"/>
        </w:rPr>
        <w:t xml:space="preserve">
      2) количество отечественных художественных фильмов в прокате - 8 % в 2017 году, 10 % - в 2020 году; </w:t>
      </w:r>
      <w:r>
        <w:br/>
      </w:r>
      <w:r>
        <w:rPr>
          <w:rFonts w:ascii="Times New Roman"/>
          <w:b w:val="false"/>
          <w:i w:val="false"/>
          <w:color w:val="000000"/>
          <w:sz w:val="28"/>
        </w:rPr>
        <w:t xml:space="preserve">
      3) соотношение объемов внутреннего и внешнего Интернет-трафика - 0,7:1 в 2017 году, 1:1 - в 2020 году; </w:t>
      </w:r>
      <w:r>
        <w:br/>
      </w:r>
      <w:r>
        <w:rPr>
          <w:rFonts w:ascii="Times New Roman"/>
          <w:b w:val="false"/>
          <w:i w:val="false"/>
          <w:color w:val="000000"/>
          <w:sz w:val="28"/>
        </w:rPr>
        <w:t xml:space="preserve">
      4) рост числа Интернет-сайтов в доменах «.kz» и «.каз» на 35 % в 2017 году, на 50 % - в 2020 году; </w:t>
      </w:r>
      <w:r>
        <w:br/>
      </w:r>
      <w:r>
        <w:rPr>
          <w:rFonts w:ascii="Times New Roman"/>
          <w:b w:val="false"/>
          <w:i w:val="false"/>
          <w:color w:val="000000"/>
          <w:sz w:val="28"/>
        </w:rPr>
        <w:t xml:space="preserve">
      5) объем производства телевизионной продукции способом размещения заказа среди частных телеканалов на условии софинансирования - не менее 10 проектов в 2017 году, не менее 15 в 2020 году; </w:t>
      </w:r>
      <w:r>
        <w:br/>
      </w:r>
      <w:r>
        <w:rPr>
          <w:rFonts w:ascii="Times New Roman"/>
          <w:b w:val="false"/>
          <w:i w:val="false"/>
          <w:color w:val="000000"/>
          <w:sz w:val="28"/>
        </w:rPr>
        <w:t xml:space="preserve">
      6) повышение средней посещаемости казахстанских сайтов на 40 % в 2017 году, на 50 % в 2020 году; </w:t>
      </w:r>
      <w:r>
        <w:br/>
      </w:r>
      <w:r>
        <w:rPr>
          <w:rFonts w:ascii="Times New Roman"/>
          <w:b w:val="false"/>
          <w:i w:val="false"/>
          <w:color w:val="000000"/>
          <w:sz w:val="28"/>
        </w:rPr>
        <w:t>
      7) объем казахстанской блогосферы - 1 персональный Интернет-блог на 100 Интернет-пользователей в 2017 году, 2 персональных Интернет-блога на 100 Интернет-пользователей в 2020 году;</w:t>
      </w:r>
      <w:r>
        <w:br/>
      </w:r>
      <w:r>
        <w:rPr>
          <w:rFonts w:ascii="Times New Roman"/>
          <w:b w:val="false"/>
          <w:i w:val="false"/>
          <w:color w:val="000000"/>
          <w:sz w:val="28"/>
        </w:rPr>
        <w:t xml:space="preserve">
      8) съемка не менее 10 отечественных телесериалов в год в 2017 году, 20 в 2020 году; </w:t>
      </w:r>
      <w:r>
        <w:br/>
      </w:r>
      <w:r>
        <w:rPr>
          <w:rFonts w:ascii="Times New Roman"/>
          <w:b w:val="false"/>
          <w:i w:val="false"/>
          <w:color w:val="000000"/>
          <w:sz w:val="28"/>
        </w:rPr>
        <w:t xml:space="preserve">
      9) передача государственными телеканалами в аутсорсинг производства 50 % контента в 2017 году, 60 % - в 2020 году. </w:t>
      </w:r>
      <w:r>
        <w:br/>
      </w:r>
      <w:r>
        <w:rPr>
          <w:rFonts w:ascii="Times New Roman"/>
          <w:b w:val="false"/>
          <w:i w:val="false"/>
          <w:color w:val="000000"/>
          <w:sz w:val="28"/>
        </w:rPr>
        <w:t>
      Пути достижения</w:t>
      </w:r>
      <w:r>
        <w:br/>
      </w:r>
      <w:r>
        <w:rPr>
          <w:rFonts w:ascii="Times New Roman"/>
          <w:b w:val="false"/>
          <w:i w:val="false"/>
          <w:color w:val="000000"/>
          <w:sz w:val="28"/>
        </w:rPr>
        <w:t>
      Конкурентоспособность отечественного информационного пространства будет обеспечена посредством реализации широкого ряда стимулирующих мер, среди которых:</w:t>
      </w:r>
      <w:r>
        <w:br/>
      </w:r>
      <w:r>
        <w:rPr>
          <w:rFonts w:ascii="Times New Roman"/>
          <w:b w:val="false"/>
          <w:i w:val="false"/>
          <w:color w:val="000000"/>
          <w:sz w:val="28"/>
        </w:rPr>
        <w:t xml:space="preserve">
      1) дальнейшее совершенствование законодательства в области СМИ для правовой регламентации общественных отношений, трансформирующихся вслед за развитием технологий массовой коммуникации; </w:t>
      </w:r>
      <w:r>
        <w:br/>
      </w:r>
      <w:r>
        <w:rPr>
          <w:rFonts w:ascii="Times New Roman"/>
          <w:b w:val="false"/>
          <w:i w:val="false"/>
          <w:color w:val="000000"/>
          <w:sz w:val="28"/>
        </w:rPr>
        <w:t xml:space="preserve">
      2) принятие мер нормативного и административного характера, стимулирующих государственные учреждения и организации к размещению имеющейся информации на официальных сайтах; </w:t>
      </w:r>
      <w:r>
        <w:br/>
      </w:r>
      <w:r>
        <w:rPr>
          <w:rFonts w:ascii="Times New Roman"/>
          <w:b w:val="false"/>
          <w:i w:val="false"/>
          <w:color w:val="000000"/>
          <w:sz w:val="28"/>
        </w:rPr>
        <w:t>
      3) внесение предложений по применению налоговых и других преференций для развития отечественного информационного контента;</w:t>
      </w:r>
      <w:r>
        <w:br/>
      </w:r>
      <w:r>
        <w:rPr>
          <w:rFonts w:ascii="Times New Roman"/>
          <w:b w:val="false"/>
          <w:i w:val="false"/>
          <w:color w:val="000000"/>
          <w:sz w:val="28"/>
        </w:rPr>
        <w:t xml:space="preserve">
      4) продолжение политики передачи государственными телеканалами производства в аутсорсинг с целью развития открытого рынка производства контента; </w:t>
      </w:r>
      <w:r>
        <w:br/>
      </w:r>
      <w:r>
        <w:rPr>
          <w:rFonts w:ascii="Times New Roman"/>
          <w:b w:val="false"/>
          <w:i w:val="false"/>
          <w:color w:val="000000"/>
          <w:sz w:val="28"/>
        </w:rPr>
        <w:t xml:space="preserve">
      5) снижение издержки владельцев Интернет-ресурсов на техническое поддержание сайтов при обеспечении соответствующего уровня безопасности, надежности и скорости доступа; </w:t>
      </w:r>
      <w:r>
        <w:br/>
      </w:r>
      <w:r>
        <w:rPr>
          <w:rFonts w:ascii="Times New Roman"/>
          <w:b w:val="false"/>
          <w:i w:val="false"/>
          <w:color w:val="000000"/>
          <w:sz w:val="28"/>
        </w:rPr>
        <w:t xml:space="preserve">
      6) производство сериалов, документальных драм, ток-шоу, информационных и развлекательных программ, создаваемых совместно с частными телеканалами на условии софинансирования; </w:t>
      </w:r>
      <w:r>
        <w:br/>
      </w:r>
      <w:r>
        <w:rPr>
          <w:rFonts w:ascii="Times New Roman"/>
          <w:b w:val="false"/>
          <w:i w:val="false"/>
          <w:color w:val="000000"/>
          <w:sz w:val="28"/>
        </w:rPr>
        <w:t xml:space="preserve">
      7) предоставление государственных телевизионных студий в аренду частным производителям контента; </w:t>
      </w:r>
      <w:r>
        <w:br/>
      </w:r>
      <w:r>
        <w:rPr>
          <w:rFonts w:ascii="Times New Roman"/>
          <w:b w:val="false"/>
          <w:i w:val="false"/>
          <w:color w:val="000000"/>
          <w:sz w:val="28"/>
        </w:rPr>
        <w:t xml:space="preserve">
      8) поддержка продакшн-студий, отобранных на основе данных анализа их потенциала, размещение государственного заказа на реализацию социальных телепроектов; </w:t>
      </w:r>
      <w:r>
        <w:br/>
      </w:r>
      <w:r>
        <w:rPr>
          <w:rFonts w:ascii="Times New Roman"/>
          <w:b w:val="false"/>
          <w:i w:val="false"/>
          <w:color w:val="000000"/>
          <w:sz w:val="28"/>
        </w:rPr>
        <w:t>
      9) внедрение механизмов защиты детей от противоправного и социально опасного контента на добровольной договорной основе между родителями и провайдерами;</w:t>
      </w:r>
      <w:r>
        <w:br/>
      </w:r>
      <w:r>
        <w:rPr>
          <w:rFonts w:ascii="Times New Roman"/>
          <w:b w:val="false"/>
          <w:i w:val="false"/>
          <w:color w:val="000000"/>
          <w:sz w:val="28"/>
        </w:rPr>
        <w:t>
      10) организационная поддержка инициатив общественных организаций и граждан по противодействию распространению противоправного контента с помощью телефонных и интернет-«горячих линий».</w:t>
      </w:r>
      <w:r>
        <w:br/>
      </w:r>
      <w:r>
        <w:rPr>
          <w:rFonts w:ascii="Times New Roman"/>
          <w:b w:val="false"/>
          <w:i w:val="false"/>
          <w:color w:val="000000"/>
          <w:sz w:val="28"/>
        </w:rPr>
        <w:t>
      Внесение предложений по привлечению в отрасль необходимых инвестиций и формированию рынка квалифицированных кадров.</w:t>
      </w:r>
      <w:r>
        <w:br/>
      </w:r>
      <w:r>
        <w:rPr>
          <w:rFonts w:ascii="Times New Roman"/>
          <w:b w:val="false"/>
          <w:i w:val="false"/>
          <w:color w:val="000000"/>
          <w:sz w:val="28"/>
        </w:rPr>
        <w:t>
      Для этого полагаем целесообразным учредить общественный институт развития. Его задача будет заключаться в поддержке и развитии отдельных отраслей контентной индустрии, таких как создание отечественной кинопродукции, сериалов и авторских телепрограмм, разработка оригинальных текстовых и мультимедийных материалов, предназначенных для размещения в сети Интернет.</w:t>
      </w:r>
      <w:r>
        <w:br/>
      </w:r>
      <w:r>
        <w:rPr>
          <w:rFonts w:ascii="Times New Roman"/>
          <w:b w:val="false"/>
          <w:i w:val="false"/>
          <w:color w:val="000000"/>
          <w:sz w:val="28"/>
        </w:rPr>
        <w:t>
      После завершения процесса формирования в стране контент-индустрии государство откажется от практики стимулирования спроса. Предположительно на это может потребоваться порядка 10 лет.</w:t>
      </w:r>
      <w:r>
        <w:br/>
      </w:r>
      <w:r>
        <w:rPr>
          <w:rFonts w:ascii="Times New Roman"/>
          <w:b w:val="false"/>
          <w:i w:val="false"/>
          <w:color w:val="000000"/>
          <w:sz w:val="28"/>
        </w:rPr>
        <w:t>
      Для решения вопроса нехватки квалифицированных кадров, особенно в области производства Интернет-контента, будут реализованы следующие меры:</w:t>
      </w:r>
      <w:r>
        <w:br/>
      </w:r>
      <w:r>
        <w:rPr>
          <w:rFonts w:ascii="Times New Roman"/>
          <w:b w:val="false"/>
          <w:i w:val="false"/>
          <w:color w:val="000000"/>
          <w:sz w:val="28"/>
        </w:rPr>
        <w:t xml:space="preserve">
      1) активизируется процесс по привлечению зарубежных специалистов к обучению студентов в медиасфере, широкое применение найдут учебные программы обмена студентами; </w:t>
      </w:r>
      <w:r>
        <w:br/>
      </w:r>
      <w:r>
        <w:rPr>
          <w:rFonts w:ascii="Times New Roman"/>
          <w:b w:val="false"/>
          <w:i w:val="false"/>
          <w:color w:val="000000"/>
          <w:sz w:val="28"/>
        </w:rPr>
        <w:t xml:space="preserve">
      2) работа иностранных специалистов в рамках казахстанских проектов в обязательном порядке будет сопровождаться передачей опыта местным специалистам всех категорий. </w:t>
      </w:r>
      <w:r>
        <w:br/>
      </w:r>
      <w:r>
        <w:rPr>
          <w:rFonts w:ascii="Times New Roman"/>
          <w:b w:val="false"/>
          <w:i w:val="false"/>
          <w:color w:val="000000"/>
          <w:sz w:val="28"/>
        </w:rPr>
        <w:t>
      Будет проводиться работа по повышению узнаваемости творческих студий и авторов, включающая в себя:</w:t>
      </w:r>
      <w:r>
        <w:br/>
      </w:r>
      <w:r>
        <w:rPr>
          <w:rFonts w:ascii="Times New Roman"/>
          <w:b w:val="false"/>
          <w:i w:val="false"/>
          <w:color w:val="000000"/>
          <w:sz w:val="28"/>
        </w:rPr>
        <w:t>
      1) активное участие в международных конкурсах;</w:t>
      </w:r>
      <w:r>
        <w:br/>
      </w:r>
      <w:r>
        <w:rPr>
          <w:rFonts w:ascii="Times New Roman"/>
          <w:b w:val="false"/>
          <w:i w:val="false"/>
          <w:color w:val="000000"/>
          <w:sz w:val="28"/>
        </w:rPr>
        <w:t xml:space="preserve">
      2) оказание информационной поддержки общественным инициативам по проведению конкурсов среди школьников, студентов, блогеров и профессиональных контент-производителей; </w:t>
      </w:r>
      <w:r>
        <w:br/>
      </w:r>
      <w:r>
        <w:rPr>
          <w:rFonts w:ascii="Times New Roman"/>
          <w:b w:val="false"/>
          <w:i w:val="false"/>
          <w:color w:val="000000"/>
          <w:sz w:val="28"/>
        </w:rPr>
        <w:t xml:space="preserve">
      3) для представителей гражданской журналистики будут расширены возможности для публикации в интернет-версиях печатных изданий, телеканалов, ведущих информационно-новостных ресурсов. </w:t>
      </w:r>
      <w:r>
        <w:br/>
      </w:r>
      <w:r>
        <w:rPr>
          <w:rFonts w:ascii="Times New Roman"/>
          <w:b w:val="false"/>
          <w:i w:val="false"/>
          <w:color w:val="000000"/>
          <w:sz w:val="28"/>
        </w:rPr>
        <w:t>
      Для должной методической поддержки процессов стимулирования контентной индустрии будет разработана система объективных показателей динамики отрасли и оценки рейтинга медиа-продукции. Это потребует масштабного внедрения технических и программных средств замера популярности телевизионных программ и посещаемости Интернет-ресурсов.</w:t>
      </w:r>
      <w:r>
        <w:br/>
      </w:r>
      <w:r>
        <w:rPr>
          <w:rFonts w:ascii="Times New Roman"/>
          <w:b w:val="false"/>
          <w:i w:val="false"/>
          <w:color w:val="000000"/>
          <w:sz w:val="28"/>
        </w:rPr>
        <w:t>
      В перспективе интеграция в единое пространство информационной инфраструктуры государственных органов, научно-образовательных учреждений, коммерческих структур, организаций здравоохранения и других отраслей жизни общества неизбежно приведет к пересмотру традиционной практики производства контента. Любая организация или индивид будут иметь возможность создавать информационный продукт для дальнейшего массового распространения. В целях защиты прав личности, обеспечения граждан достоверной информацией будет осуществляться законодательное регламентирование соответствующей активности.</w:t>
      </w:r>
      <w:r>
        <w:br/>
      </w:r>
      <w:r>
        <w:rPr>
          <w:rFonts w:ascii="Times New Roman"/>
          <w:b w:val="false"/>
          <w:i w:val="false"/>
          <w:color w:val="000000"/>
          <w:sz w:val="28"/>
        </w:rPr>
        <w:t>
      В новую эпоху активизируется работа по обучению населения оптимальным способам работы с информацией. Через программы учебных заведений всех уровней и через СМИ казахстанцы узнают о способах создания видеоматериалов и графического контента, эффективной организации текстовых материалов с использованием существующих механизмов сетевого продвижения информации и т.д.</w:t>
      </w:r>
    </w:p>
    <w:p>
      <w:pPr>
        <w:spacing w:after="0"/>
        <w:ind w:left="0"/>
        <w:jc w:val="both"/>
      </w:pPr>
      <w:r>
        <w:rPr>
          <w:rFonts w:ascii="Times New Roman"/>
          <w:b w:val="false"/>
          <w:i w:val="false"/>
          <w:color w:val="000000"/>
          <w:sz w:val="28"/>
        </w:rPr>
        <w:t>4) Информационное сопровождение деятельности государства</w:t>
      </w:r>
    </w:p>
    <w:p>
      <w:pPr>
        <w:spacing w:after="0"/>
        <w:ind w:left="0"/>
        <w:jc w:val="both"/>
      </w:pPr>
      <w:r>
        <w:rPr>
          <w:rFonts w:ascii="Times New Roman"/>
          <w:b w:val="false"/>
          <w:i w:val="false"/>
          <w:color w:val="000000"/>
          <w:sz w:val="28"/>
        </w:rPr>
        <w:t>      В условиях перехода к информационному обществу одной из задач государства является обеспечение высокого уровня сопричастности каждого гражданина с жизнью страны, общественной солидарности и доверия к власти.</w:t>
      </w:r>
      <w:r>
        <w:br/>
      </w:r>
      <w:r>
        <w:rPr>
          <w:rFonts w:ascii="Times New Roman"/>
          <w:b w:val="false"/>
          <w:i w:val="false"/>
          <w:color w:val="000000"/>
          <w:sz w:val="28"/>
        </w:rPr>
        <w:t>
      Краткий анализ текущей ситуации</w:t>
      </w:r>
      <w:r>
        <w:br/>
      </w:r>
      <w:r>
        <w:rPr>
          <w:rFonts w:ascii="Times New Roman"/>
          <w:b w:val="false"/>
          <w:i w:val="false"/>
          <w:color w:val="000000"/>
          <w:sz w:val="28"/>
        </w:rPr>
        <w:t>
      В настоящее время основные функции по информационному сопровождению деятельности государства возложены на уполномоченный орган в области информации. Однако такая практика имеет ряд существенных недостатков, в числе которых размывание ответственности за эффективность конечного информационного продукта, существование временного и смыслового разрыва между фактической деятельностью и ее информационным отображением в СМИ.</w:t>
      </w:r>
      <w:r>
        <w:br/>
      </w:r>
      <w:r>
        <w:rPr>
          <w:rFonts w:ascii="Times New Roman"/>
          <w:b w:val="false"/>
          <w:i w:val="false"/>
          <w:color w:val="000000"/>
          <w:sz w:val="28"/>
        </w:rPr>
        <w:t>
      Разделение вопросов реализации и PR-сопровождения между различными госорганами приводит к значительному снижению эффективности мер, имеющих своей целью улучшение имиджа государства. Уполномоченный орган в области-информации не всегда владеет полной информацией и не знаком с имеющейся отраслевой спецификой, а прочие государственные органы не имеют соответствующих полномочий и бюджетов для продвижения имеющихся достижений.</w:t>
      </w:r>
      <w:r>
        <w:br/>
      </w:r>
      <w:r>
        <w:rPr>
          <w:rFonts w:ascii="Times New Roman"/>
          <w:b w:val="false"/>
          <w:i w:val="false"/>
          <w:color w:val="000000"/>
          <w:sz w:val="28"/>
        </w:rPr>
        <w:t>
      Между тем, госорганами не в полной мере используются возможности новых технологий, вследствие чего граждане страны не получают повсеместного доступа к имеющейся информации о деятельности государства.</w:t>
      </w:r>
      <w:r>
        <w:br/>
      </w:r>
      <w:r>
        <w:rPr>
          <w:rFonts w:ascii="Times New Roman"/>
          <w:b w:val="false"/>
          <w:i w:val="false"/>
          <w:color w:val="000000"/>
          <w:sz w:val="28"/>
        </w:rPr>
        <w:t>
      Задача: совершенствование системы координации и ответственности государственных органов по освещению и продвижению деятельности государства.</w:t>
      </w:r>
      <w:r>
        <w:br/>
      </w:r>
      <w:r>
        <w:rPr>
          <w:rFonts w:ascii="Times New Roman"/>
          <w:b w:val="false"/>
          <w:i w:val="false"/>
          <w:color w:val="000000"/>
          <w:sz w:val="28"/>
        </w:rPr>
        <w:t>
      Целевые индикаторы:</w:t>
      </w:r>
      <w:r>
        <w:br/>
      </w:r>
      <w:r>
        <w:rPr>
          <w:rFonts w:ascii="Times New Roman"/>
          <w:b w:val="false"/>
          <w:i w:val="false"/>
          <w:color w:val="000000"/>
          <w:sz w:val="28"/>
        </w:rPr>
        <w:t>
      1) уровень информированности населения о ключевых и социально</w:t>
      </w:r>
      <w:r>
        <w:br/>
      </w:r>
      <w:r>
        <w:rPr>
          <w:rFonts w:ascii="Times New Roman"/>
          <w:b w:val="false"/>
          <w:i w:val="false"/>
          <w:color w:val="000000"/>
          <w:sz w:val="28"/>
        </w:rPr>
        <w:t>
значимых направлениях деятельности государства (по результатам</w:t>
      </w:r>
      <w:r>
        <w:br/>
      </w:r>
      <w:r>
        <w:rPr>
          <w:rFonts w:ascii="Times New Roman"/>
          <w:b w:val="false"/>
          <w:i w:val="false"/>
          <w:color w:val="000000"/>
          <w:sz w:val="28"/>
        </w:rPr>
        <w:t>
социологических опросов - 65 % в 2017 году, 75 % - в 2020 году;</w:t>
      </w:r>
      <w:r>
        <w:br/>
      </w:r>
      <w:r>
        <w:rPr>
          <w:rFonts w:ascii="Times New Roman"/>
          <w:b w:val="false"/>
          <w:i w:val="false"/>
          <w:color w:val="000000"/>
          <w:sz w:val="28"/>
        </w:rPr>
        <w:t>
      2) доля работников пресс-служб государственных органов и</w:t>
      </w:r>
      <w:r>
        <w:br/>
      </w:r>
      <w:r>
        <w:rPr>
          <w:rFonts w:ascii="Times New Roman"/>
          <w:b w:val="false"/>
          <w:i w:val="false"/>
          <w:color w:val="000000"/>
          <w:sz w:val="28"/>
        </w:rPr>
        <w:t>
национальных компаний, имеющих соответствующее профессиональное</w:t>
      </w:r>
      <w:r>
        <w:br/>
      </w:r>
      <w:r>
        <w:rPr>
          <w:rFonts w:ascii="Times New Roman"/>
          <w:b w:val="false"/>
          <w:i w:val="false"/>
          <w:color w:val="000000"/>
          <w:sz w:val="28"/>
        </w:rPr>
        <w:t>
образование, — 100 % в 2017 году.</w:t>
      </w:r>
      <w:r>
        <w:br/>
      </w:r>
      <w:r>
        <w:rPr>
          <w:rFonts w:ascii="Times New Roman"/>
          <w:b w:val="false"/>
          <w:i w:val="false"/>
          <w:color w:val="000000"/>
          <w:sz w:val="28"/>
        </w:rPr>
        <w:t>
      Пути достижения</w:t>
      </w:r>
      <w:r>
        <w:br/>
      </w:r>
      <w:r>
        <w:rPr>
          <w:rFonts w:ascii="Times New Roman"/>
          <w:b w:val="false"/>
          <w:i w:val="false"/>
          <w:color w:val="000000"/>
          <w:sz w:val="28"/>
        </w:rPr>
        <w:t>
      Информационная работа государства будет пересмотрена с акцентированием внимания на обеспечении полноты, своевременности и достоверности информации, представляемой гражданам.</w:t>
      </w:r>
      <w:r>
        <w:br/>
      </w:r>
      <w:r>
        <w:rPr>
          <w:rFonts w:ascii="Times New Roman"/>
          <w:b w:val="false"/>
          <w:i w:val="false"/>
          <w:color w:val="000000"/>
          <w:sz w:val="28"/>
        </w:rPr>
        <w:t>
      Для этого требуется объединить всю активность по информационному сопровождению государства в рамках единой государственной PR-стратегии. Она должна заменить многочисленные ситуативные отраслевые медиапланы, которые продвигают отдельные аспекты деятельности государства, но суммарно не достигают цели государственной информационной политики. PR-стратегия будет сбалансирована с точки зрения представленности всех сфер жизнедеятельности населения: образование, трудовая деятельность, здравоохранение, чрезвычайные ситуации, гражданские права и т.д. С единого центра будет регулироваться и интенсивность применения в целом по всем госорганам различных каналов коммуникаций и форматов представления данных.</w:t>
      </w:r>
      <w:r>
        <w:br/>
      </w:r>
      <w:r>
        <w:rPr>
          <w:rFonts w:ascii="Times New Roman"/>
          <w:b w:val="false"/>
          <w:i w:val="false"/>
          <w:color w:val="000000"/>
          <w:sz w:val="28"/>
        </w:rPr>
        <w:t>
      Единая стратегия учтет информационные потребности и предпочитаемые каналы доступа к информации граждан всех категорий и представителей делового сообщества. Особое внимание будет уделено представленности государственных органов в социальных площадках сети Интернет.</w:t>
      </w:r>
      <w:r>
        <w:br/>
      </w:r>
      <w:r>
        <w:rPr>
          <w:rFonts w:ascii="Times New Roman"/>
          <w:b w:val="false"/>
          <w:i w:val="false"/>
          <w:color w:val="000000"/>
          <w:sz w:val="28"/>
        </w:rPr>
        <w:t>
      Потребуется пересмотреть механизмы управления информационным пространством с четким разграничением сфер ответственности, полномочий и функций отдельных государственных органов и организаций, выделением единого руководящего центра, определяющего стратегию государства. Новый механизм будет отражен в едином алгоритме межведомственного взаимодействия, исключающем дублирование функций и принимающем во внимание информационную работу государства в период значимых событий в жизни страны. На организационном уровне это повлечет следующие изменения:</w:t>
      </w:r>
      <w:r>
        <w:br/>
      </w:r>
      <w:r>
        <w:rPr>
          <w:rFonts w:ascii="Times New Roman"/>
          <w:b w:val="false"/>
          <w:i w:val="false"/>
          <w:color w:val="000000"/>
          <w:sz w:val="28"/>
        </w:rPr>
        <w:t xml:space="preserve">
      1) пресс-службы государственных органов трансформируются в полноценные PR-подразделения, несущие ответственность за итоговый информационный продукт по своей отрасли, что подразумевает своевременное определение ключевых информационных запросов общественности, оперативное обнародование позиции государства на возникающие вопросы и конструктивную критику, нашедшую отражение в публикациях; </w:t>
      </w:r>
      <w:r>
        <w:br/>
      </w:r>
      <w:r>
        <w:rPr>
          <w:rFonts w:ascii="Times New Roman"/>
          <w:b w:val="false"/>
          <w:i w:val="false"/>
          <w:color w:val="000000"/>
          <w:sz w:val="28"/>
        </w:rPr>
        <w:t xml:space="preserve">
      2) средства на PR-сопровождение государственных программ и проектов будут предусмотрены в рамках их же собственных бюджетов, особое внимание при этом будет уделено использованию новых технологий, в том числе социальных медиа, государственный заказ будет направлен на информационное сопровождение важнейших событий в жизни страны, реализацию национальных проектов, так же посредством государственного заказа на проведение государственной информационной политики будут решаться социальные, культурные и образовательные задачи общенационального значения. </w:t>
      </w:r>
      <w:r>
        <w:br/>
      </w:r>
      <w:r>
        <w:rPr>
          <w:rFonts w:ascii="Times New Roman"/>
          <w:b w:val="false"/>
          <w:i w:val="false"/>
          <w:color w:val="000000"/>
          <w:sz w:val="28"/>
        </w:rPr>
        <w:t>
      В целом государству необходимо будет взять курс на закрепление приоритетной роли информационной работы государственных органов, что будет достигнуто через планомерную методическую работу, включающую:</w:t>
      </w:r>
      <w:r>
        <w:br/>
      </w:r>
      <w:r>
        <w:rPr>
          <w:rFonts w:ascii="Times New Roman"/>
          <w:b w:val="false"/>
          <w:i w:val="false"/>
          <w:color w:val="000000"/>
          <w:sz w:val="28"/>
        </w:rPr>
        <w:t xml:space="preserve">
      1) повышение оперативности реагирования пресс-служб на запросы СМИ и общественности; </w:t>
      </w:r>
      <w:r>
        <w:br/>
      </w:r>
      <w:r>
        <w:rPr>
          <w:rFonts w:ascii="Times New Roman"/>
          <w:b w:val="false"/>
          <w:i w:val="false"/>
          <w:color w:val="000000"/>
          <w:sz w:val="28"/>
        </w:rPr>
        <w:t xml:space="preserve">
      2) пересмотр структуры государственного заказа с учетом повсеместного доступа населения к сети Интернет и мобильным средствам коммуникаций; </w:t>
      </w:r>
      <w:r>
        <w:br/>
      </w:r>
      <w:r>
        <w:rPr>
          <w:rFonts w:ascii="Times New Roman"/>
          <w:b w:val="false"/>
          <w:i w:val="false"/>
          <w:color w:val="000000"/>
          <w:sz w:val="28"/>
        </w:rPr>
        <w:t xml:space="preserve">
      3) улучшение качества информации и прикладных сервисов государственных сайтов; </w:t>
      </w:r>
      <w:r>
        <w:br/>
      </w:r>
      <w:r>
        <w:rPr>
          <w:rFonts w:ascii="Times New Roman"/>
          <w:b w:val="false"/>
          <w:i w:val="false"/>
          <w:color w:val="000000"/>
          <w:sz w:val="28"/>
        </w:rPr>
        <w:t xml:space="preserve">
      4) содействие развитию негосударственных служб верификации новостной и событийной информации, генерируемой посредством средств массовых коммуникаций. </w:t>
      </w:r>
      <w:r>
        <w:br/>
      </w:r>
      <w:r>
        <w:rPr>
          <w:rFonts w:ascii="Times New Roman"/>
          <w:b w:val="false"/>
          <w:i w:val="false"/>
          <w:color w:val="000000"/>
          <w:sz w:val="28"/>
        </w:rPr>
        <w:t>
      Уровень информированности населения о деятельности государства также будет обеспечиваться через прямое взаимодействие государственных органов с аудиторией СМИ, включая технологии краудсорсинга.</w:t>
      </w:r>
      <w:r>
        <w:br/>
      </w:r>
      <w:r>
        <w:rPr>
          <w:rFonts w:ascii="Times New Roman"/>
          <w:b w:val="false"/>
          <w:i w:val="false"/>
          <w:color w:val="000000"/>
          <w:sz w:val="28"/>
        </w:rPr>
        <w:t>
      Описанное выше масштабное преобразование информационной деятельности государственных органов будет нуждаться в полноценной информационно-аналитической поддержке на всех этапах реализации. Постепенный переход казахстанского социума в состояние информационного общества исключают ситуативный и формальный подход к решению этой задачи. В этой связи на системной основе будет осуществляться деятельность по следующим направлениям:</w:t>
      </w:r>
      <w:r>
        <w:br/>
      </w:r>
      <w:r>
        <w:rPr>
          <w:rFonts w:ascii="Times New Roman"/>
          <w:b w:val="false"/>
          <w:i w:val="false"/>
          <w:color w:val="000000"/>
          <w:sz w:val="28"/>
        </w:rPr>
        <w:t xml:space="preserve">
      1) проведение мониторинга и анализа информационного поля; </w:t>
      </w:r>
      <w:r>
        <w:br/>
      </w:r>
      <w:r>
        <w:rPr>
          <w:rFonts w:ascii="Times New Roman"/>
          <w:b w:val="false"/>
          <w:i w:val="false"/>
          <w:color w:val="000000"/>
          <w:sz w:val="28"/>
        </w:rPr>
        <w:t xml:space="preserve">
      2) организация постоянной работы по изучению, адаптации и внедрению в условиях Казахстана успешной зарубежной практики выстраивания и ведения информационной политики, эффективных медийных технологий, в том числе в области Интернета; </w:t>
      </w:r>
      <w:r>
        <w:br/>
      </w:r>
      <w:r>
        <w:rPr>
          <w:rFonts w:ascii="Times New Roman"/>
          <w:b w:val="false"/>
          <w:i w:val="false"/>
          <w:color w:val="000000"/>
          <w:sz w:val="28"/>
        </w:rPr>
        <w:t>
      3) проведение социологических исследований по изучению информационных потребностей и проблемных, форматных и жанровых предпочтений населения, выработка рекомендаций по корректировке государственной информационной политики;</w:t>
      </w:r>
      <w:r>
        <w:br/>
      </w:r>
      <w:r>
        <w:rPr>
          <w:rFonts w:ascii="Times New Roman"/>
          <w:b w:val="false"/>
          <w:i w:val="false"/>
          <w:color w:val="000000"/>
          <w:sz w:val="28"/>
        </w:rPr>
        <w:t>
      4) методическое обеспечение вопросов проведения государственной информационной политики на основе анализа данных СМИ, аналитических исследований в области масс-медиа.</w:t>
      </w:r>
      <w:r>
        <w:br/>
      </w:r>
      <w:r>
        <w:rPr>
          <w:rFonts w:ascii="Times New Roman"/>
          <w:b w:val="false"/>
          <w:i w:val="false"/>
          <w:color w:val="000000"/>
          <w:sz w:val="28"/>
        </w:rPr>
        <w:t>
      Для решения проблемы должного технологического обеспечения бизнес-процессов по мониторингу информационного пространства, методическому и аналитическому обеспечению вопросов реализации государственной информационной политики будут внесены предложения по оснащению ответственных государственных структур современным телекоммуникационным оборудованием, средствами сбора и долгосрочного хранения информации, системами обработки текстовых, аудио-, видеоданных с применением новых технологий и другими элементами материально-технической базы.</w:t>
      </w:r>
      <w:r>
        <w:br/>
      </w:r>
      <w:r>
        <w:rPr>
          <w:rFonts w:ascii="Times New Roman"/>
          <w:b w:val="false"/>
          <w:i w:val="false"/>
          <w:color w:val="000000"/>
          <w:sz w:val="28"/>
        </w:rPr>
        <w:t>
      В рамках этой задачи также будут внесены предложения по внедрению автоматизированной системы мониторинга информационного пространства. Это позволит повысить объективность оценки информационной работы государственных органов с применением единого алгоритма к различным данным. Существенную пользу принесет возможность ускоренной обработки большого массива данных, что невозможно при использовании традиционных способов, характеризуемых ограниченностью человеческих возможностей.</w:t>
      </w:r>
    </w:p>
    <w:p>
      <w:pPr>
        <w:spacing w:after="0"/>
        <w:ind w:left="0"/>
        <w:jc w:val="left"/>
      </w:pPr>
      <w:r>
        <w:rPr>
          <w:rFonts w:ascii="Times New Roman"/>
          <w:b/>
          <w:i w:val="false"/>
          <w:color w:val="000000"/>
        </w:rPr>
        <w:t xml:space="preserve"> 5. Этапы реализации Программы</w:t>
      </w:r>
    </w:p>
    <w:p>
      <w:pPr>
        <w:spacing w:after="0"/>
        <w:ind w:left="0"/>
        <w:jc w:val="both"/>
      </w:pP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xml:space="preserve">
      1 этап - 2013 - 2017 годы; </w:t>
      </w:r>
      <w:r>
        <w:br/>
      </w:r>
      <w:r>
        <w:rPr>
          <w:rFonts w:ascii="Times New Roman"/>
          <w:b w:val="false"/>
          <w:i w:val="false"/>
          <w:color w:val="000000"/>
          <w:sz w:val="28"/>
        </w:rPr>
        <w:t xml:space="preserve">
      2 этап - 2018 - 2020 годы. </w:t>
      </w:r>
      <w:r>
        <w:br/>
      </w:r>
      <w:r>
        <w:rPr>
          <w:rFonts w:ascii="Times New Roman"/>
          <w:b w:val="false"/>
          <w:i w:val="false"/>
          <w:color w:val="000000"/>
          <w:sz w:val="28"/>
        </w:rPr>
        <w:t>
      В рамках настоящей Программы значения всех целевых индикаторов обозначены по указанным двум этапам.</w:t>
      </w:r>
      <w:r>
        <w:br/>
      </w:r>
      <w:r>
        <w:rPr>
          <w:rFonts w:ascii="Times New Roman"/>
          <w:b w:val="false"/>
          <w:i w:val="false"/>
          <w:color w:val="000000"/>
          <w:sz w:val="28"/>
        </w:rPr>
        <w:t>
      На каждом из этапов планируется изменение показателей, характеризующих ход реализации Программы по годам и влияние программных мероприятий на готовность к переходу к информационному обществу.</w:t>
      </w:r>
      <w:r>
        <w:br/>
      </w:r>
      <w:r>
        <w:rPr>
          <w:rFonts w:ascii="Times New Roman"/>
          <w:b w:val="false"/>
          <w:i w:val="false"/>
          <w:color w:val="000000"/>
          <w:sz w:val="28"/>
        </w:rPr>
        <w:t>
      На первом этапе (2013 - 2017 годы) планируется создать новую архитектуру государственных органов, а именно, пересмотреть нормативно-правовые акты на предмет необходимости внесения в них соответствующих изменений, разработать типовые архитектуры, начать их пилотное внедрение, создать «мобильное правительство», развить портал «электронного правительства», начать внедрение новой модели информатизации перехода к облачным технологиям.</w:t>
      </w:r>
      <w:r>
        <w:br/>
      </w:r>
      <w:r>
        <w:rPr>
          <w:rFonts w:ascii="Times New Roman"/>
          <w:b w:val="false"/>
          <w:i w:val="false"/>
          <w:color w:val="000000"/>
          <w:sz w:val="28"/>
        </w:rPr>
        <w:t>
      В сфере экономики планируется начать постепенное повсеместное внедрение ИКТ во все отрасли, массовую подготовку и переподготовку ИТ специалистов, а также разработать необходимые подходы для повышения профильной компьютерной грамотности специалистов всех отраслей и начать соответствующее обучение.</w:t>
      </w:r>
      <w:r>
        <w:br/>
      </w:r>
      <w:r>
        <w:rPr>
          <w:rFonts w:ascii="Times New Roman"/>
          <w:b w:val="false"/>
          <w:i w:val="false"/>
          <w:color w:val="000000"/>
          <w:sz w:val="28"/>
        </w:rPr>
        <w:t>
      В информационной сфере планируются совершенствование законодательства в области СМИ, техническая модернизация отечественных СМИ, дальнейшее расширение географии распространения казахстанских масс-медиа, повышение квалификации сотрудников, занятых в сфере реализации государственной информационной политики.</w:t>
      </w:r>
      <w:r>
        <w:br/>
      </w:r>
      <w:r>
        <w:rPr>
          <w:rFonts w:ascii="Times New Roman"/>
          <w:b w:val="false"/>
          <w:i w:val="false"/>
          <w:color w:val="000000"/>
          <w:sz w:val="28"/>
        </w:rPr>
        <w:t>
      Во втором этапе (2018 - 2020 годы) будет продолжена реализация мероприятий первого этапа, предусмотрена реализация мероприятий, направленных на внедрение и распространение результатов, полученных на предыдущем этапе.</w:t>
      </w:r>
      <w:r>
        <w:br/>
      </w:r>
      <w:r>
        <w:rPr>
          <w:rFonts w:ascii="Times New Roman"/>
          <w:b w:val="false"/>
          <w:i w:val="false"/>
          <w:color w:val="000000"/>
          <w:sz w:val="28"/>
        </w:rPr>
        <w:t>
      По окончании второго этапа цель Программы - создание условий для перехода к информационному обществу - будет достигнута.</w:t>
      </w:r>
    </w:p>
    <w:p>
      <w:pPr>
        <w:spacing w:after="0"/>
        <w:ind w:left="0"/>
        <w:jc w:val="left"/>
      </w:pPr>
      <w:r>
        <w:rPr>
          <w:rFonts w:ascii="Times New Roman"/>
          <w:b/>
          <w:i w:val="false"/>
          <w:color w:val="000000"/>
        </w:rPr>
        <w:t xml:space="preserve"> 6. Необходимые ресурсы</w:t>
      </w:r>
    </w:p>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системных и секторальных мер поддержки развития ИКТ, а частный сектор и национальные управляющие холдинги, национальные холдинги, национальные компании - на проектном финансировании.</w:t>
      </w:r>
      <w:r>
        <w:br/>
      </w:r>
      <w:r>
        <w:rPr>
          <w:rFonts w:ascii="Times New Roman"/>
          <w:b w:val="false"/>
          <w:i w:val="false"/>
          <w:color w:val="000000"/>
          <w:sz w:val="28"/>
        </w:rPr>
        <w:t>
      Для достижения целевых показателей Программы предполагаемые объемы непосредственных затрат на реализацию инвестиционных проектов будут обеспечены из следующих источников:</w:t>
      </w:r>
      <w:r>
        <w:br/>
      </w:r>
      <w:r>
        <w:rPr>
          <w:rFonts w:ascii="Times New Roman"/>
          <w:b w:val="false"/>
          <w:i w:val="false"/>
          <w:color w:val="000000"/>
          <w:sz w:val="28"/>
        </w:rPr>
        <w:t xml:space="preserve">
      1) средства частных внутренних и внешних инвесторов; </w:t>
      </w:r>
      <w:r>
        <w:br/>
      </w:r>
      <w:r>
        <w:rPr>
          <w:rFonts w:ascii="Times New Roman"/>
          <w:b w:val="false"/>
          <w:i w:val="false"/>
          <w:color w:val="000000"/>
          <w:sz w:val="28"/>
        </w:rPr>
        <w:t xml:space="preserve">
      2) средства национальных управляющих холдингов, национальных холдингов, национальных компаний и иных организаций с участием государства; </w:t>
      </w:r>
      <w:r>
        <w:br/>
      </w:r>
      <w:r>
        <w:rPr>
          <w:rFonts w:ascii="Times New Roman"/>
          <w:b w:val="false"/>
          <w:i w:val="false"/>
          <w:color w:val="000000"/>
          <w:sz w:val="28"/>
        </w:rPr>
        <w:t xml:space="preserve">
      3) государственный бюджет на реализацию инфраструктурных проектов, а также финансирование секторальных и общесистемных мер государственной поддержки индустриализации. </w:t>
      </w:r>
    </w:p>
    <w:p>
      <w:pPr>
        <w:spacing w:after="0"/>
        <w:ind w:left="0"/>
        <w:jc w:val="left"/>
      </w:pPr>
      <w:r>
        <w:rPr>
          <w:rFonts w:ascii="Times New Roman"/>
          <w:b/>
          <w:i w:val="false"/>
          <w:color w:val="000000"/>
        </w:rPr>
        <w:t xml:space="preserve"> 7. Схема и инструменты управления реализацией Программы</w:t>
      </w:r>
    </w:p>
    <w:p>
      <w:pPr>
        <w:spacing w:after="0"/>
        <w:ind w:left="0"/>
        <w:jc w:val="both"/>
      </w:pPr>
      <w:r>
        <w:rPr>
          <w:rFonts w:ascii="Times New Roman"/>
          <w:b w:val="false"/>
          <w:i w:val="false"/>
          <w:color w:val="000000"/>
          <w:sz w:val="28"/>
        </w:rPr>
        <w:t>      Координация вопросов управления за реализацией Программы будет осуществляться Межведомственной комиссией Республики Казахстан по координации работ в сфере информатизации и обеспечения информационной безопасности.</w:t>
      </w:r>
      <w:r>
        <w:br/>
      </w:r>
      <w:r>
        <w:rPr>
          <w:rFonts w:ascii="Times New Roman"/>
          <w:b w:val="false"/>
          <w:i w:val="false"/>
          <w:color w:val="000000"/>
          <w:sz w:val="28"/>
        </w:rPr>
        <w:t>
      Будут выработаны механизмы мониторинга и оценки выполнения Программы и обеспечена доступность информации о результатах реализации Программы для широких кругов населения посредством средств массовой информации, включая Интернет.</w:t>
      </w:r>
      <w:r>
        <w:br/>
      </w:r>
      <w:r>
        <w:rPr>
          <w:rFonts w:ascii="Times New Roman"/>
          <w:b w:val="false"/>
          <w:i w:val="false"/>
          <w:color w:val="000000"/>
          <w:sz w:val="28"/>
        </w:rPr>
        <w:t xml:space="preserve">
      По результатам мониторинга и оценки реализации Программы возможно внесение соответствующих изменений и дополнений в настоящую Программу.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