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2d19" w14:textId="bfd2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2012 года № 1538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декабре 2012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Перенести день отдыха с субботы 29 декабря на понедельник 31 декабря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строительства, производить по согласованию с профсоюзными организациями работу 31 декабря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указанный день компенсируется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