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10a" w14:textId="b606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2011 года № 878 "Об утверждении Плана мероприятий на 2011 - 2013 годы по реализации Государственной программы развития и функционирования языков в Республике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2011 года № 878 «Об утверждении Плана мероприятий на 2011 – 2013 годы по реализации Государственной программы развития и функционирования языков в Республике Казахстан на 2011 – 2020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Контроль за исполнением настоящего постановления возложить на Министерство культуры и информации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 – 2013 годы по реализации Государственной программы развития и функционирования языков в Республике Казахстан на 2011 – 2020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 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8, 9, 10 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23 и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25, 26 и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28, 29 и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31, 32, 33, 34, 35, 36 и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«МСИ - Министерство связи и информации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 - Министерство культуры и информации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