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1746" w14:textId="f4f1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норм потребления коммунальных услуг по теплоснабжению и электроснабжению для потребителей, не имеющих приборов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2012 года № 1547. Утратил силу постановлением Правительства Республики Казахстан от 20 ноября 2017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20.11.2017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"О естественных монополиях и регулируемых рынках"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норм потребления коммунальных услуг по теплоснабжению и электроснабжению для потребителей, не имеющих приборов учета.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2012 года № 1547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утверждения норм потребления коммунальных услуг по</w:t>
      </w:r>
      <w:r>
        <w:br/>
      </w:r>
      <w:r>
        <w:rPr>
          <w:rFonts w:ascii="Times New Roman"/>
          <w:b/>
          <w:i w:val="false"/>
          <w:color w:val="000000"/>
        </w:rPr>
        <w:t>теплоснабжению и электроснабжению для потребителей,</w:t>
      </w:r>
      <w:r>
        <w:br/>
      </w:r>
      <w:r>
        <w:rPr>
          <w:rFonts w:ascii="Times New Roman"/>
          <w:b/>
          <w:i w:val="false"/>
          <w:color w:val="000000"/>
        </w:rPr>
        <w:t>не имеющих приборов учета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утверждения норм потребления коммунальных услуг по теплоснабжению и электроснабжению для потребителей, не имеющих приборов учета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 и регулируемых рынках" и иными нормативными правовыми актами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единый порядок утверждения норм потребления коммунальных услуг по теплоснабжению и электроснабжению для потребителей, не имеющих приборов учета.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руководство в сферах естественных монополий и на регулируемых рынках;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– энергоснабжающая организация, осуществляющая продажу потребителям тепловой и (или) электрической энергии;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заявка – официальное обращение (заявление) услугодателя в уполномоченный орган об утверждении норм потребления коммунальных услуг по теплоснабжению и электроснабжению для потребителей, не имеющих приборов учета.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Расчет норм потребления коммунальных услуг по теплоснабжению и электроснабжению для потребителей, не имеющих приборов учета,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потребления коммунальных услуг по теплоснабжению и электроснабжению для потребителей, не имеющих приборов учета, утвержденными постановлением Правительства Республики Казахстан от 25 января 2012 года № 161.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представляет в уполномоченный орган заявку на утверждение норм потребления коммунальных услуг по теплоснабжению и электроснабжению для потребителей, не имеющих приборов учета (далее - заявка). Сопроводительное письмо заявки содержит перечень представляемых документов на официальном бланке услугодателя.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о необходимости утверждения норм потребления коммунальных услуг по теплоснабжению и электроснабжению для потребителей, не имеющих приборов учета (далее – нормы потребления);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материалы, обосновывающие расчет норм потребления;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сводная таблица, включающая в себя предлагаемый уровень норм потребления и ранее утвержденный уровень норм потребления.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Каждый лист представленных документов нумеруется и парафируется первым руководителем услугодателя либо лицом, исполняющим его обязанности (с приложением копии приказа услугодателя о возложении обязанности первого руководителя).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проверяет полноту представленных документов и, в случае представления услугодателем документов с нарушениями требований пунктов 5 и 6 настоящих Правил, не позднее пяти рабочих дней со дня получения заявки письменно уведомляет услугодателя об отказе в принятии заявки к рассмотрению.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отказа уполномоченным органом в принятии к рассмотрению заявки услугодателя являются: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или представление не в полном объеме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документов с нарушением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Заявка рассматривается уполномоченным органом в течение тридцати календарных дней. Срок рассмотрения заявки исчисляется со дня ее поступления в уполномоченный орган.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необходимости, уполномоченный орган запрашивает у услугодателя необходимую информацию с установлением сроков представления не менее пяти рабочих дней со дня получения услугодателем соответствующего запроса. В этом случае срок рассмотрения заявки приостанавливается до получения запрашиваемой информации, о чем уполномоченный орган письменно уведомляет услугодателя.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рассматривает предлагаемый уровень норм потребления с привлечением независимых экспертов, представителей государственных органов, потребителей, общественных объединений, заключения которых имеют рекомендательный характер.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рассмотрения заявки уполномоченный орган принимает решение об утверждении норм потребления. При этом, в случае представления услугодателем необоснованного расчета норм потребления, уполномоченный орган принимает решение об утверждении норм потребления с учетом корректировки.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уполномоченного органа об утверждении норм потребления оформляется приказом.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устранении причин отказа в принятии заявки к рассмотрению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услугодатель повторно обращается в уполномоченный орган с заявкой об утверждении норм потребления в порядке, установленном настоящими Правилами.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