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678" w14:textId="3b7d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2011 года № 1386 "О создании Совета по технологической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1551. Утратило силу постановлением Правительства Республики Казахстан от 16 июля 2015 года № 541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2011 года № 1386 «О создании Совета по технологической политике»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технологической политике: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9"/>
        <w:gridCol w:w="835"/>
        <w:gridCol w:w="8546"/>
      </w:tblGrid>
      <w:tr>
        <w:trPr>
          <w:trHeight w:val="675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«Агропромышленный комплекс»: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9"/>
        <w:gridCol w:w="835"/>
        <w:gridCol w:w="8546"/>
      </w:tblGrid>
      <w:tr>
        <w:trPr>
          <w:trHeight w:val="435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Дулата Нулиевича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«КазАгро» (по согласованию);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«Химия и фармацевтика»: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19"/>
        <w:gridCol w:w="835"/>
        <w:gridCol w:w="8546"/>
      </w:tblGrid>
      <w:tr>
        <w:trPr>
          <w:trHeight w:val="1860" w:hRule="atLeast"/>
        </w:trPr>
        <w:tc>
          <w:tcPr>
            <w:tcW w:w="45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Момыналиева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Кувата Темиргалиевича</w:t>
            </w:r>
          </w:p>
        </w:tc>
        <w:tc>
          <w:tcPr>
            <w:tcW w:w="8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биотехнологии» Комитета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66"/>
        <w:gridCol w:w="764"/>
        <w:gridCol w:w="8630"/>
      </w:tblGrid>
      <w:tr>
        <w:trPr>
          <w:trHeight w:val="30" w:hRule="atLeast"/>
        </w:trPr>
        <w:tc>
          <w:tcPr>
            <w:tcW w:w="4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Ныгметович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870" w:hRule="atLeast"/>
        </w:trPr>
        <w:tc>
          <w:tcPr>
            <w:tcW w:w="4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1050" w:hRule="atLeast"/>
        </w:trPr>
        <w:tc>
          <w:tcPr>
            <w:tcW w:w="4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Женисович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«Национальный инновационный фонд»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1050" w:hRule="atLeast"/>
        </w:trPr>
        <w:tc>
          <w:tcPr>
            <w:tcW w:w="4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акционерного общества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университет» (по согласованию)»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86"/>
        <w:gridCol w:w="724"/>
        <w:gridCol w:w="8670"/>
      </w:tblGrid>
      <w:tr>
        <w:trPr>
          <w:trHeight w:val="30" w:hRule="atLeast"/>
        </w:trPr>
        <w:tc>
          <w:tcPr>
            <w:tcW w:w="4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Женисович</w:t>
            </w:r>
          </w:p>
        </w:tc>
        <w:tc>
          <w:tcPr>
            <w:tcW w:w="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«Национальное агентство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 развитию»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5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Саринжипов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Бакенович</w:t>
            </w:r>
          </w:p>
        </w:tc>
        <w:tc>
          <w:tcPr>
            <w:tcW w:w="7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исполнительного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«Назарбаев университет»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согласованию)»;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Масимова Карима Кажымкановича, Сагинтаева Бакытжана Абдировича, Раманкулова Ерлана Мирхайдаровича, Бейсенгалиева Берика Турсынбековича.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