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5c2d" w14:textId="3965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государственных ветеринарных организаций, созданных местными исполнительными органами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декабря 2012 года № 1563. Утратило силу постановлением Правительства Республики Казахстан от 23 июля 2015 года № 567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1998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государственных ветеринарных организаций, созданных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1563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Натуральные нормы обеспечения государственных ветеринарных</w:t>
      </w:r>
      <w:r>
        <w:br/>
      </w:r>
      <w:r>
        <w:rPr>
          <w:rFonts w:ascii="Times New Roman"/>
          <w:b/>
          <w:i w:val="false"/>
          <w:color w:val="000000"/>
        </w:rPr>
        <w:t>
организаций, созданных местными исполнительными органами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Натуральные нормы с изменениями, внесенными постановлениями Правительства РК от 13.12.2013 </w:t>
      </w:r>
      <w:r>
        <w:rPr>
          <w:rFonts w:ascii="Times New Roman"/>
          <w:b w:val="false"/>
          <w:i w:val="false"/>
          <w:color w:val="ff0000"/>
          <w:sz w:val="28"/>
        </w:rPr>
        <w:t>№ 1335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01.01.2013); от 25.09.2014 </w:t>
      </w:r>
      <w:r>
        <w:rPr>
          <w:rFonts w:ascii="Times New Roman"/>
          <w:b w:val="false"/>
          <w:i w:val="false"/>
          <w:color w:val="ff0000"/>
          <w:sz w:val="28"/>
        </w:rPr>
        <w:t>№ 1022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4809"/>
        <w:gridCol w:w="2039"/>
        <w:gridCol w:w="2682"/>
        <w:gridCol w:w="2828"/>
      </w:tblGrid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Минимальная потребность на единицу, 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организации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ветеринарного пункта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Минимально необходимый перечень приборов и инструментов для проведения ветеринарных мероприятий против особо опасных и энзоотических болезней животных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фиксации животных для проведения ветеринарных мероприятий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Безыгольный инъектор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Термочемоданы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массовых прививок (металлический)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Кутиметр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Порошкодаватель (для лекарств)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Кольцо носовое для быка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Ножницы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Вата (не стерильная)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 (по 50 гр.)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ветеринарный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Минимально необходимый перечень атрибутов для проведения идентификации сельскохозяйственных животных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 холодного и горячего таврения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для проведения биркования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для распечатывания самоклеющихся штрих-кодов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для считывания индивидуальных номеров животных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Сумка для приборов, инструментов и атрибутов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Минимально необходимый перечень приборов и инструментов для оказания услуг по искусственному осеменению животных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Чемодан техника осеменатора (укомплектованный)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Микроскоп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Сосуд Дьюара, 35 литров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Сосуд Дьюара, 6 литров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Минимально необходимый перечень оборудования для оказания услуг по транспортировке (доставке), хранению ветеринарных препаратов против особо опасных и энзоотических болезней животных, а также транспортировке (доставке) изделий (средств) и атрибутов ветеринарного назначения для проведения идентификации сельскохозяйственных животных 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Холодильник для ветеринарных препаратов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Термоемкость с хладогентом (размеры не более 100 x 100 x 200 см)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металлический (двухстворчатый, габариты не менее 181,3х38,0х45,7 см, для хранения инструментов и ветеринарных препаратов)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Минимально необходимый перечень оборудования для содержания скотомогильников (биотермической ямы), убойных площадок, построенных местными исполнительными органами соответствующих административно-территориальных единиц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Автомашина, установка дезинфекционная (емкость 500–600 литров)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Минимально необходимый перечень приборов и инструментов для отлова и уничтожения бродячих собак и кошек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Петельные орудия лова диких собак и кошек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Минимально необходимый перечень приборов и инструментов для иных видов деятельности в области ветеринарии, не запрещенных законодательством Республики Казахстан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хирургический ветеринарный большой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анатомический ветеринарный большой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Набор акушерский ветеринарный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Морозильник для биологического материала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Чемодан для транспортировки биологических материалов с боковой кромкой для штативов с ручками, внутренний контейнер: пластиковый мешок с клипсой, пакет с суперабсорбентом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Ящик пластиковый для транспортировки ветеринарных инструментов и материалов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стеклянный, 2 мл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стеклянный, 5 мл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стеклянный, 10 мл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стеклянный, 20 мл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Шприц стеклянный, 150 мл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Кетгут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 (5 м)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Петля акушерская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желудочный резиновый для крупных животных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 магнитный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Катетер для сосков вымени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Фонендоскоп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Троакар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Зевник для крупных и мелких животных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Бикс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Стерилизатор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Спринцовка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введения жидких лекарственных средств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с притертой крышкой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Нож копытный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Щипцы копытные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для сжигания трупов животных и биологических материалов (стационарные и/или передвижные и/или передвижные на шасси высокопроходимой автомашины с гидравлическим погрузчиком)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(по потребности)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Минимально необходимый перечень общей техники, оборудования и инвентаря для выполнения функциональных обязанностей ветеринарных врачей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Специальная автомашина с высокой проходимостью (укомплектованная специальным оборудованием: ранцевым гидропультом, автохолодильником, инструментами для вскрытия животных и отбора патологических материалов, лотком для инструментов и дезинфицирующих средств)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 для перевозки скота (автоскотовоз, прицеп) единица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(по потребности)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Исключена постановлением Правительства РК от 25.09.2014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Оргтехника, в том числе: 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клавиатура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 компьютерная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обеспечение, включающее в себя операционную систему, полный пакет Мicrosoft Office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лазерное устройство (копир, сканер, принтер)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стабилизатор АРС (источник бесперебойного питания)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Офисная мебель, в том числе: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письменные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книжный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Электрогенератор бензиновой мощностью не менее 5 кВт (для генерации электричества при аварийном отключении основной электросети)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стиральная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Ведра оцинкованные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Ведра педальные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Умывальник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средств индивидуальной защиты в том числе: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халаты белые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халаты синие/черные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чепчики белые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чепчики синие/черные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нарукавники клеенчатые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Фартук клеенчатый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Перчатки (акушерские, хирургические)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Сапоги резиновые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пара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Очки защитные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Респиратор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Лопата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</w:p>
        </w:tc>
        <w:tc>
          <w:tcPr>
            <w:tcW w:w="4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