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78cc" w14:textId="a207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продовольствием отдельных категорий сотрудников специальных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2012 года № 1564. Утратило силу постановлением Правительства Республики Казахстан от 18 марта 2024 года № 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в редакции постановления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от 13 февраля 2012 года "О специальных государственных органах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продовольствием отдельных категорий сотрудников специальных государственных органов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1564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продовольствием отдельных категорий сотрудников</w:t>
      </w:r>
      <w:r>
        <w:br/>
      </w:r>
      <w:r>
        <w:rPr>
          <w:rFonts w:ascii="Times New Roman"/>
          <w:b/>
          <w:i w:val="false"/>
          <w:color w:val="000000"/>
        </w:rPr>
        <w:t>специальных государственных органов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постановления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обеспечения продовольствием отдельных категорий сотрудников специальных государственных органов Республики Казахстан (далее - Правила) определяют порядок обеспечения продовольствием отдельных категорий сотрудников специальных государственных органов Республики Казахстан в мирное время.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Продовольствием за счет государства обеспечиваются следующие категории сотрудников специальных государственных органов Республики Казахстан (далее – сотрудники):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сотрудники, входящие в состав суточного наряда, несущие боевое дежурство;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курсанты, слушатели специальных (военных) учебных заведений, находящиеся на казарменном положении;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сотрудники, участвующие в учениях, а также проходящие специальные сборы (в полевых условиях), если данные мероприятия проходят более одного дня;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сотрудники, находящиеся на лечении или обследовании в военно-медицинских подразделениях специальных государственных органов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сотрудники, участвующие в ликвидации последствий чрезвычайных ситуаций природного и техногенного характера.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за счет государства продовольствием обеспечиваются граждане Республики Казахстан, допущенные к поступлению в специальное (военное) заведение специального государственного органа Республики Казахстан и находящиеся на казарменном положении, со дня прибытия до дня зачисления или отказа в приеме при прохождении отбора.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18.02.2017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возмещения им в установленном порядке суточных командировочных расходов, продовольствием не обеспечиваются.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продовольствием сотрудников осуществляется путем приобретения соответствующих услуг, товаров и работ у физических или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и/или самостоятельно государственными учреждениями специальных государственных органов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обеспечения продовольствием сотрудников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Продовольствием по установленным натуральным нормам обеспечиваются сотрудники в виде готовой к употреблению пищи и напитков (завтрак, обед и ужин, а также при необходимости дополнительное питание) через соответствующие пункты питания специальных государственных органов Республики Казахстан (столовые, места приема пищи).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пищевых продуктов другими допускается в пределах норм взаимозаменяемости продуктов,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натуральными 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замены продуктов при выдаче продовольственного пайка.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питания сотрудников заключается в своевременном обеспечении их готовой к употреблению пищей и напитками, а также контроле качества готовой к употреблению пищи и напитков.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натуральными 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продовольствием, разрешается выдавать сухой паек.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Пища готовится строго по утвержденному меню с распределением продуктов натуральных норм обеспечения продовольствием (меню-раскладка). При трехразовом питании нормы снабжения распределяются по энергетической ценности (калорийности) в соответствии с требованиями санитарных норм и правил.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Меню-раскладка продуктов на неделю составляется уполномоченным представителем сторонней организации, оказывающей услуги по организации питания, по согласованию с заинтересованными подразделениями специальных государственных органов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организации обеспечения продовольствием сотрудников государственными учреждениями специальных государственных органов Республики Казахстан самостоятельно, меню-раскладка продуктов составляется ответственным сотрудником за организацию обеспечения продовольствием.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Меню-раскладка продуктов составляется по каждой натуральной норме обеспечения, независимо от числа лиц, питающихся по ней, и утверждается начальником хозяйственного подразделения в трех экземплярах. Один экземпляр передается в бухгалтерию государственного учреждения специального государственного органа Республики Казахстан, второй и третий экземпляры размещаются в обеденном и варочных залах столовой.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контроля процесса приготовления и качества готовой к употреблению пищи и напитков назначаются ответственные должностные лица, в том числе работник медицинского подразделения специального государственного органа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каждого приема пищи лица, осуществляющие контроль, проверяют полноту доведения натуральной нормы обеспечения продовольствием согласно меню-раскладке, а также качество готовой к употреблению пищи и напитков.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медицинского подразделения проверяет качество готовой к употреблению пищи и напитков непосредственно в горячем цехе путем ее опробования, а также санитарное состояние помещений приготовления и пункта приема пищи.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контроля записываются в книгу учета контроля за полнотой доведения натуральной нормы обеспечения продовольствием. В этой же книге ответственный работник медицинского подразделения делает запись о качестве готовой пищи и напитков, санитарном состоянии проверенных им помещений, а также дает разрешение на их употребление, после чего разрешается выдача пищи сотрудникам.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посещении цехов и других помещений мест приема пищи, лица, проверяющие организацию питания, соблюдают санитарные нормы и правила.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началу приема пищи сотрудниками температура приготовленных блюд должна соответствовать требованиям санитарных норм и правил.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готовая пища транспортируется до места приема пищи с соблюдением санитарных норм и правил.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Обязанности должностных лиц специальных государственных органов Республики Казахстан по организации продовольственного обеспечения определяются актами первого руководителя специального государственного органа Республики Казахстан.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1564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обеспечения продовольствием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сотрудников специальных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с учетом особенностей прохождения службы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исключены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