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f61b" w14:textId="1f2f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2012 года № 1572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2009 года № 66 «Об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Казахстан» (САПП Республики Казахстан, 2009 г., № 8, ст. 28)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финансовых инструментов, за исключением нематериальных активов, для размещения Национального фонда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Казахстанские: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облигации акционерного общества «Фонд национального благосостояния «Самрук-Қазына»;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облигации акционерного общества «Национальная компания «КазМунайГаз».».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