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4d57" w14:textId="ffd4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сентября 2012 года № 1188  "О подписании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2012 года № 1573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2012 года № 1188 «О подписании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«Уполномочить Заместителя Премьер-Министра Республики Казахстан – Министра индустрии и новых технологий Республики Казахстан Исекешева Асета Орентаевича подписать от имени Правительства Республики Казахстан Протокол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  2011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