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7c5c" w14:textId="9dc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государственных услугах"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2012 года № 1579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проект Закона Республики Казахстан «О государственных услугах».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 в сфере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услугополучатель - физические и юридические лица Республики Казахстан, за исключением центральных и местных государственных органов, а также иностранные граждане, лица без гражданства и иностранные юридические лица, получающие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 - центральный государственный орган, утверждающий стандарты государственных услуг и организующий процесс оказания государственных услуг в соответствующих сферах, а также местный исполнительный орган области (города республиканского значения, столицы) и района (города областного значения), организующий процесс оказания государственных услуг на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поставщик государственной услуги - физические и юридические лица, непосредственно оказывающие государственные услуги, а также услугодатели, непосредственно оказывающие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принцип «одного окна» - форма централизованного предоставления государственной услуги, предусматривающая участие услугополучателя при сдаче и получении документов в процессе оказания государственной услуги и ограничение его непосредственного контакта с поставщиками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- одна из форм реализации отдельных государственных функций, осуществляемых в индивидуальном порядке по обращению услугополучателей, направленных на предоставление им соответствующих материальных или нематериальных благ;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- нормативный правовой акт, определяющий внутренний порядок деятельности поставщика государственных услуг по оказанию государственной услуги и порядок взаимодействия с иными поставщиками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- нормативный правовой акт, устанавливающий требования к государственной услуге, а также включающий характеристики процесса, формы, содержание, результат и критерии качества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автоматизация процесса оказания государственной услуги  - процедура преобразования административных процессов поставщика государственной услуги для обеспечения оказания государственной услуги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реестр государственных услуг - классифицированный  перечень государственных услуг с указанием услугополучателей государственной услуги, центрального государственного органа, разрабатывающего и утверждающего стандарт государственной услуги, поставщика государственной услуги, и иных сведений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общественный мониторинг качества оказания государственных услуг - деятельность некоммерческих организаций и граждан, направленная на сбор, обработку информации, проведение анализа по определению уровня удовлетворенности услугополучателей государственными услугами 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оптимизация процесса оказания государственной услуги - мероприятие, направленное на упрощение процесса оказания государственной услуги, срока оказания государственной услуги, сокращение звеньев в процессе ее оказания, в том числе путем автоматизации;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веб-портал «электронного правительства» - информационная система, представляющая собой единое окно доступа к государственным услугам, оказываемым в электронной форме, и электронным информационным ресурсам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центр обслуживания населения - юридическое лицо, обеспечивающее оказание государственных услуг поставщиками государственных услуг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специализированный центр обслуживания населения - юридическое лицо, обеспечивающее оказание государственных услуг одним  поставщиком государственных услуг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единый контакт-центр по вопросам оказания государственных  услуг - информационно-справочная служба, обеспечивающая работу по представлению услугополучателям информации по вопросам оказания государственных услуг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сфере государственных услуг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Казахстан,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установлены иные правила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Государственные услуги оказываются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услугополучателями государственных услуг без какой-либо дискриминации по признакам физической недееспособности, языка, расы, религии, национальности и другим признакам;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постоянное совершенствование процесса оказания государственных услуг и повышения их качества с минимизацией издержек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регулярное составление и предоставление общественности отчетов о деятельности услугодателей и поставщиков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услугополучателей полным доступом к информации о порядке оказания государственных услуг, а также участие услугополучателей в разработке стандартов и оценке отчетов деятельности услугодателей и поставщиков государственных услуг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финансовых, временных и иных затрат  государства услугодателями и поставщиками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Услугополучатели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Услугополучатель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полную и достоверную информацию о государственной услуге и поставщике данной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услугу, отвечающую требованиям  утвержденного стандарта оказания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досудебное и судебное обжалование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(традиционной) и/или электронной форме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публичных обсуждениях проектов стандартов государственных услуг при их разработке и совершенствовании с внесением предложений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Иностранные граждане,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Услугодатели и поставщики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Услугодателями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центральные государственные органы, утверждающие стандарты государственных услуг и организующие процесс оказания государственных услуг в соответствующих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области (города республиканского значения, столицы) и района (города областного значения), организующие процесс оказания государственных услуг на соответствующих административно-территориальных единицах.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Поставщиками государственных услуг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услугодатели, непосредственно оказывающие государственные услуги, их ведомства и территориальные органы, финансируемые за счет бюджетных средств, средств бюджета (сметы расходов) Национального Банка Казахстан, исполнительные органы,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и порядке, предусмотренных нормативными и правовыми актами Республики Казахстан, физические лица, государственные учреждения и предприятия, подведомственные государственным органам, указанным в подпункте 1) настоящего пункта, юридические лица с государственным участием, негосударственные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Услугодатели и поставщики государственных услуг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обращаться в судебные органы для защиты своих прав и законных интересов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отказывать в оказании государственной услуги по основаниям,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Услугодатели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периодически рассматривать необходимость оптимизации процесса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год осуществлять опрос услугополучателей об уровне удовлетворенности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полную, достоверную и доступную информацию услугополучателям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предоставлять доступ центрам обслуживания населения к информационным системам, содержащим необходимые для государственных услуг сведения, если иное не предусмотрено законодательством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повышать квалификацию сотрудников в области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рассматривать жалобы услугополучателей на поставщиков и информировать их о результатах рассмотрения жалоб и принятых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меры, направленные на восстановление нарушенных прав и законных интересов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доступ услугополучателям к процессу разработки проектов стандартов государственных услуг, а также проектов их изменения, дополнения и отмены;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проводить публичные обсуждения при разработке проектов стандартов государственных услуг согласно требованиям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публиковать проекты стандартов государственных услуг на интернет-ресурсах, в печатных изданиях услугодателей, веб-портале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уполномоченный орган по оценке и контролю за качеством оказания государственных услуг информацию для проведения оценки качества оказания государственных услуг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Поставщики государственных услуг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повышать квалификацию сотрудников в области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иным поставщикам документы и информацию, необходимые для оказания государственных услуг, а также получать от иных поставщиков такие документы и информацию, в том числе за счет интеграции информационных систем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в центр обслуживания населения и специализированный центр обслуживания населения результат государственной услуги, оказываемой через центр обслуживания населения и специализированный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запросу услугополучателей информировать о статусе исполнения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рассматривать жалобы услугополучателей и информировать их о результатах рассмотрения жалоб и принятых мерах в сроки, установленные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меры, направленные на восстановление нарушенных прав и законных интересов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 о государственных услугах.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Реестр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Реестр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государственные услуги, оказываемые в Республике Казахстан, подлежат включению в реестр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Реестр содержит следующие сведения о каждой государственной услуге: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услугополучателя государственной услуги (физические/юридические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услугодателя, обеспечивающего разработку и утверждение стандартa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организаций, осуществляющих прием заявлений и выдачу оформленных документов, или указание на веб-портал «электронного правительства» в случае оказания государственной услуги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платность либо бесплатность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Реестр разрабатывается уполномоченным органом в сфере государственных услуг и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разработки, ведения, мониторинга реестра государственных услуг и классификация государственных услуг определяются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Стандарт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Общие требования к разработке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Стандарт государственной услуги разрабатывается и утверждается центральным государственным органом, в том числе в рамках своей компетенции для государственных услуг, оказываемых местными исполнительными органами, по согласованию с уполномоченным органом в сфере государственных услуг в течение трех месяцев с момента включения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подлежит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Стандарты государственных услуг, оказываемых местными исполнительными органами, утверждаются по согласованию с местными исполнительными органами и уполномоченным органом в сфере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государственных услуг, предусматривающие электронную форму оказания государственной услуги и оказание государственной услуги через центр обслуживания населения, утверждаются по согласованию с уполномоченным органом в сфере государственных услуг и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Проект стандарта государственной услуги подлежит в обязательном порядке публичному обсуждению.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Принятие, изменение и отмена стандартов государственных услуг осуществляются по усмотрению услугодателей либо на основе рекомендаций уполномоченного органа по оценке и контролю за качеством оказания государственных услуг, уполномоченного органа в сфере информатизации, итогов общественного мониторинга качества оказания государственных услуг, рассмотрения жалоб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Стандарты государственных услуг должны быть доступны для ознакомления в месте нахождения поставщиков государственных услуг, средствах массовой информации, веб-портале «электронного правительства», интернет-ресурсах услугодателей и поставщиков государственных услуг, центрах обслуживания населения и при личном обращении к поставщикам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Требования к содержанию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Стандарт государственной услуги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поставщика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услугодателя, утверждающего стандарт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необходимых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оснований для отказа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ожидания в очереди при подаче запроса об оказании государственной услуги и при получении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срок регистрации запроса услугополучателя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досудебный (внесудебный) порядок обжалования решений и действий (бездействия) поставщика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9. Публичное обсуждение проектов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Публичное обсуждение проектов стандартов государственных услуг проводится с целью учета предложений физических и юридических лиц, интересы, права и свободы которых затрагиваются стандартами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Публичное обсуждение организуется государственным органом, уполномоченным на разработку проекта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стандарта государственной услуги осуществляется путем его размещения на интернет-ресурсе государственного органа, разработавшего стандарт оказания государственной услуги, веб-портале «электронного правительства» с возможностью подачи и учета предложений и замечаний услугополучателями, а также иными способами, обеспечивающими информирование услугополучателя о проекте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публичного обсуждения проект стандарта государственной услуги подлежит доработке государственным органом, разработавшим проект стандарта государственной услуги. Государственный орган, разработавший проект стандарта государственной услуги, составляет уведомление о завершении публичного обсуждения проекта стандарта государственной услуги, включающее перечень и краткое содержание полученных в ходе публичного обсуждения замечаний и предложений с указанием их источника и результатов обсуждения и учета. Анонимные предложения и замечания физических и юридических лиц к проекту государственной услуги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завершении публичного обсуждения проекта стандарта государственной услуги также должно включать в себя информацию о способе ознакомления с проектом стандарта государственной услуги, доработанного с учетом поступивших замечаний и предложений. Со дня опубликования уведомления о завершении публичного обсуждения проекта стандарта государственной услуги доработанный проект стандарта государственной услуги должен быть доступен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публичного обсуждения уведомление о завершении публичного обсуждения проекта стандарта государственной услуги направляется на согласование в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орган-разработчик проекта стандарта государственной услуги организует и проводит публичное обсуждение проекта стандарта государственной услуги в течение тридцати календарных дней со дня включения соответствующей государственной услуги в реестр государственных услуг. Предложения и замечания физических и юридических лип к проекту стандарта государственной услуги, поступившие по истечении указанного в данном пункте срока, не рассматриваются.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Регламент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Требования к разработке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организации деятельности поставщиков государственных услуг по вопросам оказания государственной услуги услугодателями в месячный срок после принятия стандарта государственной услуги разрабатываются и утверждаются регламенты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услуги, оказываемой центральным государственным органом, его ведомствами и территориальным физическими лицами, государственными учреждениями и предприятиями, подведомственным государственным органам, юридическими лицами с государственным участием, негосударственными юридическими лицами утверждается нормативным правовым актом центрального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Регламент государственной услуги, оказываемой местными исполнительными органами областей, города республиканского значения, столицы, района (города областного значения), акимами аулов (сел), поселков, аульных (сельских) округов, городов районного значения, районов в городе, утверждается нормативным правовым постановлением акимата области, города республиканского значения, столицы, района (города областного значения), акимами аулов (сел), поселков, аульных (сельских) округов, городов районного значения, районов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Регламент государственной услуги, оказываемой в электронной форме, и государственной услуги, оказываемой через центр обслуживания населения, утверждается по согласованию с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Требования к содержанию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Регламент государственной услуги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поэтапный процесс оказания государственной услуги с указанием должностных лиц, иных работников и структурных подразделений поставщика государственной услуги, временных затрат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взаимодействия должностных лиц, иных работников и структурных подразделений поставщика государственной услуги, а также порядок использования его информационной системы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с центром обслуживания населения и (или) государственными органами и поставщиками государственных услуг, а также порядок использования их информационных систем при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Государственные услуги оказываются: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поставщиком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специализированном центре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электронном формате: через веб-портал электронного правительства, интернет-ресурсы поставщиков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Оказание государственных услуг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поставщиком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 и порядок оказания государственной услуги непосредственно поставщиком государственной услуги определяются стандартом и регламентом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Оказание государственных услуг в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обслуживания населения и специализированных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центрах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оказании государственных услуг через центры обслуживания населения и специализированные центры обслуживания населения, оказание которых предусматривает отправку заявления и документов услугополучателя поставщикам государственных услуг на бумажном носителе, день приема заявлений и документов входит в срок оказания государственной услуги, установленный стандартом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Работник центра обслуживания населения и специализированного центра обслуживания населения отказывает в приеме заявлений для получения государственной услуги в случае представления услугополучателем неполного перечня документов, предусмотренных стандартом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центры обслуживания населения и специализированные центры обслуживания населения идентификацию личности услугополучателя осуществляют работники центров обслуживания населения и специализированных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у услугополучателя электронной цифровой подписи, работник центра обслуживания населения на основании письменного согласия услугополучателя заверяет запрос услугополучателя электронной цифровой подписью, выданной ему для использования в служебных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через центры обслуживания населения, специализированные центры обслуживания населения в случаях, предусмотренных законодательством Республики Казахстан, осуществляется и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Координация и порядок организации деятельности центров обслуживания населения и их методологическое обеспечение осуществляются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Координация деятельности специализированных центров обслуживания населения и их методологическое обеспечение осуществляются уполномоченным органом в сфере информатизации по согласованию с услугодателем соответствующих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организации деятельности специализированных центров обслуживания населения определяется услугодателем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 по согласованию с уполномоченным органом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Оказание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Оказание государственных услуг в электронной форме осуществляется посредством информационно-коммуникационных технологий. В процессе оказания государственной услуги в электронной форме до получения результата государственной услуги не допускается бумажный документооборот.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государственной услуги в электронной форме осуществляется при наличии электронной цифровой подписи у услугополучателя, а также индивидуального идентификационного номера у услугополучателя - физического лица, бизнес-идентификационного номера у услугополучателя -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услуги, оказываемой в электронной форме, являются выдача электронного или бумажного документа или внесение сведений в информационную систему государственного органа,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автоматизации государственной услуги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Оптимизация 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Оптимизация процессов оказания государственной услуги осуществляется на постоянной основе в отношении всех государственных услуг, подлежащих оптимизации,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автоматизации процессов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обмена информацией и документами, необходимыми при оказании государственной услуги с поставщиками государственных услуг и иными государственными органами, без участия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оптимизации процессов оказания государственных услуг определяется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Сроки оптимизации и перечень услуг, подлежащих оптимизации, определяются уполномоченным органом в сфере информатизации по согласованию с услугодателями.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Информирование услугополучателей о качестве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порядке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 порядке оказания государственных услуг представляется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размещения стандартов на интернет-ресурсе услугодателя и веб-портале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размещения стандартов в местах оказания государственной услуги, свободных для доступа услугополучателей и позволяющих ознакомиться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единого контакт-центра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личного обращения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Услугодатели и поставщики государственных услуг в течение трех рабочих дней с момента принятия или изменения стандарта государственной услуги актуализируют информацию о порядке ее оказания.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Услугодатели и поставщики обязаны незамедлительно представлять услугополучателям информацию о порядке оказания государственных услуг с необходимыми разъяснениями при личном их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представляется услугополучателю посредством его обращения в единый контакт-центр.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Координация и методологическое обеспечение деятельности  единого контакт-центра, а также порядок организации его работы определяются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Услугодатели представляют отчет о деятельности в сфере оказания государственных услуг путем размещения его на интернет-ресурсе услугодателя и веб-портале «электронного правительства» и других средствах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Порядок формирования и сроки представления отчета о деятельности в сфере оказания государственных услуг определяются уполномоченным органом в сфере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Услугодатели не реже одного раза в год проводят обсуждения отчетов о деятельности в сфере оказания государственных услуг с участием поставщиков государственных услуг, заинтересованных физических и юридических лиц. Итоги публичных обсуждений используются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оптимизации государственных услуг, повышении качества оказания государственных услуг и совершенствовании стандартов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Плата за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Государственные услуги в Республике Казахстан оказываются на платной основе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платности предоставления государственных услуг и методика расчета платы государственных услуг определяются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Порядок досудебного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нарушения услугодателем, поставщиком стандартов государственных услуг услугополучатель вправе обратиться с жалобой по месту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досудебного обжалования государственной услуги, оказываемой поставщиком и/или услугодателем - местным исполнительным органом, предусматривает следующие этапы.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подлежит рассмотрению поставщиком и/или услугодателем - местным исполнительным органом в течение пяти рабочих дней. В случае неудовлетворения жалобы на данном этапе, услугополучатель обращается к услугодателю - центральному государственному органу, утвердившему стандарт государственной услуги. Срок рассмотрения жалобы услугодателем - центральным государственным органом не должен превышать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неудовлетворения услугополучателя решением услугодателя - центрального государственного органа, утвердившего стандарт государственной, услугополучатель обращается с жалобой в уполномоченный орган по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Порядок досудебного обжалования государственной услуги, оказываемой услугодателем - центральным государственным органом, утвердившим стандарт государственной услуги, предусматривает следующие этапы.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подлежит рассмотрению услугодателем - центральным государственным органом, утвердившим стандарт государственной услуги, в течение пяти рабочих дней. В случае неудовлетворения жалобы на данном этапе, услугополучатель обращается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Услугодатели и поставщики при рассмотрении жалобы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обязательном порядке вести учет поступивших жалоб;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объективное, всестороннее и своевременное рассмотрение обращений физических и юридических лиц, в том числе с их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меры, направленные на восстановление нарушенных прав и законных интересов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жалобы услугополучателю направляется мотивированное решение об удовлетворении жалобы либо отказе в ее удовлетворении. Уполномоченному органу по оценке и контролю за качеством оказания государственных услуг направляется уведомление о факте регистрации соответствующей жалобы с кратким описанием итогов ее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оценке и контролю за качеством оказания государственных услуг по итогам рассмотрения жалобы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жалобы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допущения неправомерного действия со стороны услугодателей и поставщиков, направить в их адрес требование восстановить нарушенные права и законные интересы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соответствующих услугодателей и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 рассматривает жалобу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жалобы поставщиком, услугодателем уполномоченным органом по оценке и контролю за качеством оказания государственных услуг продлевается не более чем на десять рабочих дней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проверки/перепроверки обоснованности жалобы, в том числе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 от иных поставщиков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жалобы, должностное лицо, наделенное полномочиями по рассмотрению жалобы, не позднее чем за три рабочих дня до наступления сроков, указанных в пунктах 2, 3, 5 настоящей статьи,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Делопроизводство по жалобам услугополучателей государственных услуг ведется уполномоченным органом по оценке и контролю за качеством оказания государственных услуг, услугодателем и поставщиком отдельно от других видов делопроизводства в соответствии с внутренним peгламентом по делопроизводству.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неудовлетворения жалобы уполномоченным органом по оценке и контролю за качеством оказания государственных услугополучатель вправе обратиться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любом этапе досудебного обжалования услугополучатель вправе обратиться с жалобой в суд. Досудебный порядок обжалования не исключает права услугополучателя на обращение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Возмещение ущерба услугодателем, поставщиком государственной услуги, уполномоченным органом по оценке и контролю за качеством оказания государственных услуг услугополучателю, причиненного  вследствие несоблюдения или ненадлежащего соблюдения стандартов государственных услуг,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Оценка, контроль, общественный мониторинг качества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Принципы проведения оценки,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общественного мониторинга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оценки, контроля, общественного мониторинга качества оказания государственных услуг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беспристрастность;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всесторонность.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Порядок проведения оценки качества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Порядок проведения контроля качества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Предметом контроля качества оказания государственных услуг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факты и причины нарушения законодательства Республики Казахстан о государственных услугах, в том числе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жалобы услугополучателей на качество оказания государственных услуг и результаты их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качества оказания государственных услуг подразделяется на внутренний и внешний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проведения внешнего контроля качества оказания государственных услуг определяется уполномоченным органом по оценке и  контролю за качеством оказания государственных услуг и содержит,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порядок, сроки и основания проведения плановых и внеплановых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 интернет-ресурсе услугодателя, веб-портале «электронного правительства» результатов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внутреннего контроля определяется государственными органами-услугодателями на основе типового требования и осуществляется в отношении их структурных и территориальных подразделений, физических лиц, государственных учреждений и предприятий, подведомственных данным услугодателям, а также юридических лиц с государственным участием, негосударственных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требования к проведению внутреннего контроля качества государственных услуг определяются уполномоченным органом по оценке и 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Результаты внутреннего контроля представляются государственными органами-услугодателями раз в полугодие либо по запросу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23. Общественный мониторинг качества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Общественный мониторинг качества оказания государственных услуг проводится аккредитованными некоммерческими организациями в целях анализа качества оказания государственных услуг, исследования и определения уровня удовлетворенности услугополучателей качеством государственных услуг посредством государственного заказа уполномоченного органа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может проводиться некоммерческими организациями по собственной инициативе и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Методологическое обеспечение проведения общественного мониторинга качества оказания государственных услуг аккредитованными некоммерческими организациями определяется уполномоченным органом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лиц, осуществляющих общественный мониторинг качества оказания государственных услуг, осуществляется уполномоченным органом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лиц, осуществляющих общественный мониторинг качества оказания государственных услуг, проводится в порядке, определенном уполномоченным органом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Результаты общественного мониторинга, проведенного аккредитованными некоммерческими организациями, используются услугодателями в целях принятия, изменения или отмены стандартов и регламентов.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о государственных услугах, а также разглашение сведений, полученных в ходе оказания государственных услуг, составляющих служебную, коммерческую или иную охраняемую законом тайну, работниками центров обслуживания населения и специализированных центров обслуживания населения, поставщиками государственных услуг влекут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тридцати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 государственных услуг подлежат приведению в соответствие с требованиями настоящего Закона не позднее трех месяцев со дня его введения в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