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a67c" w14:textId="091a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96 "О Стратегическом плане Министерства культуры и информации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2012 года № 1583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96 «О Стратегическом плане Министерства культуры и информации Республики Казахстан на 2011 - 2015 годы» (САПП Республики Казахстан, 2011 г., № 18, ст. 213)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культуры и информации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 «Повышение конкурентоспособности сферы культуры и искусства»: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 «Расширение доступа населения к культурным ценностям»: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3"/>
        <w:gridCol w:w="573"/>
        <w:gridCol w:w="533"/>
        <w:gridCol w:w="453"/>
        <w:gridCol w:w="453"/>
        <w:gridCol w:w="533"/>
      </w:tblGrid>
      <w:tr>
        <w:trPr>
          <w:trHeight w:val="30" w:hRule="atLeast"/>
        </w:trPr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регламентов и стандартов государственных услуг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3"/>
        <w:gridCol w:w="553"/>
        <w:gridCol w:w="573"/>
        <w:gridCol w:w="613"/>
        <w:gridCol w:w="393"/>
        <w:gridCol w:w="493"/>
      </w:tblGrid>
      <w:tr>
        <w:trPr>
          <w:trHeight w:val="30" w:hRule="atLeast"/>
        </w:trPr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государственных услуг в электронный формат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 «Повышение конкурентоспособности отечественного информационного пространства»: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 «Реализация государственной информационной политики через СМИ»: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материалов отечественных печатных СМИ, выпущенных в рамках госзаказа (газеты)»: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цифры «13 988» заменить цифрами «15 298»;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2.1.5 «Обеспечение доступа населения к ресурсам Национального архивного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документов Национального архивного фонда, переведенных в цифровой формат»: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цифру «7» заменить цифрами «2,4»;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по реализации стратегического направления, цели и задачи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условий для прохождения сотрудниками Министерства культуры и информации семинаров повышения квалификации и курсов переподготовки; разработка и утверждение перечня функций (процессов), подлежащих автоматизации;»;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по реализации стратегического направления, цели и задачи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условий для прохождения сотрудниками Министерства культуры и информации семинаров повышения квалификации и курсов переподготовки; разработка и утверждение перечня функций (процессов), подлежащих автоматизации;»;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по реализации стратегического направления, цели и задачи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условий для прохождения сотрудниками Министерства культуры и информации семинаров повышения квалификации и курсов переподготовки; разработка и утверждение перечня функций (процессов), подлежащих автоматизации;»;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по реализации стратегического направления, цели и задачи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условий для прохождения сотрудниками Министерства культуры и информации семинаров повышения квалификации и курсов переподготовки; разработка и утверждение перечня функций (процессов), подлежащих автоматизации;»;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«Формирование государственной политики в области культуры и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«Мероприятия бюджетной программы» цифры «662 405» заменить цифрами «645 985»;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организаций-источников пополнения Национального архивного фонда, охваченных контролем за состоянием делопроизводства и хранения документов» цифры «55»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 цифры «3919,5» заменить цифрами «3822,4»;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«662 405» заменить цифрами «645 985»;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«Капитальные расходы Министерства культуры и информации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«Оснащение материально-технической базы Комитета информации и архивов Министерства культуры и информации» цифры «20 000»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программно-аппаратного комплекса «Формикайтек TVMon Каскад Flash»» цифру «1»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 цифры «100»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«20 000»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«Стимулирование деятелей в сфере культуры и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«Изготовление дипломов и свидетельств» цифры «660» заменить цифрами «600»;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«67 874» заменить цифрами «67 814»;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«Развитие государственного языка и других языков народа Казахстана»: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«Мероприятия бюджетной программы» цифры «25 207» заменить цифрами «23 407»;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«Повышение роли государственного языка во всех сферах общественной жизни (конкурсы, фестивали, семинары, конференции, круглые столы и др.), совершенствование работы терминологических и ономастических секций, укрепление международного сотрудничества» цифры «430 807» заменить цифрами «414 697»;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участников мероприятий, направленных на методическое совершенствование преподавателей воскресных школ республиканских национально-культурных центров» цифры «1 200» заменить цифрами «60»;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«Разработка и выпуск литературы образовательного и научного характера по вопросам государственной языковой политики, в том числе и для казахской диаспоры, проживающей за рубежом» цифры «95 900» заменить цифрами «0,1»;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«456 014» заменить цифрами «438 104»;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«Прикладные научные исследования»: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«Мероприятия бюджетной программы» цифры «88 630» заменить цифрами «51 700»;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«Проведение археологических работ» цифры «106 300» заменить цифрами «98 500»;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 цифру «7» заменить цифрой «6»;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проводимых археологических работ» цифры «27» заменить цифрами «26»;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«194 930» заменить цифрами «155 300»;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«Проведение социально значимых и культурных мероприятий»: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«Мероприятия бюджетной программы» цифры «440 797» заменить цифрами «437 861»;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«Проведение юбилейных дат выдающихся личностей» цифры «176 995» заменить цифрами «81 589»;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«Международное сотрудничество и презентация лучших достижений казахстанского искусства за рубежом» цифры «946 880» заменить цифрами «1 045 222»;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 цифры «52» заменить цифрами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социально значимых и культурных мероприятий за рубежом» цифру «9» заменить цифрами «11»;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«Обеспечение функционирования театрально-концертных организаций»: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«Мероприятия бюджетной программы» цифры «5 810 831» заменить цифрами «5 743 831»;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«5 810 831» заменить цифрами «5 743 831»;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«Проведение государственной политики в области внутриполитической стабильности и общественного согласия»: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«Проведение общественно-политических мероприятий, оказание государственной поддержки по развитию межэтнических отношений и укреплению этнокультурных взаимодействий в обществе» цифры «240 730» заменить цифрами «237 230»;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«661 644» заменить цифрами «658 144»;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«Воссоздание, сооружение памятников  историко-культурного наследия»: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«Мероприятия бюджетной программы» цифры «766 120» заменить цифрами «716 420»;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 цифры «30» заменить цифрами «28»;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«766 120» заменить цифрами «716 420»;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«Обеспечение доступа к информации в публичных библиотеках республиканского значения»: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«Мероприятия бюджетной программы» цифры «891 908» заменить цифрами «901 558»;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«891 908» заменить цифрами «901 558»;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«Обеспечение сохранности архивных документов и архива печати»: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«Мероприятия бюджетной программы» цифры «443 427» заменить цифрами «437 136»;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документов Национального архивного фонда, переведенных в цифровой формат» цифру «7» заменить цифрами «2,4»;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«443 427» заменить цифрами «437 136»;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«Проведение государственной информационной политики»: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«Проведение государственной информационной политики через газеты и журналы» цифры «2 170 068» заменить цифрами «2 556 287»;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«Проведение государственной информационной политики через телерадиовещание» цифры «23 419 134» заменить цифрами «22 811 890»;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«Проведение мониторинга продукции средств массовой информации на предмет исполнения законодательства о выборах РК» цифры «10 003»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материалов отечественных печатных СМИ, выпущенных в рамках государственного заказа (газеты)» цифры «13 988» заменить цифрами «15 298»;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«26 078 768» заменить цифрами «25 847 743»;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7.2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«62 027 515» заменить цифрами «61 585 629»;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«44 503 563» заменить цифрами «44 061 677»;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«Формирование государственной политики в области культуры и информации» цифры «662 405» заменить цифрами «645 985»;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«Прикладные научные исследования» цифры «194 930» заменить цифрами «155 300»;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«Стимулирование деятелей в сфере культуры и информации» цифры «67 874» заменить цифрами «67 814»;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«Развитие государственного языка и других языков народа Казахстана» цифры «456 014» заменить цифрами «438 104»;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«Капитальные расходы Министерства культуры и информации Республики Казахстан» цифры «20 000»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функционирования театрально-концертных организаций» цифры «5 810 831» заменить цифрами «5 743 831»;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«Проведение государственной политики в области внутриполитической стабильности и общественного согласия» цифры «661 644» заменить цифрами «658 144»;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«Воссоздание, сооружение памятников историко-культурного наследия» цифры «766 120» заменить цифрами «716 420»;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сохранности архивных документов и архива печати» цифры «443 427» заменить цифрами «437 136»;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доступа к информации в публичных библиотеках республиканского значения» цифры «891 908» заменить цифрами «901 558»;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«Проведение государственной информационной политики» цифры «26 078 768» заменить цифрами «25 847 743».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