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ec49" w14:textId="76ae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присуждении государственных стипендий в области культуры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2012 года № 1589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присуждении государственных стипендий в области культуры в 2012 году».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присуждении государственных стипендий в</w:t>
      </w:r>
      <w:r>
        <w:br/>
      </w:r>
      <w:r>
        <w:rPr>
          <w:rFonts w:ascii="Times New Roman"/>
          <w:b/>
          <w:i w:val="false"/>
          <w:color w:val="000000"/>
        </w:rPr>
        <w:t>
области культуры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Присудить государственные стипендии в области культуры в 2012 году согласно 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опубликовать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№ 1589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лиц,</w:t>
      </w:r>
      <w:r>
        <w:br/>
      </w:r>
      <w:r>
        <w:rPr>
          <w:rFonts w:ascii="Times New Roman"/>
          <w:b/>
          <w:i w:val="false"/>
          <w:color w:val="000000"/>
        </w:rPr>
        <w:t>
выдвигаемых на соискание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стипендий в области культуры в 2012 году Деятели литературы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10558"/>
      </w:tblGrid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Ахметова Куляш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- 1946 года рождения, поэтесса,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Государственной премии Республики Казахстан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Байгут Мархабат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- 1945 года рождения, поэт, заслуженный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Республики Казахстан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Бaкбергенов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- 1953 года рождения, поэт, переводчик, сценарист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Бодешулы Жаркен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- 1944 года рождения, писатель,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- 1937 года рождения, поэт, заслуженный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культуры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Илияс Кажытай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- 1939 года рождения, поэт, заслуженный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Республики Казахстан, лауреат литературной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«Алаш»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Иманасов Сакен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- 1938 года рождения, поэт, заслуженный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Республики Казахстан, лауреат литературной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«Алаш»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Исабаев Нуртас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- 1954 года рождения, поэт</w:t>
            </w:r>
          </w:p>
        </w:tc>
      </w:tr>
      <w:tr>
        <w:trPr>
          <w:trHeight w:val="1185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Альдихан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- 1939 года рождения, писатель, заслуженный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работник культуры Республики Казахстан,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литературной премии «Алаш»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Медетбек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- 1945 года рождения, писатель,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Государственной премии Республики Казахстан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Мекебаев Адам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- 1940 года рождения, писатель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Момышулы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- 1941 года рождения, писатель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- 1968 года рождения, критик лауреат литературной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премии «Алаш»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Оразбаев Иранбек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- 1947 года рождения, поэт, драматург,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Государственной премии Республики Казахстан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Сариев Шомишбай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- 1945 года рождения, поэт, заслуженный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Республики Казахстан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Сарсек Жарас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- 1968 года рождения, поэт лауреат литературной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премии «Алаш»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Шапай Тұрсынжан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- 1957 года рождения, поэт лауреат литературной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премии «Алаш»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Деятели искусства
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Айнеков Марат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- 1941 года рождения, художник, участник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международных и республиканских выставок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Бажекенов Нуржан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- 1980 года рождения, солист оперы,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республиканских конкурсов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- 1985 года рождения, скрипачка,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международных конкурсов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Басбаева Мадина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- 1985 года рождения, артистка балета, заслуженный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деятель Республики Казахстан,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международных конкурсов и фестивалей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Баянов Гани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- 1949 года рождения, художник, участник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международных и республиканских выставок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Демесинов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Кадырбек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- 1952 года рождения, актер, заслуженный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Казахстана</w:t>
            </w:r>
          </w:p>
        </w:tc>
      </w:tr>
      <w:tr>
        <w:trPr>
          <w:trHeight w:val="1335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Досбатырова Алия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- 1983 года рождения, артистка цирка, награждена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Почетной грамотой Республики Казахстан,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международных конкурсов и фестивалей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Ержанов Адильхан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- 1982 года рождения, кинорежиссер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Eceнгулова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Шахарбану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- 1946 года рождения, актриса, заслуженная артистка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Казахстана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Жайымов Арман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- 1983 года рождения, композитор,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республиканских конкурсов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Имaнбаева Айгуль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- 1977 года рождения, актриса,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Государственной молодежной премии «Дарын»,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международных и республиканских фестивалей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Жумакын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- 1953 года рождения, художник, участник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международных и республиканских выставок</w:t>
            </w:r>
          </w:p>
        </w:tc>
      </w:tr>
      <w:tr>
        <w:trPr>
          <w:trHeight w:val="885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Каметов Кадырбек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- 1952 года рождения, художник, участник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международных и республиканских выставок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Каспак Манат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- 1964 года рождения, художник, участник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международных и республиканских выставок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Кожакова Салиха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- 1941 года рождения, актриса, заслуженная артистка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Казахстана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Короткова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- 1949 года рождения, актриса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Краус Артур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- 1962 года рождения, режиссер анимационных фильмов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Кузембай Сара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- 1937 года рождения, музыковед, заслуженный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деятель Peспублики Казахстан, 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искусствоведения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Курманаев Ермек 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- 1984 года рождения, виолончелист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международных конкурсов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Мамбетов-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 Алиби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- 1961 года рождения, композитор,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искусствоведения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Манкеева Бану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- 1981 года рождения, актриса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Мышбаева Нукетай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- 1936 года рождения, актриса, народная артистка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Казахстана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Сагимбекова Анар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- 1978 года рождения, актриса,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республиканских и peгиональных фестивалей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Гуль-Чара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- 1925 года рождения, искусствовед,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искусствоведения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Серкебаев Мурат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- 1940 года рождения, дирижер народный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Казахстана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Сулеева Ася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- 1950 года рождения, кинорежиccep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Толепов Асылхан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- 1992 года рождения, киноактер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Тукеева Жанель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- 1988 года рождения, артистка балета,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международных конкурсов и фестивалей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Турсунов Ермек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- 1961 года рождения, кинорежиссер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Уразов Рафаэль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- 1990 года рождения, артист балета, лауреат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международных конкурсов и фестивалей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Хамзина Дина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- 1972 года рождения, солистка оперы, заслуженный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деятель Республики Казахстан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Хусаинулы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(Хусаян) Мусаиф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- 1936 года рождения, композитор, народный артист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Монголии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Чотабаев Медет</w:t>
            </w:r>
          </w:p>
        </w:tc>
        <w:tc>
          <w:tcPr>
            <w:tcW w:w="10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- 1981 года рождения, певец, лауреат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конкурсов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