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0322" w14:textId="3df03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изготовлению  Государственного Флага Республики Казахстан и Государственного Герба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2012 года № 1598. Утратило силу постановлением Правительства Республики Казахстан от 21 января 2015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21.01.2015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  перечень документов, подтверждающих соответствие им, для осуществления деятельности по изготовлению Государственного Флага Республики Казахстан и Государственного Герба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лицензиаром по осуществлению деятельности по изготовлению Государственного Флага Республики Казахстан и Государственного Герба Республики Казахстан Комитет технического peгулирования и метрологии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2011 года № 1529 «Об утверждении квалификационных требований к лицензируемой деятельности по изготовлению Государственного Флага Республики Казахстан и Государственного Герба Республики Казахстан» (САПП Республики Казахстан, 2012 г., № 8, ст. 156).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2012 года № 1538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изготовлению Государственного Флага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Герба Республики Казахстан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212"/>
        <w:gridCol w:w="4415"/>
        <w:gridCol w:w="1823"/>
      </w:tblGrid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требования: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документы по стандартизации,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согласованные и утвержденные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 порядке 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 (технического задания,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условий, конструкторско-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документации),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регламентирующие процесс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символов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содержащих информацию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документах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стандартизации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задании,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условиях,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описании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производственной технической базы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(производственных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оборудования,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и контроля, в том числе атласа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цветов, обеспечивающих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процесса изготовления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изготовленных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символов в соответствии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нормативных 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стандартизации (на праве собственности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аренде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содержащих информацию 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договоре на праве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основаниях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 приложению)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о поверке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метрологической аттестации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 и 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сертификате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наименования, номера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и 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выдавшей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персонала,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соответствующую квалификацию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образовательный уровень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лицензируемой деятельности, в зависимости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технического процесса изготовления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символов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содержащих информацию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указанием специальности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квалификации, номера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даты, места выдачи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диплома, наименования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учебного заведения,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 же номера, даты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выдавшей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изготовлению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Флага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Государственного Герба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Формы сведений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квалификационным требованиям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изготовлению Государственного Флага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Государственного Герба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Нормативные документы по стандартизации: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стандарта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Наличие технической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технического задания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принятия технического задания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наименование технических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Производственная техническая база: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купли/продажи/аренды производственных помещений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заключения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кем заключен договор (наименование юридического и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технологического оборудования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средства измерения и контроля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атласа цветов имеется/не имеется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Сертификаты о поверке или метрологической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сертификата о поверке/метрологической аттестации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сертификата о поверке/метрологической аттестации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органа, выдавшего сертификат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специализации и квалификации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диплома/аттестата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диплома/аттестата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диплом/аттестат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сертификата/удостоверения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сертификата/удостоверение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выдавшей сертификат/удостоверение 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