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1254" w14:textId="5d21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2012 года № 233 "О распределении средств по базовому финансированию субъектов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2012 года № 1621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2012 года № 233 «О распределении средств по базовому финансированию субъектов научной и (или) научно-технической деятельности»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193"/>
        <w:gridCol w:w="41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»,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13"/>
        <w:gridCol w:w="41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1 255 625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