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9584" w14:textId="bc1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июня 2012 года № 814 "О создании Республиканского государственного учреждения "Центр коммуникаций" Канцелярии Премьер-Министра Республики Казахстан,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814 "О создании Республиканского государственного учреждения "Центр коммуникаций" Канцелярии Премьер-Министра Республики Казахстан,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Казахстан" (САПП Республики Казахстан, 2012 г., № 57, ст. 791)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Выделить Канцелярии Премьер-Министра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22009700 (двадцать два миллиона девять тысяч семьсот) тенге для обеспечения деятельности учреждения в 2012 году.".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