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129" w14:textId="f631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2011 года № 158 "О Стратегическом плане Министерства сельского хозяйства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158 «О Стратегическом плане Министерства сельского хозяйства Республики Казахстан на 2011–2015 годы» (САПП Республики Казахстан, 2011 г., № 20, ст. 252)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2011–2015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«Устойчивое развитие отраслей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конкурентоспособного агропромышленного комплекса страны, обеспечивающего продовольственную безопасность и увеличение экспорта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 «Повышение продуктивности и качества продукции животноводства и товарного рыбоводства»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8 «Производство продукции товарного рыбоводства, в том числе субсидируемая продукция» цифры «1000» и «727,4»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4.4 «Снижать административные барьеры» раздела 4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 «Снижение количества плановых проверок субъектов государственного контроля (согласно ежегодному плану проведения проверок):»: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рыбном хозяйстве» цифры «365», «340», «325», «325» заменить цифрами «1499», «1494», «1489», «1484»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243"/>
        <w:gridCol w:w="1133"/>
        <w:gridCol w:w="1133"/>
        <w:gridCol w:w="1133"/>
        <w:gridCol w:w="1713"/>
        <w:gridCol w:w="1213"/>
        <w:gridCol w:w="1173"/>
        <w:gridCol w:w="1213"/>
        <w:gridCol w:w="1493"/>
      </w:tblGrid>
      <w:tr>
        <w:trPr>
          <w:trHeight w:val="10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политики государства в сфере развития агропромышленного комплекса, водного, лесного, охотничьего, рыбного хозяйства и аграрной науки»</w:t>
            </w:r>
          </w:p>
        </w:tc>
      </w:tr>
      <w:tr>
        <w:trPr>
          <w:trHeight w:val="1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Министерства сельского хозяйства согласно утвержденной штатной численности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центрального аппарата и аппаратов территориального органа, обеспечивающих реализацию государственной политики в области агропромышленного комплекса, лесного, водного, охотничьего, рыбного хозяйства и аграрной науки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прошедших курсы по повышению квалификации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аналитического исследования по выявлению мировых тенденций развития сельскохозяйственного производства, определению потенциальных рынков сбыта сельскохозяйственной продукции, производимой в Казахстане и совершенствованию мер государственной поддержки ключевых отраслей аграрного сектора (1, 2 этап)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аудита ЕАСУ отраслями АПК «e-Agriculture» на соответствие их требованиям информационной безопасности и принятым на территории Республики Казахстан стандартам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реализации проекта ЕАСУ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 основных видов сельскохозяйственной продукции Казахстана, основных механизмов государственного регулирования производства сельскохозяйственной продукции и оценка производственных возможностей по развитию в Республике Казахстан основных видов сельскохозяйственной продукции, характеризующихся благоприятными условиями выхода на внешние рынки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центрального аппарата, комитетов и территориальных органов МСХ РК, охваченных проведением аттестационного обследования информационных систем на соответствие требованиям информационной безопасности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выполнение функций, возложенных на Министерство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одного госслужащего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 одного госслужащего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8 349 619,5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9 201 349,9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9 993 745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11 246 242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11 089 862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11 089 862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883"/>
        <w:gridCol w:w="1393"/>
        <w:gridCol w:w="1233"/>
        <w:gridCol w:w="1073"/>
        <w:gridCol w:w="1713"/>
        <w:gridCol w:w="1153"/>
        <w:gridCol w:w="1153"/>
        <w:gridCol w:w="1393"/>
        <w:gridCol w:w="1673"/>
      </w:tblGrid>
      <w:tr>
        <w:trPr>
          <w:trHeight w:val="1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«Сохранение мелиоративного состояния земель»</w:t>
            </w:r>
          </w:p>
        </w:tc>
      </w:tr>
      <w:tr>
        <w:trPr>
          <w:trHeight w:val="5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ГУ «Зональный гидрогеолого-мелиоративный центр»;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«Кызылординская гидрогеолого-мелиоративная экспедиция»;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«Южно-Казахстанская гидрогеолого-мелиоративная экспедиция» мониторинга и оценки за мелиоративным состоянием орошаемых земель, разработка рекомендаций и мероприятий по сохранению и улучшению мелиоративного состояния орошаемых земель</w:t>
            </w:r>
          </w:p>
        </w:tc>
      </w:tr>
      <w:tr>
        <w:trPr>
          <w:trHeight w:val="36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Агромелиоративное обследование на орошаемых землях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1 611 460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1 601 460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Агромелиоративное обследование на объектах проектов усовершенствования ирригационных и дренажных систем и совершенствование управления водными ресурсами и восстановления земель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гидрогеологические наблюдения за уровенно-солевым режимом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Гидрологические наблюдения за стоком коллекторно-дренажных 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скважин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Почвенно-мелиоративные работы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 лабораторных анализов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мероприятий, направленных на эффективное и рациональное использование земель и поливной воды, предотвращение засоления, осолонцевания и ирригационной эрозии и смягчение негативного воздействия на орошаемых землях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стоимость затрат по обоснованию критериев и оценке мелиоративного состояния на 1 гектар инженерно-подготовленных земель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164 838,4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173 111,8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323"/>
        <w:gridCol w:w="1393"/>
        <w:gridCol w:w="1233"/>
        <w:gridCol w:w="1153"/>
        <w:gridCol w:w="1633"/>
        <w:gridCol w:w="1393"/>
        <w:gridCol w:w="1393"/>
        <w:gridCol w:w="1393"/>
        <w:gridCol w:w="1393"/>
      </w:tblGrid>
      <w:tr>
        <w:trPr>
          <w:trHeight w:val="10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«Защита растений»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 обработок для снижения численности особо опасных вредных организмов до безопасного уровня (ниже экономического порога вредоносности - ЭПВ), систематическое наблюдение за появлением, развитием и распространением вредителей, болезней и 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выявление очагов массового развития и распространения карантинных, вредных и особо опасных вредных организмов ГУ «Республиканский методический центр фитосанитарной диагностики и прогнозов»</w:t>
            </w:r>
          </w:p>
        </w:tc>
      </w:tr>
      <w:tr>
        <w:trPr>
          <w:trHeight w:val="18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обработка площадей против особо опасных вредителей и болезней сельскохозяйственных культур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2 961,59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мониторинговых мероприятий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площадей химическими обработками в сравнении с выявленными площадями по особо опасным вредным организмам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сельскохозяйственных товаропроизводителей, которые удовлетворены своевременностью и высоким качеством проведения химических обработок против особо опасных, вредных организмов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фактического подтверждения прогноза развития и распространения вредных, особо опасных вредных и карантинных организмов, составленного в предыдущем году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 сельскохозяйственных культур и угодий на проведение мероприятий против особо опасных вредных организмов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 по мониторингу за появлением, развитием и распространением вредных, особо опасных вредных и карантинных организмов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522 011,8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848 585,1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4 256 097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4 628 343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583"/>
        <w:gridCol w:w="1273"/>
        <w:gridCol w:w="1113"/>
        <w:gridCol w:w="1033"/>
        <w:gridCol w:w="1513"/>
        <w:gridCol w:w="1273"/>
        <w:gridCol w:w="1273"/>
        <w:gridCol w:w="1273"/>
        <w:gridCol w:w="1273"/>
      </w:tblGrid>
      <w:tr>
        <w:trPr>
          <w:trHeight w:val="48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«Карантин растений»</w:t>
            </w:r>
          </w:p>
        </w:tc>
      </w:tr>
      <w:tr>
        <w:trPr>
          <w:trHeight w:val="78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 обработок по локализации и ликвидации карантинных вредителей, болезней растений и сорняков.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трех государственных учреждений по карантину растений и проведение ими фитосанитарных лабораторных анализов, экспертиз и выявлению на скрытую зараженность карантинными объектами (карантинными вредными организмами)</w:t>
            </w:r>
          </w:p>
        </w:tc>
      </w:tr>
      <w:tr>
        <w:trPr>
          <w:trHeight w:val="24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лабораторных фитосанитарных анализов и экспертиз образцов подкарантинной продукции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 очагов распространения карантинных вредителей, болезней растений и сорняков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посева и наблюдение сортообразцов полевых культур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сорто-образцы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передача научным учреждениям республики лучших образцов зерновых культур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Энтомологическая, фитопатологическая, бактериологическая, гербологическая оценка посевов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сортообразцы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живые растения различных плодово-ягодных и других культур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предотвращению распространения карантинных объектов на территории Республики Казахстан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химических обработок против карантинных вредителей, болезней растений и сорняков, проведенных в оптимальные сроки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сельскохозяйственных товаропроизводителей, которые удовлетворены своевременностью и качеством проведения химических обработок против карантинных вредителей, болезней растений и сорняков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 сельскохозяйственных культур и угодий на проведение мероприятий против карантинных вредителей, болезней растений и сорняков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лабораторных фитосанитарных анализов и экспертиз образцов подкарантинной продукции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проверку одного образца подкарантинного материала в период вегетации полевых культур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обследований 1 сортообразца и 1 штуки выращенных живых растений различных плодово-ягодных и других культур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948 349,7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842 130,2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863 793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4703"/>
        <w:gridCol w:w="1513"/>
        <w:gridCol w:w="1093"/>
        <w:gridCol w:w="1093"/>
        <w:gridCol w:w="1413"/>
        <w:gridCol w:w="1093"/>
        <w:gridCol w:w="1093"/>
        <w:gridCol w:w="1093"/>
        <w:gridCol w:w="1553"/>
      </w:tblGrid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«Определение сортовых и посевных качеств семенного и посадочного материала»</w:t>
            </w:r>
          </w:p>
        </w:tc>
      </w:tr>
      <w:tr>
        <w:trPr>
          <w:trHeight w:val="76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экспертизе качества семян сельскохозяйственных растений для всех отечественных товаропроизводителей, государственных сортоиспытательных участков и станций, государственных ресурсов семян, определения их соответствия действующим государственным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посева проверенными на посевные качества семенами на всей площади</w:t>
            </w:r>
          </w:p>
        </w:tc>
      </w:tr>
      <w:tr>
        <w:trPr>
          <w:trHeight w:val="24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качества (исследования) семян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посева проверенными на посевные качества семенами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кондиционных семян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исследования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235 529,9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256 627,9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4503"/>
        <w:gridCol w:w="1393"/>
        <w:gridCol w:w="1253"/>
        <w:gridCol w:w="1053"/>
        <w:gridCol w:w="1453"/>
        <w:gridCol w:w="1253"/>
        <w:gridCol w:w="1053"/>
        <w:gridCol w:w="1053"/>
        <w:gridCol w:w="1453"/>
      </w:tblGrid>
      <w:tr>
        <w:trPr>
          <w:trHeight w:val="30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«Строительство и реконструкция объектов образования в сфере сельского хозяйства»</w:t>
            </w:r>
          </w:p>
        </w:tc>
      </w:tr>
      <w:tr>
        <w:trPr>
          <w:trHeight w:val="90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АПК и аграрной науки высококвалифицированными кадрами и создание условий для профессиональной подготовки высококвалифицированных специалистов мирового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КазАТУ им. С. Сейфуллина</w:t>
            </w:r>
          </w:p>
        </w:tc>
      </w:tr>
      <w:tr>
        <w:trPr>
          <w:trHeight w:val="165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строительных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учебного корпуса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площади построенного объекта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студентов, которые будут обучаться на факультете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технического факультета в целом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объектов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строительство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учебного корпуса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583"/>
        <w:gridCol w:w="1453"/>
        <w:gridCol w:w="1273"/>
        <w:gridCol w:w="1173"/>
        <w:gridCol w:w="1493"/>
        <w:gridCol w:w="1013"/>
        <w:gridCol w:w="1013"/>
        <w:gridCol w:w="1013"/>
        <w:gridCol w:w="1573"/>
      </w:tblGrid>
      <w:tr>
        <w:trPr>
          <w:trHeight w:val="2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«Строительство объектов инфраструктуры лесного хозяйства и особо охраняемых природных территорий»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особо охраняемых природных территорий Республики Казахстан</w:t>
            </w:r>
          </w:p>
        </w:tc>
      </w:tr>
      <w:tr>
        <w:trPr>
          <w:trHeight w:val="18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кордонов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автогаражей, административных 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орошения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административными зданиями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кордонами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водой выращиваемого посадочного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служебных кордонов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автогаражей, административных 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системы орошения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реконструкции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4923"/>
        <w:gridCol w:w="1353"/>
        <w:gridCol w:w="1073"/>
        <w:gridCol w:w="1113"/>
        <w:gridCol w:w="1253"/>
        <w:gridCol w:w="1253"/>
        <w:gridCol w:w="1053"/>
        <w:gridCol w:w="1053"/>
        <w:gridCol w:w="1253"/>
      </w:tblGrid>
      <w:tr>
        <w:trPr>
          <w:trHeight w:val="6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текущие трансферты областным бюджетам, бюджетам городов Астаны и Алматы на проведение противоэпизоотических мероприятий»</w:t>
            </w:r>
          </w:p>
        </w:tc>
      </w:tr>
      <w:tr>
        <w:trPr>
          <w:trHeight w:val="73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 болезней общих для человека, животных и птиц, сохранение стабильной эпизоотической ситуации по инфекционным болезням сельскохозяйственных животных и птиц в республике, путем своевременного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ветеринарно-профилактических и диагностических мероприятий и включает в 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доставку ветеринарных препаратов до мест их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ветеринарных препаратов на местах</w:t>
            </w:r>
          </w:p>
        </w:tc>
      </w:tr>
      <w:tr>
        <w:trPr>
          <w:trHeight w:val="225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и доставка проб крови для серологических исследований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доставка ветеринарных препаратов до места их назначения, введение животным ветеринарных препаратов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запланированных ветеринарных мероприятий (вакцинация) животных против особо опасных болезней животных и птиц с целью обеспечения эпизоотического благополучия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применение ветеринарных препаратов (за 1 дозу)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6,5-52,2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взятие и доставку проб крови для серологических исследований (за 1 пробу)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хранение ветеринарных препаратов (за сутки)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1 000- 1 595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1 000- 1 887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5 504 538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6 283 734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9 746 763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8 011 847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3"/>
        <w:gridCol w:w="1053"/>
        <w:gridCol w:w="1393"/>
        <w:gridCol w:w="3173"/>
        <w:gridCol w:w="1910"/>
        <w:gridCol w:w="1453"/>
        <w:gridCol w:w="1413"/>
        <w:gridCol w:w="1453"/>
        <w:gridCol w:w="1513"/>
        <w:gridCol w:w="1313"/>
      </w:tblGrid>
      <w:tr>
        <w:trPr>
          <w:trHeight w:val="51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водоснабжения»</w:t>
            </w:r>
          </w:p>
        </w:tc>
      </w:tr>
      <w:tr>
        <w:trPr>
          <w:trHeight w:val="60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водопроводов, локальных систем водоснабжения и системы водоснабжения, получающие воду из канала, являющихся безальтернативными источниками питьевого водоснабжения</w:t>
            </w:r>
          </w:p>
        </w:tc>
      </w:tr>
      <w:tr>
        <w:trPr>
          <w:trHeight w:val="18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 получающие субсидии: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локальные водопроводы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населения, получающего воду по субсидированному тарифу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1 981 829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2 036 556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2 036 556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 населенных пунктов, обеспечивающихся питьевой водой по удешевленному тарифу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подаваемой питьевой воды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64 353,37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64 353,37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стоимости услуг по подаче питьевой воды для населения областей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питьевой воды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9,6-554,2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14,2-789,6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5-843,1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3,1-855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3 019 649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3 693 082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4 210 035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4 210 035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243"/>
        <w:gridCol w:w="1053"/>
        <w:gridCol w:w="1173"/>
        <w:gridCol w:w="1213"/>
        <w:gridCol w:w="1573"/>
        <w:gridCol w:w="1453"/>
        <w:gridCol w:w="1053"/>
        <w:gridCol w:w="1053"/>
        <w:gridCol w:w="1453"/>
      </w:tblGrid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«Строительство, реконструкция и оснащение ветеринарных лабораторий, биохранилища и здания подведомственного учреждения»</w:t>
            </w:r>
          </w:p>
        </w:tc>
      </w:tr>
      <w:tr>
        <w:trPr>
          <w:trHeight w:val="11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приведение объектов ветеринарных лабораторий, зданий и помещений, улучшение их материально-технического оснащения в соответствии с требованиями международных норм, стандартов и рекомендаций ВТО путем строительства биохранилища и реконструкции зданий и вспомогательных помещений для ГУ «Национальный референтный центр в ветеринарии», а также строительства однотипных модульных областных зданий ветлабораторий и однотипных модульных районных зданий ветлабораторий с вивариями для животных РГП «Республиканская ветеринарная лаборатория» МСХ РК, материально-техническое оснащение и подготовку квалифицированных специалистов</w:t>
            </w:r>
          </w:p>
        </w:tc>
      </w:tr>
      <w:tr>
        <w:trPr>
          <w:trHeight w:val="18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областных зданий ветлабораторий с вивариями для животных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районных зданий ветлабораторий с вивариями для животных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введено в эксплуатацию лабораторий (в год)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 для хранения микроорганизмов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 вспомогательных помещений ГУ «Национальный референтный центр по ветеринарии»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Оснащено лабораторий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построенных ветеринарных лабораторий требованиям международных норм, стандартов и рекомендаций ВТО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ветеринарных лабораторий требованиям международных норм, стандартов и рекомендаций ВТО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одной ветеринарной лаборатории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биохранилища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реконструкция зданий и вспомогательных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927 343,7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3 158 702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843"/>
        <w:gridCol w:w="1233"/>
        <w:gridCol w:w="1313"/>
        <w:gridCol w:w="1453"/>
        <w:gridCol w:w="1413"/>
        <w:gridCol w:w="1053"/>
        <w:gridCol w:w="1053"/>
        <w:gridCol w:w="1053"/>
        <w:gridCol w:w="1233"/>
      </w:tblGrid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сортоиспытанию сельскохозяйственных культур»</w:t>
            </w:r>
          </w:p>
        </w:tc>
      </w:tr>
      <w:tr>
        <w:trPr>
          <w:trHeight w:val="9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ГУ «Государственная комиссия по сортоиспытанию сельскохозяйственных культур».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сельскохозяйственное производство республики новых высокопродуктивных сортов сельскохозяйственных растений, отечественной и зарубежной селекции. Использование отечественными сельхозтоваропроизводителями для посева семян сортов сельскохозяйственных растений, включенных в Государственный реестр селекционных достижений, допущенных к использованию в Республике Казахстан</w:t>
            </w:r>
          </w:p>
        </w:tc>
      </w:tr>
      <w:tr>
        <w:trPr>
          <w:trHeight w:val="30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сортоопытов по выявлению наиболее продуктивных и ценных сортов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сортов в год проходящих испытание на продуктивность и ценность по качеству сортов для включения в Государственный реестр селекционных достижений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 сельскохозяйственных культур, включенных в Государственный реестр селекционных достижений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использования сортов сельхозкультур, включенных в Государственный реестр селекционных достижений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сортоопыт сельскохозяйственных культур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193 383,5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5543"/>
        <w:gridCol w:w="1653"/>
        <w:gridCol w:w="1053"/>
        <w:gridCol w:w="1053"/>
        <w:gridCol w:w="1453"/>
        <w:gridCol w:w="1133"/>
        <w:gridCol w:w="853"/>
        <w:gridCol w:w="853"/>
        <w:gridCol w:w="1153"/>
      </w:tblGrid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«Постприватизационная поддержка сельского хозяйства»</w:t>
            </w:r>
          </w:p>
        </w:tc>
      </w:tr>
      <w:tr>
        <w:trPr>
          <w:trHeight w:val="6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распространение кредитной линии на все области Казахстана и внедрение механизмов финансирования,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микрофинансирование в сельской местности, структурное финансирование и программа лизинга сельхозтехники и оборудования. Методическая помощь в управлении сельскохозяйственными рисками, модернизация агрометеостанций, консалтинговые услуги</w:t>
            </w:r>
          </w:p>
        </w:tc>
      </w:tr>
      <w:tr>
        <w:trPr>
          <w:trHeight w:val="18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однодневных информационных семинаров для фермеров в рамках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«Сельские финансовые консультационные службы»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модернизированных агрометеостанций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анализа и пересмотра существующей системы страхования в растениеводстве Казахстана, определение альтернативно-возможных продуктов страхования в растениеводстве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 рубежом по обмену опытом внедрения различных продуктов страхования в растениеводстве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 по долгосрочным инвестициям, лизингу и структурному финансированию в сельском хозяйстве: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для кредитных специалистов банков второго уровня и лизинговых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для руководителей филиалов банков второго уровня и лизинговых компаний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участвующих микрофинансовых учреждений (УМФУ) по теме «Институциональное развитие»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УМФУ по теме «Развитие новых продуктов сельского микрофинансирования» и «Развитие связей с коммерческими банками»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международного консультанта по мониторингу и оценке проекта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усовершенствованию законодательства в области системы страхования в растениеводстве Казахстана по итогам реализации компонента 2 «Управление сельскохозяйственными рисками»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завершения работ по инсталляции и запуску агрометеооборудования, закупленного в рамках проекта по компоненту 2 «Управление сельскохозяйственными рисками» в 2011 году и передача на баланс РГП «Казгидромет» Министерства охраны окружающей среды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субзаймов, выданных банками второго уровня в 2011 году, в рамках кредитной линии по компоненту 3 «Расширение охвата сельского населения услугами учреждений финансового сектора»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финального отчета о ходе реализации проекта в 2006-2011 гг.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фермеров и товаропроизводителей, получивших консультации по вопросам кредитования и развития бизнеса в сельской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предложения по внесению изменений в нормативно-правовые акты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обязательном страховании в растениеводстве»; комплект документов в сфере укрепления страхования в сельском хозяйстве; отчет о роли государственного сектора и ключевых государственных институтов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 расположения агрометеостанций в пилотных районах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0,9-2,2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быстроразвивающихся микрокредитных организаций, способных привлекать средства из коммерческих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предоставления консалтинговых услуг на селе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использования «вкладов» в виде человеческих знаний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оказываемой услуги: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консультанта по мониторингу и оценке проекта за 1 чел/мес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пересмотру системы страхования в растениеводстве с применением международного опыта и лучших мировых практик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обучению за рубежом для обмена опытом внедрения различных продуктов страхования в растениеводстве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предложения по усовершенствованию законодательства в области системы страхования в растениеводстве Казахстана по итогам реализации Компонента 2 «Управление сельскохозяйственными рисками»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контролю завершения работ по инсталляции и запуску агрометеооборудования, закупленного в рамках проекта по компоненту 2 «Управление сельскохозяйственными рисками» в 2011 году и передача на баланс РГП «Казгидромет» Министерства охраны окружающей среды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мониторингу субзаймов, выданных банками второго уровня в 2011 году, в рамках кредитной линии по компоненту 3 «Расширение охвата сельского населения услугами учреждений финансового сектора»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составлению финального отчета о ходе реализации проекта в 2006 – 2011 гг.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закуп 1 агрометеостанции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2"/>
        <w:gridCol w:w="1313"/>
        <w:gridCol w:w="1313"/>
        <w:gridCol w:w="3627"/>
        <w:gridCol w:w="2417"/>
        <w:gridCol w:w="1653"/>
        <w:gridCol w:w="1293"/>
        <w:gridCol w:w="1013"/>
        <w:gridCol w:w="1053"/>
        <w:gridCol w:w="1133"/>
      </w:tblGrid>
      <w:tr>
        <w:trPr>
          <w:trHeight w:val="51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«Целевые трансферты на развитие областным бюджетам, бюджетам городов Астаны и Алматы на развитие системы водоснабжения»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 и малых городов питьевой водой гарантированного качества и необходимого количества путем выделения целевых трансфертов на развитие областным бюджетам, бюджетам городов Астаны и Алматы на развитие системы водоснабжения</w:t>
            </w:r>
          </w:p>
        </w:tc>
      </w:tr>
      <w:tr>
        <w:trPr>
          <w:trHeight w:val="18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питьевого водоснабжения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водоснабжению сельских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 питьевого водоснабжения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 реконструкций одного объекта питьевого водоснабжения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111 333,2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одной проектно-сметной документации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22 998 170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25 145 003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29 594 623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8"/>
        <w:gridCol w:w="1113"/>
        <w:gridCol w:w="3943"/>
        <w:gridCol w:w="1355"/>
        <w:gridCol w:w="1053"/>
        <w:gridCol w:w="1453"/>
        <w:gridCol w:w="1173"/>
        <w:gridCol w:w="1653"/>
        <w:gridCol w:w="1653"/>
        <w:gridCol w:w="1313"/>
      </w:tblGrid>
      <w:tr>
        <w:trPr>
          <w:trHeight w:val="6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областным бюджетам, бюджетам городов Астаны и Алматы на субсидирование повышения продуктивности и качества товарного рыбоводства»</w:t>
            </w:r>
          </w:p>
        </w:tc>
      </w:tr>
      <w:tr>
        <w:trPr>
          <w:trHeight w:val="1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рыбоводным предприятиям для повышения продуктивности и качества товарного рыбоводства</w:t>
            </w:r>
          </w:p>
        </w:tc>
      </w:tr>
      <w:tr>
        <w:trPr>
          <w:trHeight w:val="3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приобретаемого комбикорма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приобретаемого рыбопосадочного материала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субсидируемый объем реализуемой рыбы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удешевленной товарной рыбной продукции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искусственно выращенной товарной рыбы по сравнению с предыдущим периодом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субсидий на 1 тонну реализованной товарной рыбы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123"/>
        <w:gridCol w:w="1053"/>
        <w:gridCol w:w="1473"/>
        <w:gridCol w:w="1453"/>
        <w:gridCol w:w="1453"/>
        <w:gridCol w:w="1193"/>
        <w:gridCol w:w="1253"/>
        <w:gridCol w:w="1313"/>
        <w:gridCol w:w="1353"/>
      </w:tblGrid>
      <w:tr>
        <w:trPr>
          <w:trHeight w:val="6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«Методологические услуги в области охраны водных объектов»</w:t>
            </w:r>
          </w:p>
        </w:tc>
      </w:tr>
      <w:tr>
        <w:trPr>
          <w:trHeight w:val="7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ГУ «Республиканский методический центр «Казагромелиоводхоз» следующих работ: разработка и научное обоснование единой республиканской нормативно-методической документации в области мелиорации земель, использования и охраны водных ресурсов; мониторинг состояния водохозяйственных систем и сооружений, разработка рекомендаций по использованию и охране водного фонда удельных норм и нормативов водопользования в сельском хозяйстве, хозяйственно-питьевом и промышленном водоснабжении, проведение ведомственной экспертизы проектно-сметной документации гидромелиоративного и водохозяйственного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225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нормативно-методических документаций в области эксплуатации и охраны водных объектов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водохозяйственных предприятий и государственных учреждений водохозяйственной отрасли нормативно-методической документацией в области эксплуатации и охраны водных объектов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стоимость затрат на разработку нормативно-методической документации в области эксплуатации и охраны водных объектов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30 803,9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843"/>
        <w:gridCol w:w="1093"/>
        <w:gridCol w:w="993"/>
        <w:gridCol w:w="1213"/>
        <w:gridCol w:w="1453"/>
        <w:gridCol w:w="1313"/>
        <w:gridCol w:w="1273"/>
        <w:gridCol w:w="1313"/>
        <w:gridCol w:w="1273"/>
      </w:tblGrid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37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Акмолинской области</w:t>
            </w:r>
          </w:p>
        </w:tc>
      </w:tr>
      <w:tr>
        <w:trPr>
          <w:trHeight w:val="18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землепользователям за изъятие земельных участков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землеустроительного проекта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посадок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 оборудования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посадочного материала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созданных лесонасаждений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лесонасаждений, на которых обеспечено выполнение технологических операций по уходу за посадками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 лесных культур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приобретению техники и оборудования (1 ед.)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созданию лесонасаждений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возмещению убытков землепользователям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5063"/>
        <w:gridCol w:w="1253"/>
        <w:gridCol w:w="1053"/>
        <w:gridCol w:w="1253"/>
        <w:gridCol w:w="1253"/>
        <w:gridCol w:w="1293"/>
        <w:gridCol w:w="1113"/>
        <w:gridCol w:w="1173"/>
        <w:gridCol w:w="1213"/>
      </w:tblGrid>
      <w:tr>
        <w:trPr>
          <w:trHeight w:val="3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«Агрометеорологический и космический мониторинг сельскохозяйственного производства»</w:t>
            </w:r>
          </w:p>
        </w:tc>
      </w:tr>
      <w:tr>
        <w:trPr>
          <w:trHeight w:val="141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проведению агрометеорологического мониторинга, составлению анализов и прогнозов: о влагозапасах в почве, состоянии сельскохозяйственных культур, возможном повреждении их неблагоприятными погодными явлениями (заморозки, морозы, малоснежные зимы, засуха, вредители и болезни), сроках сева, созревания,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условиях уборки яровых зерновых культур, составления справок и консультаций о фактических агрометеорологических условиях, складывающихся на территории республики, в разрезе областей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космического мониторинга состояния посевов зерновых культур и оценка продуктивности сельскохозяйственного производства</w:t>
            </w:r>
          </w:p>
        </w:tc>
      </w:tr>
      <w:tr>
        <w:trPr>
          <w:trHeight w:val="225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информации по агрометеорологическому мониторингу для обеспечения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информации по космическому мониторингу сельскохозяйственных угодий и объемов растениеводческой продукции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районов, охваченных агрометеорологическими прогнозами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областей, охваченных космическим мониторингом сельскохозяйственных угодий, и объемов растениеводческой продукции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достоверной информацией о посевных площадях и состоянии посевов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по республике оправдываемость агрометеорологическими прогнозами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агрометеорологическому мониторингу для обеспечения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космическому мониторингу сельскохозяйственных угодий и объемов растениеводческой продукции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0"/>
        <w:gridCol w:w="1053"/>
        <w:gridCol w:w="1053"/>
        <w:gridCol w:w="4762"/>
        <w:gridCol w:w="1974"/>
        <w:gridCol w:w="1073"/>
        <w:gridCol w:w="1053"/>
        <w:gridCol w:w="1053"/>
        <w:gridCol w:w="1053"/>
        <w:gridCol w:w="1373"/>
      </w:tblGrid>
      <w:tr>
        <w:trPr>
          <w:trHeight w:val="48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«Кредитование АО «Национальный управляющий холдинг «КазАгро» для проведения мероприятий по поддержке субъектов агропромышленного комплекса»</w:t>
            </w:r>
          </w:p>
        </w:tc>
      </w:tr>
      <w:tr>
        <w:trPr>
          <w:trHeight w:val="30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прокредитованных субъектов агропромышленного комплекса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площадь посевов, обеспеченных кредитными ресурсами 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в кредитных ресурсах в растениеводстве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383"/>
        <w:gridCol w:w="1153"/>
        <w:gridCol w:w="1193"/>
        <w:gridCol w:w="1173"/>
        <w:gridCol w:w="1393"/>
        <w:gridCol w:w="1253"/>
        <w:gridCol w:w="1453"/>
        <w:gridCol w:w="1093"/>
        <w:gridCol w:w="1473"/>
      </w:tblGrid>
      <w:tr>
        <w:trPr>
          <w:trHeight w:val="4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Казахстан»</w:t>
            </w:r>
          </w:p>
        </w:tc>
      </w:tr>
      <w:tr>
        <w:trPr>
          <w:trHeight w:val="6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Аварийно-восстановительные и берегоукрепительные работы на реке Шу в Сортобинском, Аухатинском, Карасуском, Кордайском и Сарыбулакском сельских округах Кордайского района Жамбылской области</w:t>
            </w:r>
          </w:p>
        </w:tc>
      </w:tr>
      <w:tr>
        <w:trPr>
          <w:trHeight w:val="12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реки, на которой произведены берегоукрепительные работы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жилых строений населенных пунктов от угрозы разрушения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функционирования стратегических объектов и снижение риска возникновения чрезвычайных ситуаций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107 142,9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64 431,7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10"/>
        <w:gridCol w:w="1393"/>
        <w:gridCol w:w="1453"/>
        <w:gridCol w:w="2838"/>
        <w:gridCol w:w="1828"/>
        <w:gridCol w:w="1213"/>
        <w:gridCol w:w="1213"/>
        <w:gridCol w:w="1413"/>
        <w:gridCol w:w="1413"/>
        <w:gridCol w:w="141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«Регулирование русла реки Сырдарьи и сохранение северной части Аральского моря (1-я фаза)»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северной части Аральского моря, восстановление водных ресурсов в дельте реки Сырдарьи, увеличение производства сельскохозяйственной продукции и развитие рыбного хозяйства в целях минимизации вероятности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страховых удержаний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пропускной способности реки Сырдарьи.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Аральского моря до абсолютной балтийской системы (после окончания проекта)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уровня минерализации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(соленость), по завершению проекта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Северного Аральского моря, по завершению проекта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92 265,6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903"/>
        <w:gridCol w:w="1053"/>
        <w:gridCol w:w="1473"/>
        <w:gridCol w:w="1513"/>
        <w:gridCol w:w="1513"/>
        <w:gridCol w:w="1493"/>
        <w:gridCol w:w="1533"/>
        <w:gridCol w:w="1333"/>
        <w:gridCol w:w="1673"/>
      </w:tblGrid>
      <w:tr>
        <w:trPr>
          <w:trHeight w:val="3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«Строительство и реконструкция системы водоснабжения, гидротехнических сооружений»</w:t>
            </w:r>
          </w:p>
        </w:tc>
      </w:tr>
      <w:tr>
        <w:trPr>
          <w:trHeight w:val="3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сооружений, направленных на обеспечение населения питьевой водой; улучшение инфраструктуры сельских населенных пунктов; планирование, восстановление, реабилитация, предупреждение угрозы возникновения чрезвычайных ситуаций техногенного характера на системах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гидротехнических сооружениях</w:t>
            </w:r>
          </w:p>
        </w:tc>
      </w:tr>
      <w:tr>
        <w:trPr>
          <w:trHeight w:val="285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сооружения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 водоснабжений в сельских населенных пунктах по проекту «Водоснабжение и канализация сельских территорий» (АБР)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 водоснабжений в сельских населенных пунктах по проекту «Сельское водоснабжение Карагандинской области» (ИБР)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 питьевого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проекту «Водоснабжение и канализация сельских территорий» (АБР)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проекту «Сельское водоснабжение Карагандинской области» (ИБР)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реконструированных гидротехнических сооружений от общего количества реконструкции объектов на соответствующий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 реконструкции одного группового водопровода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432 782,3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348 294,0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2 187 759,5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 реконструкции одного гидротехнического сооружения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234 809,8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413 357,8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523 273,8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500 875,5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1 213 692,3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одной проектно-сметной документации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107 221,2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72 922,9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15 824 237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26 145 588,4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35 689 221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41 289 872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31 562 284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52 714 719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"/>
        <w:gridCol w:w="1173"/>
        <w:gridCol w:w="1173"/>
        <w:gridCol w:w="4109"/>
        <w:gridCol w:w="1908"/>
        <w:gridCol w:w="1293"/>
        <w:gridCol w:w="1173"/>
        <w:gridCol w:w="1133"/>
        <w:gridCol w:w="1013"/>
        <w:gridCol w:w="1433"/>
      </w:tblGrid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«Целевые текущие трансферты областным бюджетам, бюджетам городов Астаны и Алматы на субсидирование повышения урожайности продукции растениеводства»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сельхозтоваропроизводителей по мелиоративному улучшению орошаемых земель</w:t>
            </w:r>
          </w:p>
        </w:tc>
      </w:tr>
      <w:tr>
        <w:trPr>
          <w:trHeight w:val="135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мелиоративному улучшению орошаемых земель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77 936,5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субсидирования затрат сельхозтоваропроизводителей по мелиоративному улучшению орошаемых земель от всей площади используемых орошаемых земель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"/>
        <w:gridCol w:w="1073"/>
        <w:gridCol w:w="1373"/>
        <w:gridCol w:w="3269"/>
        <w:gridCol w:w="2093"/>
        <w:gridCol w:w="1653"/>
        <w:gridCol w:w="1253"/>
        <w:gridCol w:w="1253"/>
        <w:gridCol w:w="1053"/>
        <w:gridCol w:w="1613"/>
      </w:tblGrid>
      <w:tr>
        <w:trPr>
          <w:trHeight w:val="42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«Развитие объектов охраны подземных вод и очистки промышленных стоков в городе Усть-Каменогорске»</w:t>
            </w:r>
          </w:p>
        </w:tc>
      </w:tr>
      <w:tr>
        <w:trPr>
          <w:trHeight w:val="7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жизни и улучшение здоровья населения городов Усть-Каменогорска, Семей, Павлодар и населенных пунктов, расположенных вдоль реки Иртыш, путем предотвращения поступления токсичных веществ в реке Иртыш и подземные воды, восстановления окружающей среды и улучшения экологии региона. Улучшение качества поверхностных и 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 населения городов Усть-Каменогорск, Семей, Павлодар. Предотвращение загрязнения грунтовых вод и миграции шлейфа токсичных отходов в сторону жилых районов, источников питьевого водоснабжения г. Усть-Каменогорск и реки Иртыш. Усиление институциональных механизмов для мониторинга качества воды из местных и промышленных источников</w:t>
            </w:r>
          </w:p>
        </w:tc>
      </w:tr>
      <w:tr>
        <w:trPr>
          <w:trHeight w:val="24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 для обнаружения утечек из водопроводных сетей и контроля качества воды для лабораторий горводоканала и контрольно-надзорных служб региона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по мониторингу и детальному проектированию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хвостохранилища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проектно-сметных документаций (ПСД) по компонентам «Локализация наиболее приоритетных источников загрязнения грунтовых вод» и «Очистка загрязненных участков грунтовых вод»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Мобилизационные и подготовительные работы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закупу одного оборудования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одного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42 901,8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строительство одного хвостохранилища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267 220,1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516 419,2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5383"/>
        <w:gridCol w:w="973"/>
        <w:gridCol w:w="1053"/>
        <w:gridCol w:w="1373"/>
        <w:gridCol w:w="1153"/>
        <w:gridCol w:w="1053"/>
        <w:gridCol w:w="1133"/>
        <w:gridCol w:w="1173"/>
        <w:gridCol w:w="1313"/>
      </w:tblGrid>
      <w:tr>
        <w:trPr>
          <w:trHeight w:val="22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«Целевые трансферты на развитие бюджету Атырауской области для увеличения уставного капитала коммунального государственного предприятия «Жайык Балык»</w:t>
            </w:r>
          </w:p>
        </w:tc>
      </w:tr>
      <w:tr>
        <w:trPr>
          <w:trHeight w:val="75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в Атыраускую область для обеспечения деятельности субъекта государственной монополии в сфере рыбного хозяйства, осуществляющего закуп осетровых видов рыб, переработку и реализацию их икры</w:t>
            </w:r>
          </w:p>
        </w:tc>
      </w:tr>
      <w:tr>
        <w:trPr>
          <w:trHeight w:val="315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предприятия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улучшения материально-технической базы предприятий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за единицу приобретаемого оборудования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85 870,3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5"/>
        <w:gridCol w:w="1353"/>
        <w:gridCol w:w="1453"/>
        <w:gridCol w:w="2467"/>
        <w:gridCol w:w="1924"/>
        <w:gridCol w:w="1253"/>
        <w:gridCol w:w="1453"/>
        <w:gridCol w:w="1653"/>
        <w:gridCol w:w="1653"/>
        <w:gridCol w:w="1533"/>
      </w:tblGrid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«Эксплуатация трансграничных и республиканских водохозяйственных объектов, не связанных с подачей воды»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водохозяйственных объектов, не связанных с подачей воды, включая объекты, совместно используемые с сопредельными государствами путем обеспечения функционирования водохранилищ и других гидротехнических сооружений, находящихся в республиканской собственности, не связанных с подачей воды; совместное использование водохозяйственных объектов, расположенных на трансграничных реках</w:t>
            </w:r>
          </w:p>
        </w:tc>
      </w:tr>
      <w:tr>
        <w:trPr>
          <w:trHeight w:val="315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мероприятия на водохозяйственных объектах: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 собственности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 объектах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Инженерно-техническое оснащение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ремонт, противопаводковые, водоохранные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правоустанавливающих документов водохозяйственных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Многофакторное обследование, метрологическое обеспечение и автоматизация водоучета с современными электронными приборами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эксплуатационных мероприятий на водохозяйственных объектах: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 собственности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 объектах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134 784,9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134 784,9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2 563 479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3 869 567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6 929 220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6 511 486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6 511 486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0"/>
        <w:gridCol w:w="1133"/>
        <w:gridCol w:w="1353"/>
        <w:gridCol w:w="3174"/>
        <w:gridCol w:w="2172"/>
        <w:gridCol w:w="1253"/>
        <w:gridCol w:w="1453"/>
        <w:gridCol w:w="1253"/>
        <w:gridCol w:w="1253"/>
        <w:gridCol w:w="1653"/>
      </w:tblGrid>
      <w:tr>
        <w:trPr>
          <w:trHeight w:val="21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«Государственный учет и кадастр рыбных ресурсов»</w:t>
            </w:r>
          </w:p>
        </w:tc>
      </w:tr>
      <w:tr>
        <w:trPr>
          <w:trHeight w:val="88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рыбопродуктивности рыбохозяйственных водоемов и/ или участков, разработка биологических обоснований, определение допустимого улова на водоемах международного, республиканского и местного значений и резервном фонде. Проведение комплексных морских исследований по оценке состояния биологических ресурсов казахстанской части Каспийского моря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обоснования по определению оптимально допустимых уловов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комплексных морских исследований по оценке состояния биоресурсов казахстанской части Каспийского моря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государственным учетом и мониторингом водоемов международного и республиканского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государственным учетом и мониторингом водоемов местного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охваченных государственным учетом и мониторингом водоемов международного и республиканского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охваченных государственным учетом и мониторингом водоемов местного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исследование 1 водоема: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и республиканского значения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863"/>
        <w:gridCol w:w="1053"/>
        <w:gridCol w:w="1253"/>
        <w:gridCol w:w="1293"/>
        <w:gridCol w:w="1313"/>
        <w:gridCol w:w="1113"/>
        <w:gridCol w:w="1293"/>
        <w:gridCol w:w="1053"/>
        <w:gridCol w:w="1373"/>
      </w:tblGrid>
      <w:tr>
        <w:trPr>
          <w:trHeight w:val="21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«Воспроизводство рыбных ресурсов»</w:t>
            </w:r>
          </w:p>
        </w:tc>
      </w:tr>
      <w:tr>
        <w:trPr>
          <w:trHeight w:val="67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молоди ценных видов рыб.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прохода рыб к нерестилищам, и их восстановление путем проведения дноуглубительных (мелиоративных) работ</w:t>
            </w:r>
          </w:p>
        </w:tc>
      </w:tr>
      <w:tr>
        <w:trPr>
          <w:trHeight w:val="30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молоди рыб в рыбохозяйственные водоемы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(дноуглубительных) работ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каналов, восстановленных путем проведения капитальной мелиорации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рыбных запасов от зарыбления рыбохозяйственных водоемов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 1 молоди рыб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восстановление 1 рыбоходного канала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727 752,8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8"/>
        <w:gridCol w:w="1153"/>
        <w:gridCol w:w="1053"/>
        <w:gridCol w:w="4500"/>
        <w:gridCol w:w="2418"/>
        <w:gridCol w:w="1193"/>
        <w:gridCol w:w="1253"/>
        <w:gridCol w:w="1053"/>
        <w:gridCol w:w="1053"/>
        <w:gridCol w:w="1033"/>
      </w:tblGrid>
      <w:tr>
        <w:trPr>
          <w:trHeight w:val="3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«Возмещение ставки вознаграждения по кредитам на поддержку сельского хозяйства»</w:t>
            </w:r>
          </w:p>
        </w:tc>
      </w:tr>
      <w:tr>
        <w:trPr>
          <w:trHeight w:val="28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части затрат на уплату заемщиком ставки вознаграждения по кредитам и лизингу, выдаваемым финансовыми институтами предприятиям по переработке сельскохозяйственной продукции и производству продуктов питания,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ставки вознаграждения по кредитам, выдаваемым на поддержку сельского хозяйства, утверждаемыми Правительством Республики Казахстан</w:t>
            </w:r>
          </w:p>
        </w:tc>
      </w:tr>
      <w:tr>
        <w:trPr>
          <w:trHeight w:val="54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по переработке сельскохозяйственной продукции, участвовавших в реализации программы на получение субсидий по кредитам, выдаваемым финансовыми институтами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получивших субсидии к общему количеству перерабатывающих предприятий по республике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привлеченных у финансовых институтов удешевленных кредитов на 1 тенге бюджетных субсидий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2 299 965,8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4 971 641,3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5203"/>
        <w:gridCol w:w="1233"/>
        <w:gridCol w:w="1093"/>
        <w:gridCol w:w="1033"/>
        <w:gridCol w:w="1193"/>
        <w:gridCol w:w="1053"/>
        <w:gridCol w:w="1053"/>
        <w:gridCol w:w="1253"/>
        <w:gridCol w:w="1653"/>
      </w:tblGrid>
      <w:tr>
        <w:trPr>
          <w:trHeight w:val="21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«Обеспечение сохранения и развития особо охраняемых природных территорий»</w:t>
            </w:r>
          </w:p>
        </w:tc>
      </w:tr>
      <w:tr>
        <w:trPr>
          <w:trHeight w:val="5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обеспечение функционирования и развития объектов государственного природно-заповедного и лесного фонда путем содержания 26 природоохранных учреждений</w:t>
            </w:r>
          </w:p>
        </w:tc>
      </w:tr>
      <w:tr>
        <w:trPr>
          <w:trHeight w:val="45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государственных инспекторов природоохранных учреждений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временных пожарных сторожей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пожарно-химических станций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минерализованных полос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минерализованными полосами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учащихся школьного лесничества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биологического разнообразия республики на особо охраняемых природных территориях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сохранение 1 га особо охраняемых природных территорий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учащегося школьного лесничества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3 561 662,1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3 715 558,4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4 493 846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6 152 161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5 481 713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5 464 430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4"/>
        <w:gridCol w:w="1273"/>
        <w:gridCol w:w="1033"/>
        <w:gridCol w:w="3855"/>
        <w:gridCol w:w="2287"/>
        <w:gridCol w:w="1053"/>
        <w:gridCol w:w="1253"/>
        <w:gridCol w:w="1053"/>
        <w:gridCol w:w="1253"/>
        <w:gridCol w:w="1513"/>
      </w:tblGrid>
      <w:tr>
        <w:trPr>
          <w:trHeight w:val="4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«Реабилитация и управление окружающей средой бассейна рек Нура и Ишим»</w:t>
            </w:r>
          </w:p>
        </w:tc>
      </w:tr>
      <w:tr>
        <w:trPr>
          <w:trHeight w:val="9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жизни населения, проживающего на территории бассейна реки Нуры, путем очистки реки и прилегающих к ней районов от серьезного ртутного загрязнения, что приведет к безопасному, эффективному, менее затратному альтернативному источнику водоснабжения для удовлетворения растущих нужд местных водопользователей, а также возобновит контроль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расходом в реке для управления паводками и в экологических целях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снижения содержания ртути в воде, воздухе, почве на территории проекта (с 3 000 ПДК до ПДК);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реконструкции Ынтымакского водохранилища до возможности регулирования проектного объема (240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настоящее время среднегодовой нерегулируемый объем – 40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технического перевооружения 17 гидрологических постов на реке Нура и 4 лабораторий Карагандинской области</w:t>
            </w:r>
          </w:p>
        </w:tc>
      </w:tr>
      <w:tr>
        <w:trPr>
          <w:trHeight w:val="24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запланированного объема строительных работ по строительству полигона для захоронения ртутных отходов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запланированного объема строительных работ по реконструкции Ынтымакского водохранилища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запланированного объема строительных работ по очистке русла реки и болота Жаур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98 692,8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324 747,2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страховых удержаний по дефектному периоду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содержания ртути в почве, воде, воздухе (предельный уровень допустимой концентрации - 2,1 мг/кг)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водохранилища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захоронения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ртутных отходов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реконструкции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водохранилища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2 340 181,1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2 847 449,5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1 384 957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9"/>
        <w:gridCol w:w="1453"/>
        <w:gridCol w:w="1053"/>
        <w:gridCol w:w="3903"/>
        <w:gridCol w:w="2154"/>
        <w:gridCol w:w="1253"/>
        <w:gridCol w:w="1253"/>
        <w:gridCol w:w="1053"/>
        <w:gridCol w:w="1053"/>
        <w:gridCol w:w="1313"/>
      </w:tblGrid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«Прикладные научные исследования в области агропромышленного комплекса»</w:t>
            </w:r>
          </w:p>
        </w:tc>
      </w:tr>
      <w:tr>
        <w:trPr>
          <w:trHeight w:val="90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конкурентоспособной научно-технической продукции в области земледелия и растениеводства, защиты и карантина растений, водного, лесного, рыбного хозяйства, животноводства, ветеринарии, механизации, переработки и хранения сельхозпродукции, экономики АПК и развития сельских территорий для внедрения в сельскохозяйственное производство</w:t>
            </w:r>
          </w:p>
        </w:tc>
      </w:tr>
      <w:tr>
        <w:trPr>
          <w:trHeight w:val="39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и опытно-конструкторских работ по приоритетным направлениям АПК, в том числе: в области земледелия, растениеводства, защиты и карантина растений, водного и лесного хозяйства, переработки и хранения сельскохозяйственной продукции, животноводства и ветеринарной медицины, механизации сельского хозяйства, экономики сельского хозяйства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сортов и гибридов сельскохозяйственных и других культур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пород, типов и линий сельскохозяйственных животных, птиц, рыб, пчел, штаммов микроорганизмов с применением генетических, биотехнологических, биохимических, физиологических и других методов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технологиям в земледелии, защите и карантине растений, лесном, водном и рыбном хозяйстве, животноводстве, механизации и электрификации сельского хозяйства, переработки и хранения сельскохозяйственной продукции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лечебных препаратов и вакцин для животноводства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образцы машин и оборудования для отраслей сельского хозяйства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охранных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на изобретение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патентов на изобретение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на селекционные достижения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 зерновых культур под сортами отечественной селекции от общей посевной площади зерновых культур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ресурсо- и энергосберегающих экологически безопасных технологий в АПК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 заявок на охранные документы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изданных книг, сборников, рекомендаций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опубликованных научных статей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зарубежных изданиях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проект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2 800 921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203"/>
        <w:gridCol w:w="1673"/>
        <w:gridCol w:w="1273"/>
        <w:gridCol w:w="1413"/>
        <w:gridCol w:w="1293"/>
        <w:gridCol w:w="1253"/>
        <w:gridCol w:w="1313"/>
        <w:gridCol w:w="1033"/>
        <w:gridCol w:w="1393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управляющий холдинг КазАгро» для реализации государственной политики по стимулированию развития агропромышленного комплекса»</w:t>
            </w:r>
          </w:p>
        </w:tc>
      </w:tr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АО «Национальный управляющий холдинг КазАгро» следующих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Кредитование сельхозтоваропроизводителей через систему кредитных товариществ, для увеличения производства и переработки сельскохозяйственной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Кредитование объединений сельхозтоваропроизводителей и сельского населения по ведению совместного производства, заготовки, сбыта, переработки, хранения, транспортировки сельхозпродукции и снабжению товарно-материальными ценностями.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Кредитование несельскохозяйственных видов предпринимательской деятельности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 предприятий переработки сельскохозяйственного сырья и производства продуктов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Кредитование крестьянских фермерских хозяйств на развитие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приобретения сельскохозяйственной техники, транспортных средств по перевозке сельскохозяйственной продукции, а также возмещение понесенных расходов, непосредственно связанных с закупом, поставкой и приведением в рабочее состояние сельскохозяйственной техники, транспортных средств по перевозке сельскохозяйственной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приобретения племенных сельскохозяйственных животных, а также возмещение понесенных расходов, связанных с закупом и поставкой племенных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Финансирование приобретения технологического оборудования и специальной техники, а также возмещение понесенных расходов, непосредственно связанных с закупом, поставкой и приведением в рабочее состояние технологического оборудования и специальной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Финансирование приобретения оборудования по переработке сельскохозяйственной и рыбной продукции, а также возмещение понесенных расходов, непосредственно связанных с закупом, поставкой и приведением в рабочее состояние оборудования по переработке сельскохозяйственной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завода по производству сортового семенного материала 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Финансирование сельхозтоваропроизводителей (в т.ч. посредством кредитования) для проведения весенне-полевых и уборочных работ и мероприятий по повышению урожайности зерновых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Мероприятие по закупу зерна урожая 2010 года для обеспечения внутреннего рынка страны в целях стабилизации цен на хлебобулочные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Строительство оптового рынка сельхозпродукции (с региональными терминалами).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Развитие производства и переработки плодоовощных культур с применением технологий капельного орошения в южных регионах страны, а также сопутствующего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Финансирование мероприятий по повышению качества зерна, в том числе посредством закупа.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Развитие производства плодоовощных культур в рамках продовольственного пояса г. Астаны.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и проведение закупа, производство импортозамещающей животноводческой продукции, переработки, транспортировки, хранения и реализации животноводческой продукции и продуктов ее переработки на внутреннем и внешнем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Развитие интенсивного животноводства, в том числе развитие традиционных направлений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Развитие и обеспечение устойчивости системы гарантирования исполнения обязательств по зерновым распискам.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Микрокредитование сельского населения и сельскохозяйственных товаропроизводителей.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Кредитование микрокредитных организаций для дальнейшего микрокредитования сельского населения и сельскохозяйственных товаропроизводителей.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Создание центра поддержки микрокредитных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Кредитование сельскохозяйственных товаропроизводителей на развитие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Кредитование микрокредитных организаций для дальнейшего кредитования сельскохозяйственных товаропроизводителей на развитие животноводства</w:t>
            </w:r>
          </w:p>
        </w:tc>
      </w:tr>
      <w:tr>
        <w:trPr>
          <w:trHeight w:val="24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Кредитование сельхозтоваропроизводителей через систему кредитных товариществ, для увеличения производства и переработки сельскохозяйственной продукции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кредитных товариществ, обеспеченных кредитными ресурсами для дальнейшего кредитования сельхозтоваропроизводителей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участников в профинансированных кредитных товариществах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4 250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Кредитование объединений сельхозтоваропроизводителей и сельского населения по ведению совместного производства, заготовки, сбыта, переработки, хранения, транспортировки сельхозпродукции и снабжению товарно-материальными ценностями (далее – объединения)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объединений, обеспеченных кредитными ресурсами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участников объединений сельхозтоваропроизводителей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кредита, выделенного на одно объединение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Кредитование несельскохозяйственных видов предпринимательской деятельности в сельской местности (далее – НСХБ)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НСХБ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НСХБ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 предприятий переработки сельскохозяйственного сырья и производства продуктов питания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проектов, финансируемых в целях развития переработки сельхозпродукции и производства продуктов питания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профинансированных предприятий по переработке сельхозсырья и производству продуктов питания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Кредитование крестьянских фермерских хозяйств на развитие животноводства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кредитными ресурсами крестьянских фермерских хозяйств на приобретение КРС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выданных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поголовья КРС, приобретаемого путем кредитования крестьянских фермерских хозяйств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кредита, выделенного заемщику на приобретение одной головы КРС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приобретения сельскохозяйственной техники, транспортных средств по перевозке сельскохозяйственной продукции, а также возмещение понесенных расходов, непосредственно связанных с закупом, поставкой и приведением в рабочее состояние сельскохозяйственной техники, транспортных средств по перевозке сельскохозяйственной продукции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 единиц сельхозтехники, транспортных средств по перевозке сельскохозяйственной продукции, в том числе для последующей передачи в лизинг, планируемых к приобретению за счет бюджетных инвестиций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машинно-тракторного парка сельскохозяйственной техники, транспортных средств по перевозке сельскохозяйственной продукции (в расчете от общей потребности в обновлении основных видов сельскохозяйственной и специальной техники аграрного сектора в стоимостном выражении по данным Агентства Республики Казахстан по статистике)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приобретения племенных сельскохозяйственных животных, а также возмещение понесенных расходов, связанных с закупом и поставкой племенных сельскохозяйственных животных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 единиц племенных животных для дальнейшей передачи в лизинг, планируемых к приобретению за счет бюджетных инвестиций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10 562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в приобретении племенных животных (в расчете от общей потребности в приобретении племенных животных в стоимостном выражении по данным областных управлений сельского хозяйства)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племенного поголовья КРС мясного направления за счет бюджетных инвестиций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Финансирование приобретения технологического оборудования и специальной техники, а также возмещение понесенных расходов, непосредственно связанных с закупом, поставкой и приведением в рабочее состояние технологического оборудования и специальной техники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 единиц технологического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техники, планируемых к приобретению за счет бюджетных инвестиций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машинно-тракторного парка специальной техники и технологического оборудования (в расчете от общей потребности в обновлении специальной техники и технологического оборудования в стоимостном выражении по данным Агентства Республики Казахстан по статистике)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Финансирование приобретения оборудования по переработке сельскохозяйственной и рыбной продукции, а также возмещение понесенных расходов, непосредственно связанных с закупом, поставкой и приведением в рабочее состояние оборудования по переработке сельскохозяйственной и рыбной продукции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 единиц оборудования по переработке сельскохозяйственной и рыбной продукции, планируемых к приобретению за счет бюджетных инвестиций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оборудования предприятий по переработке сельскохозяйственной и рыбной продукции (в расчете от общей потребности в технологическом оборудовании по переработке продукции растениеводства и животноводства в стоимостном выражении по данным маркетинговых исследований)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завода по производству сортового семенного материала хлопчатника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сортового семенного материала хлопчатника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мощность завода по производству сортового семенного материала хлопчатника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Финансирование сельхозтоваропроизводителей (в т.ч. посредством кредитования) для проведения весенне-полевых и уборочных работ и мероприятий по повышению урожайности зерновых культур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прокредитованных субъектов АПК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кредитными ресурсами субъектов АПК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Мероприятие по закупу зерна урожая 2010 года для обеспечения внутреннего рынка страны в целях стабилизации цен на хлебобулочные изделия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закупленного зерна для обеспечения внутреннего рынка страны в целях стабилизации цен на хлебобулочные изделия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мероприятий по закупу зерна урожая 2010 года для обеспечения внутреннего рынка страны в целях стабилизации цен на хлебобулочные изделия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3 110 000 *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закуп зерна урожая 2010 года для обеспечения внутреннего рынка страны в целях стабилизации цен на хлебобулочные изделия предусмотрены средства в сумме 3 110,0 млн. тенге, из них 1 000,0 млн. тенге – средства 2009 года реинвестированы с проекта «Строительство оптового рынка сельскохозяйственной продукции (с региональными терминалами)»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Строительство оптового рынка 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региональными терминалами)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 рынка сельскохозяйственной продукции (с региональными терминалами), 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Южно-Казахстанской области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и Восточно-Казахстанской областях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Развитие производства и переработки плодоовощных культур с применением технологий капельного орошения в южных регионах страны, а также сопутствующего производства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выращенных и собранных овощей и фруктов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40 029,5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11 454,6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переработки плодоовощной 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735,7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хранения плодоовощной 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земель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2 217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Финансирование мероприятий по повышению качества зерна, в том числе посредством закупа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мероприятий по повышению качества зерна, в том числе посредством закупа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Развитие производства плодоовощных культур в рамках продовольственного пояса г. Астаны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трубопровода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трубопровода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и проведение закупа, производство импортозамещающей животноводческой продукции, переработки, транспортировки, хранения и реализации животноводческой продукции и продуктов ее переработки на внутреннем и внешнем рынках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мяса и мясной 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2 512,1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шерсти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кожсырья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объема заготовки мяса к промышленному убою мяса по Республике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реализации на экспорт животноводческой продукции от объема закупа (шерсть)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продукции переработки кожсырья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Развитие интенсивного животноводства, в том числе развитие традиционных направлений животноводства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современной откормочной площадки с развитой инфраструктурой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племенных хозяйств-репродукторов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 финансируемых в целях увеличения племенного поголовья КРС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 финансируемых в целях развития традиционных направлений животноводства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племенного КРС, приобретенного в целях создания и воспроизводства племенного стада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1 655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приобретенного поголовья мелкого рогатого скота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1 550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приобретенного поголовья лошадей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Развитие и обеспечение устойчивости системы гарантирования исполнения обязательств по зерновым распискам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гарантированного зерна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1 665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единовременной выплаты при наступлении гарантийного случая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Микрокредитование сельского населения и сельскохозяйственных товаропроизводителей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выданных микрокредитов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количества выданных микрокредитов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занятостью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просроченной задолженности к кредитному портфелю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Кредитование микрокредитных организаций для дальнейшего микрокредитования сельского населения и сельскохозяйственных товаропроизводителей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выданных микрокредитов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количества выданных микрокредитов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просроченной задолженности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Создание центра поддержки микрокредитных организаций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 микрокредитных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МКО, привлекших инвестиции при содействии Центра поддержки микрокредитных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Кредитование сельскохозяйственных товаропроизводителей на развитие животноводства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выданных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произведенного в результате инвестиций мяса в общем количестве прогнозного объема в убойном весе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Кредитование микрокредитных организаций для дальнейшего кредитования сельскохозяйственных товаропроизводителей на развитие животноводства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займов, выданных конечным заемщикам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произведенного в результате инвестиций мяса в общем количестве прогнозного объема в убойном весе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3"/>
        <w:gridCol w:w="1273"/>
        <w:gridCol w:w="1293"/>
        <w:gridCol w:w="3491"/>
        <w:gridCol w:w="2152"/>
        <w:gridCol w:w="1253"/>
        <w:gridCol w:w="1053"/>
        <w:gridCol w:w="1253"/>
        <w:gridCol w:w="1253"/>
        <w:gridCol w:w="155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«Сохранение лесов и увеличение лесистости территории республики»</w:t>
            </w:r>
          </w:p>
        </w:tc>
      </w:tr>
      <w:tr>
        <w:trPr>
          <w:trHeight w:val="21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лесных массивов республики</w:t>
            </w:r>
          </w:p>
        </w:tc>
      </w:tr>
      <w:tr>
        <w:trPr>
          <w:trHeight w:val="15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консалтинговых услуг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и обучения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 оборудования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Построено объектов противопожарного и лесохозяйственного назначения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посев леса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лесных культур в покрытые лесом площади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оснащенность государственных лесных природных резерватов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проведение мероприятий по воспроизводству лесов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1 967 918,5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2 404 959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5343"/>
        <w:gridCol w:w="1413"/>
        <w:gridCol w:w="1013"/>
        <w:gridCol w:w="1113"/>
        <w:gridCol w:w="1233"/>
        <w:gridCol w:w="1053"/>
        <w:gridCol w:w="1053"/>
        <w:gridCol w:w="1053"/>
        <w:gridCol w:w="1493"/>
      </w:tblGrid>
      <w:tr>
        <w:trPr>
          <w:trHeight w:val="54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«Проведение обследований водохозяйственных систем и гидротехнических сооружений»</w:t>
            </w:r>
          </w:p>
        </w:tc>
      </w:tr>
      <w:tr>
        <w:trPr>
          <w:trHeight w:val="6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водохозяйственных систем и гидротехнических сооружений необходимого количества для дальнейшего улучшения инфраструктуры сельских населенных пунктов и планирования, восстановления, реабилитации, строительства систем водоснабжения и гидротехнических сооружений</w:t>
            </w:r>
          </w:p>
        </w:tc>
      </w:tr>
      <w:tr>
        <w:trPr>
          <w:trHeight w:val="3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объектов питьевого водоснабжения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Многофакторное обследование технического состояния гидротехнических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обследованных объектов от общего количества объектов, подлежащих к обследованию: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обследованию объектов питьевого водоснабжения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многофакторному обследованию гидротехнических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обследованию объектов питьевого водоснабжения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многофакторному обследованию гидротехнических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41 577,8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4143"/>
        <w:gridCol w:w="1173"/>
        <w:gridCol w:w="1313"/>
        <w:gridCol w:w="1313"/>
        <w:gridCol w:w="1453"/>
        <w:gridCol w:w="1133"/>
        <w:gridCol w:w="993"/>
        <w:gridCol w:w="1053"/>
        <w:gridCol w:w="1673"/>
      </w:tblGrid>
      <w:tr>
        <w:trPr>
          <w:trHeight w:val="4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механизмов»</w:t>
            </w:r>
          </w:p>
        </w:tc>
      </w:tr>
      <w:tr>
        <w:trPr>
          <w:trHeight w:val="9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владельцев тракторов, прицепов к ним, самоходных сельскохозяйственных, мелиоративных и дорожно-строительных машин и механизмов с государственными регистрационными номерными знаками, техническими паспортами, удостоверениями тракториста-машиниста, свидетельствами о регистрации залога машин</w:t>
            </w:r>
          </w:p>
        </w:tc>
      </w:tr>
      <w:tr>
        <w:trPr>
          <w:trHeight w:val="3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для выдачи владельцам тракторов, прицепов к ним, самоходных сельскохозяйственных, мелиоративных и дорожно-строительных машин и 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технических паспортов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государственных регистрационных номерных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удостоверений тракториста-машиниста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бланков свидетельств о регистрации залога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Оформлено самоходных сельскохозяйственных, мелиоративных и дорожно-строительных машин и механизмов от общего количества поступивших заявок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 единицу изготовления: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технических паспортов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государственных регистрационных номерных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удостоверении тракториста-машиниста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бланков свидетельств о регистрации залога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документов залога машин с выдачей свидетельства о государственной регистрации залога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120 720,4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99 673,9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0"/>
        <w:gridCol w:w="1273"/>
        <w:gridCol w:w="721"/>
        <w:gridCol w:w="1480"/>
        <w:gridCol w:w="933"/>
        <w:gridCol w:w="1379"/>
        <w:gridCol w:w="871"/>
        <w:gridCol w:w="1257"/>
        <w:gridCol w:w="930"/>
        <w:gridCol w:w="1056"/>
        <w:gridCol w:w="951"/>
        <w:gridCol w:w="839"/>
        <w:gridCol w:w="942"/>
        <w:gridCol w:w="860"/>
        <w:gridCol w:w="12"/>
        <w:gridCol w:w="1193"/>
      </w:tblGrid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«Увеличение уставного капитала АО «КазАгроИнновация» для научно-технического развития агропромышленного комплекса»</w:t>
            </w:r>
          </w:p>
        </w:tc>
      </w:tr>
      <w:tr>
        <w:trPr>
          <w:trHeight w:val="9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АО «КазАгроИнновация» позволит создать систему эффективного конкурентоспособного научного обеспечения АПК с целью содействия продовольственной безопасности страны</w:t>
            </w:r>
          </w:p>
        </w:tc>
      </w:tr>
      <w:tr>
        <w:trPr>
          <w:trHeight w:val="9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Институциональное развитие АО «КазАгроИнновация»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имущества АО «КазАгроИнновация»: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здания и сооружения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земельные участки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Аналитического центра экономической политики в АПК: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выполненных работ по созданию информационной системы «Карта индустриализации в АПК»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выполненных работ по разработке модели прогнозирования в АПК совместно с FAO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системы трансферта и коммерциализации агротехнологий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инновационных (инвестиционных) проектов/компаний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 охранных документов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 стоимость к ВВП за счет деятельности ЦТКА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сайта ЦТКА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заявок, размещенных в информационной системе «at2-system»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семеноводства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сельскохозяйственной техники и оборудования, приобретенной для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миниклубней картофеля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Поточные семяочистительные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 зерновых культур под сортами отечественной селекции от общей посевной площади зерновых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 организаций от деятельности по производству оригинальных семян отечественных сортов сельскохозяйственных культур из расчета на одного научного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лабораторной сети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лечебных ветпрепаратов и вакцин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 организаций от деятельности по выполнению научно-исследовательских и опытно-конструктивных работ (НИОКР) из расчета на одного научного сотрудника (в рамках госзаказа, международных проектов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Модернизация и развитие научно-технической инфраструктуры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научно-технической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опытно-экспериментального центра сельхозмашиностроения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модернизированных объектов научно-технической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 организаций от деятельности по выполнению НИОКР (в рамках госзаказа, международных проектов и др.) из расчета на одного научного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 селекционных теплиц и имитатора-хранилища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селекционных теплиц на базе отдельных НИО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 организаций от деятельности по выполнению НИОКР (в рамках госзаказа, международных проектов и др.) из расчета на одного научного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центров распространения знаний и демонстрационных площадок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знаний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ЦРЗ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 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автотранспорта для прямого консультирования сельхозтоваропроизводителей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учебных мест для единовременного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сельхозтоваропроизводителей, прошедших обучение в центрах распространения знаний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обучению одного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Крупномасштабная селекция в скотоводстве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стационарных лабораторий по трансплантации эмбрионов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передвижных лабораторий по трансплантации эмбрионов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лабораторий по анализу качества молока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лабораторий по анализу кормов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эмбрионов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 по трансплантации эмбрионов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за услугу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3"/>
        <w:gridCol w:w="1153"/>
        <w:gridCol w:w="1053"/>
        <w:gridCol w:w="3374"/>
        <w:gridCol w:w="2029"/>
        <w:gridCol w:w="1253"/>
        <w:gridCol w:w="1253"/>
        <w:gridCol w:w="1253"/>
        <w:gridCol w:w="1253"/>
        <w:gridCol w:w="1813"/>
      </w:tblGrid>
      <w:tr>
        <w:trPr>
          <w:trHeight w:val="46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«Поддержка страхования в растениеводстве»</w:t>
            </w:r>
          </w:p>
        </w:tc>
      </w:tr>
      <w:tr>
        <w:trPr>
          <w:trHeight w:val="66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обязательного страхования в растениеводстве путем возмещения 50 % затрат страховщика по страховым выплатам, выплаченным сельхозтоваропроизводителям. Оплата услуг агента для управления бюджетными средствами для государственной поддержки обязательного страхования в растениеводстве в порядке, утвержденном Правительством Республики Казахстан</w:t>
            </w:r>
          </w:p>
        </w:tc>
      </w:tr>
      <w:tr>
        <w:trPr>
          <w:trHeight w:val="75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застрахованных площадей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площадей, охваченных страхованием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объем страховых премий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государством 50 % затрат страховым организациям от общего количества страховых выплат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4623"/>
        <w:gridCol w:w="1273"/>
        <w:gridCol w:w="1393"/>
        <w:gridCol w:w="1273"/>
        <w:gridCol w:w="1353"/>
        <w:gridCol w:w="1113"/>
        <w:gridCol w:w="1113"/>
        <w:gridCol w:w="1273"/>
        <w:gridCol w:w="1233"/>
      </w:tblGrid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«Субсидирование систем управления производством сельскохозяйственной продукции»</w:t>
            </w:r>
          </w:p>
        </w:tc>
      </w:tr>
      <w:tr>
        <w:trPr>
          <w:trHeight w:val="106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возмещение (до 50 %) стоимости услуг по разработке, внедрению и сертификации международных стандартов субъектов агропромышленного комплекса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субсидирования систем управления производством сельскохозяйственной продукции, утверждаемыми Правительством Республики Казахстан</w:t>
            </w:r>
          </w:p>
        </w:tc>
      </w:tr>
      <w:tr>
        <w:trPr>
          <w:trHeight w:val="18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участвующих в программе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 АПК, внедривших международные стандарты ИСО, ХАССП к общему числу предприятий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 в расчете на 1 тенге затрат по внедрению международного стандарта ИСО, ХАССП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33 702,3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263"/>
        <w:gridCol w:w="1153"/>
        <w:gridCol w:w="1153"/>
        <w:gridCol w:w="1073"/>
        <w:gridCol w:w="1113"/>
        <w:gridCol w:w="1253"/>
        <w:gridCol w:w="1453"/>
        <w:gridCol w:w="1453"/>
        <w:gridCol w:w="1693"/>
      </w:tblGrid>
      <w:tr>
        <w:trPr>
          <w:trHeight w:val="43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«Диагностика заболеваний животных»</w:t>
            </w:r>
          </w:p>
        </w:tc>
      </w:tr>
      <w:tr>
        <w:trPr>
          <w:trHeight w:val="6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 болезней общих для человека, животных и птиц, путем проведения диагностических исследований, включая серологические, бактериологические, вирусологические и паразитологические исследования по болезням животных и птиц в соответствии с перечнем, утвержденным Правительством Республики Казахстан</w:t>
            </w:r>
          </w:p>
        </w:tc>
      </w:tr>
      <w:tr>
        <w:trPr>
          <w:trHeight w:val="555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диагностических исследований поголовья животных с внедрением современных диагностических методов в соответствии с требованиями МЭБ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выявление положительно реагирующих животных по особо опасным болезням животных и птиц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проведения диагностических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серологических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вирусологических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бактериологических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паразитологических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4 282 425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6 730 226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5 728 921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6 027 373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103"/>
        <w:gridCol w:w="1133"/>
        <w:gridCol w:w="1053"/>
        <w:gridCol w:w="1073"/>
        <w:gridCol w:w="1113"/>
        <w:gridCol w:w="1453"/>
        <w:gridCol w:w="1453"/>
        <w:gridCol w:w="1453"/>
        <w:gridCol w:w="1933"/>
      </w:tblGrid>
      <w:tr>
        <w:trPr>
          <w:trHeight w:val="3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«Противоэпизоотические мероприятия, ликвидация очагов острых и хронических инфекционных заболеваний животных и птиц»</w:t>
            </w:r>
          </w:p>
        </w:tc>
      </w:tr>
      <w:tr>
        <w:trPr>
          <w:trHeight w:val="6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 болезней общих для человека, животных и птиц, сохранение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ветеринарно-профилактических и диагностических мероприятий и включает в 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ветеринарных препаратов, в том числе пополнение республиканского запаса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ветеринарных препаратов.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программа направлена на защиту граждан Казахстана и животного мира от болезней общих для человека, животных и птиц путем проведения локализационных и ликвидационных мероприятий. В рамках данной программы ГУ «Республиканский противоэпизоотический отряд» осуществляются 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республиканского запаса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ветеринарных препаратов и дезинфицирующих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трупов павших животных и птиц путем сжигания;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больных животных на перерабатывающие 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 изъятых и уничтоженных животных, кормов, кормовых добавок и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вынужденная вакцинация животных и птиц в эпизоотическом очаге и в угрожаемой зоне;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помещений, где содержались больные животные и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и доставка проб крови или патологического материала для лабораторных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исследований на хронические инфекции (исследований животных до получения двукратного отрицательного результата);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карантинных постов, дезинфекционных барьеров и организация на них круглосуточного дежурства на время карантина.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в сопредельных государствах вспышек особо опасных инфекционных заболеваний животных и птиц осуществляется организация временных приграничных карантинных постов по недопущению заноса инфекции в республику, которая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доставку дезинфицирующих средств до этих постов из республиканского запаса;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временных дезинфекционных барьеров или ремонт существующих дезинфекционных барьеров и организацию на них круглосуточного дежурства для дезинфекции транспортных средств до стабилизации эпизоотической ситуации в сопредельном государстве</w:t>
            </w:r>
          </w:p>
        </w:tc>
      </w:tr>
      <w:tr>
        <w:trPr>
          <w:trHeight w:val="39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 хранение ветеринарных препаратов для профилактики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 и птиц и пополнение республиканского запаса ветеринарных препаратов и дезинфицирующего средства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литр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изъятых и уничтоженных: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28,0-60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местным исполнительным органам областей (города республиканского значения, столицы) закупленных ветеринарных препаратов для профилактики особо опасных болезней животных и птиц, за исключением республиканского запаса ветеринарных препаратов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локализации, ликвидации выявленных очагов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временных дезинфекционных барьеров на приграничных карантинных постах (при возникновении в сопредельных государствах вспышек особо опасных инфекционных заболеваний животных и птиц)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запланированных ветеринарных мероприятий (вакцинация) животных против особо опасных болезней животных и птиц с целью обеспечения эпизоотического благополучия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Санация, локализация и ликвидация выявленных неблагополучных пунктов особо опасных, хронических инфекционных заболеваний животных и птиц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приобретение одной дозы ветеринарного препарата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хранение ветеринарных препаратов (за сутки) на франко-складе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ущерба изъятых и уничтоженных: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животных (за 1 голову)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0,12-73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34,1-234,9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0,42-94,82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0,42-94,82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7 230 115,2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2 778 961,9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3 628 243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5 050 995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4 456 966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4 678 662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8"/>
        <w:gridCol w:w="993"/>
        <w:gridCol w:w="1253"/>
        <w:gridCol w:w="3183"/>
        <w:gridCol w:w="1985"/>
        <w:gridCol w:w="1653"/>
        <w:gridCol w:w="1453"/>
        <w:gridCol w:w="1453"/>
        <w:gridCol w:w="1053"/>
        <w:gridCol w:w="145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«Капитальный ремонт и восстановление особо аварийных участков межхозяйственных каналов и гидромелиоративных сооружений»</w:t>
            </w:r>
          </w:p>
        </w:tc>
      </w:tr>
      <w:tr>
        <w:trPr>
          <w:trHeight w:val="66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на водохозяйственных объектах, направленных на улучшение функционирования систем сельскохозяйственного водопользования</w:t>
            </w:r>
          </w:p>
        </w:tc>
      </w:tr>
      <w:tr>
        <w:trPr>
          <w:trHeight w:val="27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особо аварийных объектов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от общего количество на соответствующий год, на которых проведен капитальный ремонт для улучшения технического состояния особо аварийных участков межхозяйственных каналов и гидромелиоративных сооружений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ремонтных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магистральных каналов и коллекторов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57 626,4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68 992,9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352 512,3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гидроузлов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191 686,8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скважин вертикального дренажа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действия оросительных систем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756 560,6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4 992 205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3 706 151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688"/>
        <w:gridCol w:w="1153"/>
        <w:gridCol w:w="1193"/>
        <w:gridCol w:w="1073"/>
        <w:gridCol w:w="1798"/>
        <w:gridCol w:w="1453"/>
        <w:gridCol w:w="1798"/>
        <w:gridCol w:w="1798"/>
        <w:gridCol w:w="1713"/>
      </w:tblGrid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«Государственные премии в области аграрной науки»</w:t>
            </w:r>
          </w:p>
        </w:tc>
      </w:tr>
      <w:tr>
        <w:trPr>
          <w:trHeight w:val="66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конкурса на соискание премий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И. Бараева для стимулирования деятельности ученых, в т.ч. талантливой молодежи, за лучшие научные работы в области АПК</w:t>
            </w:r>
          </w:p>
        </w:tc>
      </w:tr>
      <w:tr>
        <w:trPr>
          <w:trHeight w:val="39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премии: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лауреатов: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премий: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премии в зависимости от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лауреата: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100800-302400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107866-323600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107866-323600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9720 - 48600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75600-226800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80900-242700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80900-242700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19440 - 38880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50400-151200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53933-161800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53933-161800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4783"/>
        <w:gridCol w:w="1253"/>
        <w:gridCol w:w="1413"/>
        <w:gridCol w:w="1153"/>
        <w:gridCol w:w="1193"/>
        <w:gridCol w:w="1253"/>
        <w:gridCol w:w="1153"/>
        <w:gridCol w:w="1033"/>
        <w:gridCol w:w="1273"/>
      </w:tblGrid>
      <w:tr>
        <w:trPr>
          <w:trHeight w:val="43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«Повышение конкурентоспособности сельскохозяйственной продукции»</w:t>
            </w:r>
          </w:p>
        </w:tc>
      </w:tr>
      <w:tr>
        <w:trPr>
          <w:trHeight w:val="66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повышение конкурентоспособности сельскохозяйственной продукции на основе внедрения мировых стандартов, современной системы контроля качества продукции, развития агромаркетинга, создания системы распространения знаний (экстеншн), совершенствования аграрной науки. В рамках данного проекта будут проведены модернизация существующей сети ветеринарных и карантинных лабораторий, проектирование национальной референтной лаборатории (НРЛ) по сельскохозяйственной продукции. Также предусматриваются выделение на конкурсной основе грантов сельхозтоваропроизводителям, перерабатывающим предприятиям, научным учреждениям и частным испытательным лабораториям, разработка технических регламентов и гармонизация стандартов</w:t>
            </w:r>
          </w:p>
        </w:tc>
      </w:tr>
      <w:tr>
        <w:trPr>
          <w:trHeight w:val="15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государственных лабораторий (закуп лабораторного оборудования)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лабораторий внутри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лабораторной практики посредством привлечения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7 технических регламентов посредством привлечения международных консультантов по гармонизации стандартов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менеджмента безопасности пищевых продуктов на основе стандарта ИСО 22000:2005 посредством выдачи грантов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потенциальных заявителей по составлению заявок для участия в конкурсе по СКГ, грантополучателей по реализации подпроектов и мониторинг подпроектов СКГ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молодых ученых за рубежом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преподавателей аграрных ВУЗов и колледжей за рубежом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системе распространения и передачи знаний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лабораторий за рубежом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стажировки сотрудников МСХ и сотрудников координационного центра проекта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о ходе реализации проекта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работы веб-сайта проекта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работы информационно-мониторинговой системы проекта, в том числе сопровождение программы 1С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системы по распространению и передаче знаний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финансового агента (банк-поверенный)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независимых экспертов для оценки грантовых предложений по СКГ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 лабораторий современным оборудованием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грантов по системе конкурсных грантов (СКГ)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инфраструктурных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хозяйств, внедривших новые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сельхозпредприятий, улучшивших имидж производимой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и распространенной научно-технической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модернизированных частных лабораторий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качественно составленных 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по СКГ по результатам первого тура конкурса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молодых ученых, специалистов лабораторий, преподавателей аграрных ВУЗов и колледжей, удовлетворенных полученными знаниями и практическими навыками в результате прохождения обучения за рубежом и внутри страны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реализацию 1 подпроекта по внедрению инновационных технологий и улучшению маркетинговой инфраструктуры, по модернизации частных лабораторий, для развития прикладных сельскохозяйственных исследований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модернизацию государственных лабораторий (закуп 1 лабораторного оборудования)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1 058 553,6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1 340 258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4223"/>
        <w:gridCol w:w="1353"/>
        <w:gridCol w:w="1273"/>
        <w:gridCol w:w="1393"/>
        <w:gridCol w:w="1093"/>
        <w:gridCol w:w="1253"/>
        <w:gridCol w:w="1253"/>
        <w:gridCol w:w="1453"/>
        <w:gridCol w:w="14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«Информационное обеспечение субъектов агропромышленного комплекса на безвозмездной основе»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на безвозмездной основе субъектам агропромышленного комплекса информации, а также организация процессов по распространению знаний среди сельхозтоваропроизводителей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 информационно-консультационных центров (СИКЦ)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 воспроизводству и управлению стадом с привлечением международных экспертов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 охваченных в рамках семинаров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 охваченных услугами консалтинга по воспроизводству и содержанию стада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АПК, охваченные на безвозмездной основе информацией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научно-практических семинаров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слушателей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мероприятий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отчетов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 получивших услугу «персональное обслуживание»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АПК, охваченных на безвозмездной основе информацией (от общего количества действующих субъектов АПК)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АПК, охваченных обучением (от общего количества действующих субъектов АПК)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субъектов, охваченных услугами консалтинга от общего количества действующих субъектов сельского хозяйства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оказание услуг консалтинга по воспроизводству и содержанию стада на 1 субъект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740 515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603"/>
        <w:gridCol w:w="1353"/>
        <w:gridCol w:w="1113"/>
        <w:gridCol w:w="1313"/>
        <w:gridCol w:w="1113"/>
        <w:gridCol w:w="1613"/>
        <w:gridCol w:w="1233"/>
        <w:gridCol w:w="1293"/>
        <w:gridCol w:w="1273"/>
      </w:tblGrid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«Закуп зерна в государственные ресурсы»</w:t>
            </w:r>
          </w:p>
        </w:tc>
      </w:tr>
      <w:tr>
        <w:trPr>
          <w:trHeight w:val="6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 у отечественных сельскохозяйственных товаропроизводителей для освежения государственного резерва продовольственного зерна, формирования государственных реализационных ресурсов зерна и регулирования внутреннего рынка</w:t>
            </w:r>
          </w:p>
        </w:tc>
      </w:tr>
      <w:tr>
        <w:trPr>
          <w:trHeight w:val="3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 зерна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зерна государственного резерва продовольственного зерна для обеспечения двухмесячной потребности населения республики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сельскохозяйственных товаропроизводителей, участвующих в государственном закупе зерна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потребности населения страны в продовольственном зерне от годовой потребности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государственных реализационных ресурсов зерна для регулирования внутреннего рынка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 урожая текущего года, размещенного в государственном резерве продовольственного зерна, на конец отчетного периода (по научно-обоснованным нормам – не менее 30 %)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тонны зерна, закупаемого в государственные ресурсы зерна пшеницы мягкой 3 класса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4503"/>
        <w:gridCol w:w="1253"/>
        <w:gridCol w:w="1133"/>
        <w:gridCol w:w="1153"/>
        <w:gridCol w:w="1273"/>
        <w:gridCol w:w="1253"/>
        <w:gridCol w:w="1153"/>
        <w:gridCol w:w="1313"/>
        <w:gridCol w:w="1313"/>
      </w:tblGrid>
      <w:tr>
        <w:trPr>
          <w:trHeight w:val="21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«Хранение и перемещение зерна государственного резерва продовольственного зерна»</w:t>
            </w:r>
          </w:p>
        </w:tc>
      </w:tr>
      <w:tr>
        <w:trPr>
          <w:trHeight w:val="21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государственного резерва продовольственного зерна</w:t>
            </w:r>
          </w:p>
        </w:tc>
      </w:tr>
      <w:tr>
        <w:trPr>
          <w:trHeight w:val="39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государственного резерва продовольственного зерна, хранящегося на хлебоприемных предприятиях республики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государственного резерва продовольственного зерна, перемещенного с одного хлебоприемного предприятия на другое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 государственного резерва продовольственного зерна для обеспечения двухмесячной потребности населения республики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 государственного резерва продовольственного зерна, перемещенного с одного хлебоприемного предприятия на другое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потребности населения страны в продовольственном зерне от годовой потребности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Количественно-качественная сохранность зерна государственного резерва продовольственного зерна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1 тонны государственного резерва продовольственного зерна в месяц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1 тонны государственного резерва продовольственного зерна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1 150 291, 7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783"/>
        <w:gridCol w:w="1353"/>
        <w:gridCol w:w="1093"/>
        <w:gridCol w:w="1113"/>
        <w:gridCol w:w="1033"/>
        <w:gridCol w:w="1433"/>
        <w:gridCol w:w="1173"/>
        <w:gridCol w:w="1153"/>
        <w:gridCol w:w="1313"/>
      </w:tblGrid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«Охрана и рациональное использование водных ресурсов»</w:t>
            </w:r>
          </w:p>
        </w:tc>
      </w:tr>
      <w:tr>
        <w:trPr>
          <w:trHeight w:val="43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и мер для удовлетворения перспективных потребностей в воде населения и отраслей экономики; формирование и развитие системы управления водными ресурсами; совершенствование методической базы и научно-информационного потенциала в водном секторе экономки; повышение эффективности водопользования; развитие международного сотрудничества и совершенствование управления трансграничными водными объектами</w:t>
            </w:r>
          </w:p>
        </w:tc>
      </w:tr>
      <w:tr>
        <w:trPr>
          <w:trHeight w:val="60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схем комплексного использования и охраны водных ресурсов по основным бассейнам рек и в целом по стране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разделов государственного водного кадастра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региональных органов Комитета по водным ресурсам, подключаемых к Единой информационно-аналитической системе по управлению водными ресурсами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 бассейнов обновленными схемами комплексного использования и охраны водных ресурсов (из расчета 8 водохозяйственных бассейнов – 100 %)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систематизированным сводом сведений о состоянии, использовании и охране водных объектов в соответствии с имеющимися методиками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первичного учета использования вод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региональных органов Комитета по водным ресурсам, в которых внедрена Единая информационно-аналитическая система по управлению водными ресурсами (по нарастающей)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метода оценки водопотребления в пределах сопредельных стран по трансграничным рекам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обновлению схем комплексного использования и охраны водных ресурсов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обновлению разделов Государственного водного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формированию научно-информационной системы управления водными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внедрению экологического компонента ИУВР и управлению качеством вод, предупреждения и ликвидации последствий вредного воздействий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развитию международного сотрудничества и совершенствованию управления трансграничными водными объектами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4703"/>
        <w:gridCol w:w="1193"/>
        <w:gridCol w:w="1133"/>
        <w:gridCol w:w="1153"/>
        <w:gridCol w:w="1133"/>
        <w:gridCol w:w="1353"/>
        <w:gridCol w:w="1173"/>
        <w:gridCol w:w="1213"/>
        <w:gridCol w:w="1353"/>
      </w:tblGrid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«Проведение природоохранных попусков»</w:t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естественного весеннего гидрологического режима в низовья реки Шидерты, восстановление озер Кызылординской области и улучшение экологического состояния озер Тенгиз-Коргалжынского государственного природного заповедника путем проведения попуска</w:t>
            </w:r>
          </w:p>
        </w:tc>
      </w:tr>
      <w:tr>
        <w:trPr>
          <w:trHeight w:val="39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природоохранные попуски: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низовья поймы реки Шидерты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озер Кызылординской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улучшения экологического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 Тенгиз-Коргалжынского государственного природного заповедника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озер, пополняемых водой при затоплении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восстановления естественного весеннего гидрологического режима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2 019 202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1 393 256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1 393 256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403"/>
        <w:gridCol w:w="1233"/>
        <w:gridCol w:w="1313"/>
        <w:gridCol w:w="1213"/>
        <w:gridCol w:w="1153"/>
        <w:gridCol w:w="1253"/>
        <w:gridCol w:w="1253"/>
        <w:gridCol w:w="1253"/>
        <w:gridCol w:w="1633"/>
      </w:tblGrid>
      <w:tr>
        <w:trPr>
          <w:trHeight w:val="6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«Обеспечение охраны, защиты и воспроизводства лесов, лесопользования и учебно-производственной деятельности в области лесного хозяйства»</w:t>
            </w:r>
          </w:p>
        </w:tc>
      </w:tr>
      <w:tr>
        <w:trPr>
          <w:trHeight w:val="42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практик на базе ГУ «Сандыктауское учебно-производственное лесное хозяйство»</w:t>
            </w:r>
          </w:p>
        </w:tc>
      </w:tr>
      <w:tr>
        <w:trPr>
          <w:trHeight w:val="3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студентов, прошедших производственную практику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воспроизводству лесов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плана проведения учебной практики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планового показателя по воспроизводству лесов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 учебных практик студентов (1 чел.)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выполнение мероприятия по воспроизводству лесов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31 887,5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32 356,8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4323"/>
        <w:gridCol w:w="1413"/>
        <w:gridCol w:w="1133"/>
        <w:gridCol w:w="1173"/>
        <w:gridCol w:w="1173"/>
        <w:gridCol w:w="1373"/>
        <w:gridCol w:w="1133"/>
        <w:gridCol w:w="1033"/>
        <w:gridCol w:w="1553"/>
      </w:tblGrid>
      <w:tr>
        <w:trPr>
          <w:trHeight w:val="43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«Экспертиза качества лесных семян, учет и аттестация объектов лесосеменной базы, оценка санитарного состояния лесов и формирование постоянной лесосеменной базы»</w:t>
            </w:r>
          </w:p>
        </w:tc>
      </w:tr>
      <w:tr>
        <w:trPr>
          <w:trHeight w:val="66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постоянных лесосеменных баз, получение посадочного материала с улучшенными наследственными качествами РГКП «Алматинский и Кокшетауский ЛСЦ». Определение посевных качеств семян, степени их энтомологической и фитопатологической зараженности ГУ «Республиканское лесосеменное учреждение»</w:t>
            </w:r>
          </w:p>
        </w:tc>
      </w:tr>
      <w:tr>
        <w:trPr>
          <w:trHeight w:val="9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объектов постоянной лесосеменной базы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посадочного материала с улучшенными наследственными качествами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по определению посевных качеств семян, степени их энтомологической и фитопатологической зараженности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 аттестации объектов постоянной лесосеменной базы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плана по получению посадочного материала с улучшенными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наследственными качествами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 определению посевных качеств семян, степени их энтомологической и фитопатологической зараженности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определение посевных качеств семян, степени их энтомологической и фитопатологической зараженности (1 кг)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 посадочного материала с улучшенными наследственными качествами (1 шт)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93 958,8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623"/>
        <w:gridCol w:w="1313"/>
        <w:gridCol w:w="1473"/>
        <w:gridCol w:w="1073"/>
        <w:gridCol w:w="1173"/>
        <w:gridCol w:w="1213"/>
        <w:gridCol w:w="1053"/>
        <w:gridCol w:w="1233"/>
        <w:gridCol w:w="1373"/>
      </w:tblGrid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«Лесоохотоустройство и лесохозяйственное проектирование, учет и биологические обоснования в области лесов и животного мира»</w:t>
            </w:r>
          </w:p>
        </w:tc>
      </w:tr>
      <w:tr>
        <w:trPr>
          <w:trHeight w:val="66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лесоустроительных работ и лесохозяйственного проектирования, ведение государственного учета лесов, обеспечение лесного и охотничьего хозяйства и особо охраняемых природных территорий научно-методическими разработками</w:t>
            </w:r>
          </w:p>
        </w:tc>
      </w:tr>
      <w:tr>
        <w:trPr>
          <w:trHeight w:val="39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лесоустройства на территории государственного лесного фонда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проектов противопожарного обустройства лесов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научно обоснованных рекомендаций и методик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учета численности редких и исчезающих видов копытных животных и сайгаков в ареале обитание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биологического обоснования на изъятие объектов животного мира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по редким и исчезающим видам копытных животных и сайгаков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межхозяйственного охотоустройства охотничьих угодий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автоматизированной программы кадастр, мониторинг и учет животного мира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площадей ареалов обитания редких и исчезающих видов копытных животных и сайгаков, охваченных учетом численности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площадей ареалов обитания видов животных, являющихся объектом охоты при определении численности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межхозяйственного охотоустройство охотничьих угодий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кадастра, мониторинга и учета животного мира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 лесоустройства на территории государственного лесного фонда (1 га)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 учета численности редких и исчезающих видов копытных животных и сайгаков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424 377,4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303"/>
        <w:gridCol w:w="1213"/>
        <w:gridCol w:w="1053"/>
        <w:gridCol w:w="1393"/>
        <w:gridCol w:w="1093"/>
        <w:gridCol w:w="1693"/>
        <w:gridCol w:w="1373"/>
        <w:gridCol w:w="1533"/>
        <w:gridCol w:w="1373"/>
      </w:tblGrid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«Создание зеленой зоны города Астаны»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</w:tr>
      <w:tr>
        <w:trPr>
          <w:trHeight w:val="39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санитарной защитной зеленой зоны города Астаны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зеленой зоны города Астаны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создание 1 га зеленой зоны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1 764 701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1 844 632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2 374 991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4463"/>
        <w:gridCol w:w="1393"/>
        <w:gridCol w:w="1133"/>
        <w:gridCol w:w="1153"/>
        <w:gridCol w:w="1173"/>
        <w:gridCol w:w="1313"/>
        <w:gridCol w:w="1173"/>
        <w:gridCol w:w="1313"/>
        <w:gridCol w:w="1253"/>
      </w:tblGrid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«Авиаохрана леса»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охрана лесов от пожаров, вредителей и болезней леса</w:t>
            </w:r>
          </w:p>
        </w:tc>
      </w:tr>
      <w:tr>
        <w:trPr>
          <w:trHeight w:val="39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охрана территории государственного лесного фонда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лесных пожаров на обслуживаемой территории, выявленных авиационной охраной (от общего числа зарегистрированных пожаров)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авиационную охрану 1 га государственного лесного фонда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1 034 591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1 582 635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863"/>
        <w:gridCol w:w="1253"/>
        <w:gridCol w:w="1133"/>
        <w:gridCol w:w="1153"/>
        <w:gridCol w:w="1093"/>
        <w:gridCol w:w="1453"/>
        <w:gridCol w:w="1213"/>
        <w:gridCol w:w="1113"/>
        <w:gridCol w:w="1513"/>
      </w:tblGrid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«Сохранение и восстановление численности сайги, редких и исчезающих видов диких животных»</w:t>
            </w:r>
          </w:p>
        </w:tc>
      </w:tr>
      <w:tr>
        <w:trPr>
          <w:trHeight w:val="6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обеспечение сохранения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биологическое обоснование увеличения ежегодного прироста</w:t>
            </w:r>
          </w:p>
        </w:tc>
      </w:tr>
      <w:tr>
        <w:trPr>
          <w:trHeight w:val="39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охраняемой территории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численности сайгаков, редких и находящихся под угрозой исчезновения видов диких копытных животных в 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тугайных благородных оленей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тыс. га охраняемой территории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243"/>
        <w:gridCol w:w="1293"/>
        <w:gridCol w:w="1353"/>
        <w:gridCol w:w="1653"/>
        <w:gridCol w:w="1013"/>
        <w:gridCol w:w="1253"/>
        <w:gridCol w:w="1053"/>
        <w:gridCol w:w="1053"/>
        <w:gridCol w:w="1633"/>
      </w:tblGrid>
      <w:tr>
        <w:trPr>
          <w:trHeight w:val="5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 «Капитальные расходы Министерства сельского хозяйства Республики Казахстан»</w:t>
            </w:r>
          </w:p>
        </w:tc>
      </w:tr>
      <w:tr>
        <w:trPr>
          <w:trHeight w:val="40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капитального ремонта, материально-техническое оснащение центрального аппарата и его территориальных подразделений</w:t>
            </w:r>
          </w:p>
        </w:tc>
      </w:tr>
      <w:tr>
        <w:trPr>
          <w:trHeight w:val="9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зданий, в 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в которых улучшается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серверного помещения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организации, в которых улучшается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от общего количества учреждений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капитальному ремонту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материально-техническому оснащению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модернизации серверного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126 893,5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1 303 555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843"/>
        <w:gridCol w:w="1053"/>
        <w:gridCol w:w="1113"/>
        <w:gridCol w:w="1153"/>
        <w:gridCol w:w="1093"/>
        <w:gridCol w:w="1493"/>
        <w:gridCol w:w="1013"/>
        <w:gridCol w:w="1313"/>
        <w:gridCol w:w="1313"/>
      </w:tblGrid>
      <w:tr>
        <w:trPr>
          <w:trHeight w:val="6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 «Увеличение уставного капитала» республиканского государственного предприятия на праве хозяйственного ведения «Фитосанитария»</w:t>
            </w:r>
          </w:p>
        </w:tc>
      </w:tr>
      <w:tr>
        <w:trPr>
          <w:trHeight w:val="6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пополнение материально-технической базы РГП на ПХВ «Фитосанитария» КГИ в АПК МСХ РК путем бюджетных инвестиций</w:t>
            </w:r>
          </w:p>
        </w:tc>
      </w:tr>
      <w:tr>
        <w:trPr>
          <w:trHeight w:val="39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специализированной техники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специализированного оборудования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производственных баз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пополнение материально-технической базы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химических обработок против карантинных объектов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распространения карантинных объектов на территории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приобретение 1 единицы: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специализированной техники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специализированного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производственной базы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4783"/>
        <w:gridCol w:w="1373"/>
        <w:gridCol w:w="1093"/>
        <w:gridCol w:w="1353"/>
        <w:gridCol w:w="1233"/>
        <w:gridCol w:w="1053"/>
        <w:gridCol w:w="1053"/>
        <w:gridCol w:w="1053"/>
        <w:gridCol w:w="1693"/>
      </w:tblGrid>
      <w:tr>
        <w:trPr>
          <w:trHeight w:val="67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 «Увеличение уставного капитала республиканских государственных предприятий Комитета по водным ресурсам, эксплуатирующих водохозяйственные объекты для обновления машинно-тракторного парка и оснащения техническими средствами»</w:t>
            </w:r>
          </w:p>
        </w:tc>
      </w:tr>
      <w:tr>
        <w:trPr>
          <w:trHeight w:val="66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подачи воды путем решения производственных задач, финансового оздоровления и пополнение материально-технической базы республиканских государственных предприятий, эксплуатирующих водохозяйственные объекты, повышение производительности и улучшение условий труда путем выделения средств, для увеличения уставного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 предприятий, эксплуатирующих водохозяйственные объекты</w:t>
            </w:r>
          </w:p>
        </w:tc>
      </w:tr>
      <w:tr>
        <w:trPr>
          <w:trHeight w:val="165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оснащенности республиканских государственных предприятий Комитета по водным ресурсам Министерства сельского хозяйства Республики Казахстан строительной, мелиоративной техникой и технологическим оборудованием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увеличения уставного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 предприятий, эксплуатирующих водохозяйственные объекты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приобретаемой техники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0"/>
        <w:gridCol w:w="1713"/>
        <w:gridCol w:w="2810"/>
        <w:gridCol w:w="1416"/>
        <w:gridCol w:w="1053"/>
        <w:gridCol w:w="1513"/>
        <w:gridCol w:w="1513"/>
        <w:gridCol w:w="1513"/>
        <w:gridCol w:w="1093"/>
        <w:gridCol w:w="1633"/>
      </w:tblGrid>
      <w:tr>
        <w:trPr>
          <w:trHeight w:val="22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 «Мониторинг, референция, лабораторная диагностика и обеспечение пищевой безопасности в ветеринарии»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защиту граждан Казахстана и животного мира от болезней общих для человека путем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«Национальный референтный центр в ветеринарии» эпизоотического мониторинга дикой фауны, позволяющего своевременно определить природные очаги особо опасных болезней животных и птиц, предупредить их распространение на территории республики, также проведение мониторинга радиоактивной загрязненности объектов госветнадзора и внешней среды (определение уровня содержания радиоактивных и токсических веществ), а также в рамках данной программы осуществляются функции по проведению референтных исследований заболеваний животных и птиц, обеспечению пищевой безопасности и ведению национальной коллекции штаммов микроорганизмов</w:t>
            </w:r>
          </w:p>
        </w:tc>
      </w:tr>
      <w:tr>
        <w:trPr>
          <w:trHeight w:val="39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полномочии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референтных лабораторных исследований на уровне международных стандартов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эпизоотический мониторинг дикой фауны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ведения национальной коллекции штаммов микроорганизмов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штаммов микроорганизмов подлежащих к освежению (поддержанию активности) от общего количества штаммов Национальной коллекции микроорганизмов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проведения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бактериологических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3 857,14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вирусологических (серологических)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3 164,25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молекулярно-генетических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химико-токсикологических, биохимических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3 543,42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патоморфологических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освежению (поддержанию активности) штаммов микроорганизмов национальной коллекции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3 413,83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проверке безопасности пищевой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120 956,9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106 563,8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363"/>
        <w:gridCol w:w="1133"/>
        <w:gridCol w:w="1393"/>
        <w:gridCol w:w="1493"/>
        <w:gridCol w:w="1313"/>
        <w:gridCol w:w="1073"/>
        <w:gridCol w:w="1053"/>
        <w:gridCol w:w="1173"/>
        <w:gridCol w:w="1433"/>
      </w:tblGrid>
      <w:tr>
        <w:trPr>
          <w:trHeight w:val="3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 «Целевые текущие трансферты областным бюджетам, бюджетам городов Астаны и Алматы на поддержку семеноводства»</w:t>
            </w:r>
          </w:p>
        </w:tc>
      </w:tr>
      <w:tr>
        <w:trPr>
          <w:trHeight w:val="1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семеноводства</w:t>
            </w:r>
          </w:p>
        </w:tc>
      </w:tr>
      <w:tr>
        <w:trPr>
          <w:trHeight w:val="225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просубсидированных оригинальных семян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7,2-10,2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просубсидированных элитных семян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62,0-72,0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закладки маточников многолетних насаждений плодово-ягодных культур и винограда, подлежащих субсидированию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саженцев по удешевленной стоимости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сельхозтоваропроизводителей, получивших господдержку в рамках бюджетной программы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используемых для посева кондиционных семян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элитных посевов в структуре посевных площадей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тонны удешевленных семян: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зерновых и зернобобовых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кукурузы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подсолнечника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220-270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хлопчатника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2 087 532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2 422 386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2 451 448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4 616 233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363"/>
        <w:gridCol w:w="1333"/>
        <w:gridCol w:w="1173"/>
        <w:gridCol w:w="1453"/>
        <w:gridCol w:w="1133"/>
        <w:gridCol w:w="1433"/>
        <w:gridCol w:w="1053"/>
        <w:gridCol w:w="1073"/>
        <w:gridCol w:w="1453"/>
      </w:tblGrid>
      <w:tr>
        <w:trPr>
          <w:trHeight w:val="21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 «Целевые текущие трансферты областным бюджетам, бюджетам городов Астаны и Алматы на поддержку племенного животноводства»</w:t>
            </w:r>
          </w:p>
        </w:tc>
      </w:tr>
      <w:tr>
        <w:trPr>
          <w:trHeight w:val="21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(до 50 %) удешевление стоимости приобретенной товаропроизводителями племенной продукции (материала)</w:t>
            </w:r>
          </w:p>
        </w:tc>
      </w:tr>
      <w:tr>
        <w:trPr>
          <w:trHeight w:val="135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племенной продукции (материала), 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овец, свиней, лошадей, верблюдов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семени быков производителей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племенного яйца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суточных цыплят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животных, 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быков-производителей мясных пород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лошадей в ТОО «Казак тулпары»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быков-производителей в АО РЦПЖ «Асыл тулик»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племенного молодняка КРС зарубежной селекции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селекционной и племенной работы с КРС для улучшения продуктивных и породных качеств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сельскохозяйственных племенных животных от общей численности сельскохозяйственных животных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птицы во всех категориях хозяйств, 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удой на 1 корову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настриг шерсти с 1 овцы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яйценоскость 1 курицы несушки (средняя)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3 429 554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5 080 349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10 315 593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9 487 178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9 487 178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903"/>
        <w:gridCol w:w="1313"/>
        <w:gridCol w:w="1873"/>
        <w:gridCol w:w="1093"/>
        <w:gridCol w:w="1253"/>
        <w:gridCol w:w="1133"/>
        <w:gridCol w:w="1053"/>
        <w:gridCol w:w="1013"/>
        <w:gridCol w:w="1213"/>
      </w:tblGrid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 «Кредитование проекта по постприватизационной поддержке сельского хозяйства»</w:t>
            </w:r>
          </w:p>
        </w:tc>
      </w:tr>
      <w:tr>
        <w:trPr>
          <w:trHeight w:val="6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распространение кредитной линии на все области Казахстана и внедрение механизмов финансирования,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микрофинансирование в сельской местности, структурное финансирование и программа лизинга сельхозтехники и оборудования</w:t>
            </w:r>
          </w:p>
        </w:tc>
      </w:tr>
      <w:tr>
        <w:trPr>
          <w:trHeight w:val="18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банков второго уровня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кредитования сельхозтоваропроизводителей, переработчиков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банка-заемщика для последующего кредитования микрофинансовых учреждений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 микрокредитных учреждений, прошедших оценку на предмет соответствия критериям правомочности участия в проекте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участвующих банков второго уровня и лизинговых компаний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линии проекта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предоставленных микрокредитов из средств микрокредитной линии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 средств кредитной и микрокредитной линии субзаемщикам (сельхозтоваропроизводителям и др. представителям сельской местности), в пределах средств, предусмотренных республиканским бюджетом на соответствующий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сельхозтоваропроизводителей кредитными ресурсами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субзайма на 1 конечного заемщика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242 748,4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5303"/>
        <w:gridCol w:w="1253"/>
        <w:gridCol w:w="1173"/>
        <w:gridCol w:w="1213"/>
        <w:gridCol w:w="1513"/>
        <w:gridCol w:w="1033"/>
        <w:gridCol w:w="1093"/>
        <w:gridCol w:w="1133"/>
        <w:gridCol w:w="1273"/>
      </w:tblGrid>
      <w:tr>
        <w:trPr>
          <w:trHeight w:val="43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 «Целевые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животноводства»</w:t>
            </w:r>
          </w:p>
        </w:tc>
      </w:tr>
      <w:tr>
        <w:trPr>
          <w:trHeight w:val="43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удешевление (до 45 %) стоимости комбикормов (концентрированных кормов), используемых для производства животноводческой продукции</w:t>
            </w:r>
          </w:p>
        </w:tc>
      </w:tr>
      <w:tr>
        <w:trPr>
          <w:trHeight w:val="255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производства и реализации животноводческой продукции, 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шерсть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сочные и грубые корма, используемые для кормления КРС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животноводческой продукции во всех категориях хозяйств, 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продукции,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сельхозформированиями, от общего объема производства, 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потребления на внутреннем рынке продукции отечественного производства, 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 и молокопродукты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11 666 580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18 839 255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28 819 643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28 819 643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7"/>
        <w:gridCol w:w="1153"/>
        <w:gridCol w:w="5120"/>
        <w:gridCol w:w="1349"/>
        <w:gridCol w:w="1093"/>
        <w:gridCol w:w="1213"/>
        <w:gridCol w:w="1053"/>
        <w:gridCol w:w="1153"/>
        <w:gridCol w:w="1013"/>
        <w:gridCol w:w="1253"/>
      </w:tblGrid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животных»</w:t>
            </w:r>
          </w:p>
        </w:tc>
      </w:tr>
      <w:tr>
        <w:trPr>
          <w:trHeight w:val="34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проведение идентификации всего поголовья сельскохозяйственных животных (КРС, МРС, свиньи, лошади, верблюды)</w:t>
            </w:r>
          </w:p>
        </w:tc>
      </w:tr>
      <w:tr>
        <w:trPr>
          <w:trHeight w:val="3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атрибутов и изделий, оргтехники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поголовья сельскохозяйственных животных: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 МРС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 свиньи,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 для биркования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 для таврения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принтеры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сканеры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ветеринарный паспорт на животное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сельскохозяйственных животных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ветеринарного паспорта и ушных бирок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17,8-48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3 131 817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5163"/>
        <w:gridCol w:w="1193"/>
        <w:gridCol w:w="1133"/>
        <w:gridCol w:w="1153"/>
        <w:gridCol w:w="1053"/>
        <w:gridCol w:w="1053"/>
        <w:gridCol w:w="1053"/>
        <w:gridCol w:w="1253"/>
        <w:gridCol w:w="1273"/>
      </w:tblGrid>
      <w:tr>
        <w:trPr>
          <w:trHeight w:val="43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«Интегрированное управление водными ресурсами и повышение эффективности водопользования»</w:t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ресурсами; совершенствование методической базы и научно-информационного потенциала в водном секторе экономики; повышение эффективности водопользования; развитие международного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управления трансграничными водными объектами</w:t>
            </w:r>
          </w:p>
        </w:tc>
      </w:tr>
      <w:tr>
        <w:trPr>
          <w:trHeight w:val="27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начатых научно-исследовательских работ, технико-экономических обоснований и разработок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бассейновых советов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первичного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метода оценки водопотребления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сопредельных стран по трансграничным рекам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формированию научно-информационной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водными ресурсами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совершенствованию и гармонизации водного законодательства в области управления водными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внедрению экологического компонента ИУВР и управлению качеством вод, предупреждения и ликвидации последствий вредного воздействий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повышению эффективности водопользования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развитию международного сотрудничества и совершенствованию управления трансграничными водными объектами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43 662,9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703"/>
        <w:gridCol w:w="1293"/>
        <w:gridCol w:w="1033"/>
        <w:gridCol w:w="1073"/>
        <w:gridCol w:w="1453"/>
        <w:gridCol w:w="1253"/>
        <w:gridCol w:w="1053"/>
        <w:gridCol w:w="1053"/>
        <w:gridCol w:w="1573"/>
      </w:tblGrid>
      <w:tr>
        <w:trPr>
          <w:trHeight w:val="3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 «Бюджетные кредиты местным исполнительным органам для реализации мер социальной поддержки специалистов»</w:t>
            </w:r>
          </w:p>
        </w:tc>
      </w:tr>
      <w:tr>
        <w:trPr>
          <w:trHeight w:val="6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предусматривается предоставление бюджетных кредитов местным исполнительным органам под 0,01 % годовых для последующего кредитования специалистов здравоохранения, образования, социального обеспечения, культуры, спорта и ветеринарии, прибывших для работы и проживания в сельские населенные пункты, на приобретение жилья в сумме, не превышающей одну тысячу пятисоткратный размер месячного расчетного показателя, сроком на пятнадцать лет по ставке вознаграждения в размере 0,01 % годовых</w:t>
            </w:r>
          </w:p>
        </w:tc>
      </w:tr>
      <w:tr>
        <w:trPr>
          <w:trHeight w:val="24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здравоохранения, образования, социального обеспечения, культуры, спорта и ветеринарии для работы и проживания в сельские населенные пункты путем предоставления бюджетного кредита на приобретение жилья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 социальной сферы и ветеринарии, получивших бюджетный кредит на получение жилья, к потребности в данных специалистах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бюджетного кредита на одного специалиста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1 605 392,2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4 372 586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6 780 746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5 650 056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5 800 530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4423"/>
        <w:gridCol w:w="1113"/>
        <w:gridCol w:w="1353"/>
        <w:gridCol w:w="1233"/>
        <w:gridCol w:w="1193"/>
        <w:gridCol w:w="1253"/>
        <w:gridCol w:w="1053"/>
        <w:gridCol w:w="1253"/>
        <w:gridCol w:w="1573"/>
      </w:tblGrid>
      <w:tr>
        <w:trPr>
          <w:trHeight w:val="67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 «Целевые текущие трансферты областным бюджетам, бюджетам городов Астаны и Алматы для реализации мер социальной поддержки специалистов»</w:t>
            </w:r>
          </w:p>
        </w:tc>
      </w:tr>
      <w:tr>
        <w:trPr>
          <w:trHeight w:val="66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социальной поддержки специалистам здравоохранения, образования, социального обеспечения, культуры, спорта и ветеринарии, прибывающим для работы и проживания в сельские населенные пункты;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возмещение стоимости услуг (операционных затрат) поверенного, (агента)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и ветеринарии сельских населенных пунктов</w:t>
            </w:r>
          </w:p>
        </w:tc>
      </w:tr>
      <w:tr>
        <w:trPr>
          <w:trHeight w:val="18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здравоохранения, образования, социального обеспечения, культуры, спорта и ветеринарии для работы и проживания в сельские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путем предоставления подъемного пособия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 услуг (операционных затрат) Поверенного агента (в % от суммы фактически выданных кредитов)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 социальной сферы и ветеринарии, получивших подъемное пособие к потребности в данных специалистах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подъемного пособия на одного специалиста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956 176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1 181 621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723"/>
        <w:gridCol w:w="1253"/>
        <w:gridCol w:w="1473"/>
        <w:gridCol w:w="1253"/>
        <w:gridCol w:w="1253"/>
        <w:gridCol w:w="1053"/>
        <w:gridCol w:w="1053"/>
        <w:gridCol w:w="1053"/>
        <w:gridCol w:w="1413"/>
      </w:tblGrid>
      <w:tr>
        <w:trPr>
          <w:trHeight w:val="37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«Создание единой автоматизированной системы управления отраслями агропромышленного комплекса «E-Agriculture»</w:t>
            </w:r>
          </w:p>
        </w:tc>
      </w:tr>
      <w:tr>
        <w:trPr>
          <w:trHeight w:val="6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автоматизированная система управления отраслями агропромышленного комплекса «E-Agriculture» (далее - ЕАСУ) предназначена для комплексной автоматизации процессов государственного управления отраслями агропромышленного комплекса «Е-Agriculture», интегрируемая в инфраструктуру «электронного правительства» Республики Казахстан. Система будет функционировать в реальном масштабе времени и базироваться на едином комплексе защищенных технических, программных средств, информационных ресурсов, организационных документов и высококвалифицированных специалистов аграрной отрасли</w:t>
            </w:r>
          </w:p>
        </w:tc>
      </w:tr>
      <w:tr>
        <w:trPr>
          <w:trHeight w:val="165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рабочих мест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электронных услуг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 подсистем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предпосылок для предоставления электронных услуг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республики ЕАСУ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с внешними информационными системами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затрат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за счет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бизнес-процессов*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412 559,8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257 350,3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Данный показатель эффективности указан в соответствии с технико-экономическим обоснованием проекта ЕАСУ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4463"/>
        <w:gridCol w:w="1393"/>
        <w:gridCol w:w="1133"/>
        <w:gridCol w:w="1153"/>
        <w:gridCol w:w="1173"/>
        <w:gridCol w:w="1253"/>
        <w:gridCol w:w="1013"/>
        <w:gridCol w:w="1093"/>
        <w:gridCol w:w="1513"/>
      </w:tblGrid>
      <w:tr>
        <w:trPr>
          <w:trHeight w:val="6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«Развитие электронного информационного ресурса, системы и информационно-коммуникационной сети в едином информационном пространстве»</w:t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Программно-аппаратная платформа для стратегического управления информацией и управления корпоративным содержанием Министерства сельского хозяйства Республики Казахстан и его территориальных подразделений</w:t>
            </w:r>
          </w:p>
        </w:tc>
      </w:tr>
      <w:tr>
        <w:trPr>
          <w:trHeight w:val="315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единого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 (АИС АПК – платформа)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сотрудников центрального аппарата Министерства сельского хозяйства Республики Казахстан телекоммуникационными услугами и доступом в локальную сеть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распределенной инфраструктуры корпоративного класса с глобальной поддержкой и распределенными возможностями (по территориям, отделам и т.д.)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263"/>
        <w:gridCol w:w="1293"/>
        <w:gridCol w:w="1033"/>
        <w:gridCol w:w="1353"/>
        <w:gridCol w:w="1253"/>
        <w:gridCol w:w="1253"/>
        <w:gridCol w:w="1253"/>
        <w:gridCol w:w="1253"/>
        <w:gridCol w:w="1473"/>
      </w:tblGrid>
      <w:tr>
        <w:trPr>
          <w:trHeight w:val="67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«Капитальные расходы подведомственных государственных учреждений и организаций Министерства сельского хозяйства Республики Казахстан»</w:t>
            </w:r>
          </w:p>
        </w:tc>
      </w:tr>
      <w:tr>
        <w:trPr>
          <w:trHeight w:val="66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капитальный ремонт, приобретение помещений, зданий и сооружений для подведомственных государственных учреждений и организаций Министерства сельского хозяйства Республики Казахстан</w:t>
            </w:r>
          </w:p>
        </w:tc>
      </w:tr>
      <w:tr>
        <w:trPr>
          <w:trHeight w:val="225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 которых улучшается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зданий, в которых проведен капитальный ремонт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помещений, зданий и сооружений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техники и товаров, относящихся к основным средствам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нематериальных активов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учреждений, в которых улучшается материально-техническое оснащение от общего количества организаций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материально-техническому оснащению одной организации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капитальному ремонту одного здания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приобретению помещений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281 416,7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1 465 391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363"/>
        <w:gridCol w:w="1273"/>
        <w:gridCol w:w="1053"/>
        <w:gridCol w:w="1333"/>
        <w:gridCol w:w="1273"/>
        <w:gridCol w:w="1433"/>
        <w:gridCol w:w="1273"/>
        <w:gridCol w:w="1133"/>
        <w:gridCol w:w="1433"/>
      </w:tblGrid>
      <w:tr>
        <w:trPr>
          <w:trHeight w:val="5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«Нормативно-методическое обеспечение развития отраслей агропромышленного комплекса, водного, рыбного и лесного хозяйства»</w:t>
            </w:r>
          </w:p>
        </w:tc>
      </w:tr>
      <w:tr>
        <w:trPr>
          <w:trHeight w:val="9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рекомендаций, нормативов, стандартов и методик, которые будут способствовать скорейшей адаптации существующего нормативно-методического обеспечения агропромышленного комплекса, водного, рыбного, лесного и охотничьего хозяйства к рыночным условиям и необходимым международным требованиям в рамках процесса вступления Казахстана во Всемирную торговую организацию</w:t>
            </w:r>
          </w:p>
        </w:tc>
      </w:tr>
      <w:tr>
        <w:trPr>
          <w:trHeight w:val="45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рекомендаций, нормативов, стандартов, инструкций и методик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разработанных нормативно-методических тем в целях скорейшей адаптации к рыночным условиям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 приобретения 1 темы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4403"/>
        <w:gridCol w:w="1293"/>
        <w:gridCol w:w="1053"/>
        <w:gridCol w:w="1073"/>
        <w:gridCol w:w="1073"/>
        <w:gridCol w:w="1453"/>
        <w:gridCol w:w="1253"/>
        <w:gridCol w:w="1253"/>
        <w:gridCol w:w="1533"/>
      </w:tblGrid>
      <w:tr>
        <w:trPr>
          <w:trHeight w:val="43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товаров»</w:t>
            </w:r>
          </w:p>
        </w:tc>
      </w:tr>
      <w:tr>
        <w:trPr>
          <w:trHeight w:val="66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региональных стабилизационных фондов продовольственных товаров в регионах республики, проведение ценовых интервенций в период межсезонья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региональных стабилизационных фондов продовольственных товаров, утверждаемыми Правительством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социально-значимых продовольственных товаров в стабилизационные фонды, не менее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роста средней цены за декабрь-март месяцы текущего года по сравнению со средней ценой за сентябрь-ноябрь месяцы предыдущего года, выше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рису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гречневой крупе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растительному маслу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сахару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луку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моркови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картофелю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макаронным изделиям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манной крупе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капусте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говядине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баранине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молоку пастеризованному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маслу сливочному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яйцам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12 601 113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4 796 110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5 088 049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603"/>
        <w:gridCol w:w="1393"/>
        <w:gridCol w:w="1173"/>
        <w:gridCol w:w="1273"/>
        <w:gridCol w:w="1773"/>
        <w:gridCol w:w="2073"/>
        <w:gridCol w:w="1033"/>
        <w:gridCol w:w="1213"/>
        <w:gridCol w:w="1613"/>
      </w:tblGrid>
      <w:tr>
        <w:trPr>
          <w:trHeight w:val="10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«Удешевление стоимости затрат на транспортные расходы при экспорте зерна»</w:t>
            </w:r>
          </w:p>
        </w:tc>
      </w:tr>
      <w:tr>
        <w:trPr>
          <w:trHeight w:val="18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экспортеров зерна путем возмещения транспортных расходов при перевозке зерна на экспорт транзитом через территорию Российской Федерации, 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зерна на экспорт в страны дальнего зарубежья транзитом через территорию Российской Федерации, Китайской Народной Республики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зерна, по которым возмещены расходы на перевозку к планируемому на экспорт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возмещения для экспортеров затрат на перевозку 1 тонны зерна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20 090 789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263"/>
        <w:gridCol w:w="1533"/>
        <w:gridCol w:w="1173"/>
        <w:gridCol w:w="1373"/>
        <w:gridCol w:w="1473"/>
        <w:gridCol w:w="1373"/>
        <w:gridCol w:w="1133"/>
        <w:gridCol w:w="1313"/>
        <w:gridCol w:w="1353"/>
      </w:tblGrid>
      <w:tr>
        <w:trPr>
          <w:trHeight w:val="10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«Научно-методические услуги по определению агрохимического состава почв» </w:t>
            </w:r>
          </w:p>
        </w:tc>
      </w:tr>
      <w:tr>
        <w:trPr>
          <w:trHeight w:val="18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осуществлению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почв, мониторинга плодородия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агрохимического и агроэкологического мониторинга за содержанием макро- микроэлементов, тяжелых металлов в почве и растениеводческой 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(актуализация) банка агрохимических данных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АПК по повышению уровня плодородия почв по применению удобрений и агрохимикатов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информацией о плодородии почв пахотных земель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 анализов на основные агрохимические показатели, тяжелые металлы и микроэлементы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производимых агрохимических картограмм по основным агрохимическим показателям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производственных опытов по испытанию агрохимикатов на предмет агроэкологического воздействия на пахотные земли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совершенствование агрохимического и информационного обеспечения организаций АПК, использование экологически безопасных агрохимикатов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агрохимического и агроэкологического мониторинга за содержанием макро-микроэлементов, тяжелых металлов в почве и растениеводческой 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(актуализации) банка агрохимических данных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 обеспечению АПК по повышению уровня плодородия почв по применению удобрений и агрохимикатов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343"/>
        <w:gridCol w:w="1313"/>
        <w:gridCol w:w="1073"/>
        <w:gridCol w:w="1093"/>
        <w:gridCol w:w="1213"/>
        <w:gridCol w:w="1253"/>
        <w:gridCol w:w="1053"/>
        <w:gridCol w:w="1053"/>
        <w:gridCol w:w="1733"/>
      </w:tblGrid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«Внедрение принципов интегрированного управления водными ресурсами и повышение эффективности водопользования в Республике Казахстан»</w:t>
            </w:r>
          </w:p>
        </w:tc>
      </w:tr>
      <w:tr>
        <w:trPr>
          <w:trHeight w:val="6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ресурсами, развитие международного сотрудничества и совершенствование управления трансграничными водными объектами посредством внедрения в практику принципов интегрированного управления водными ресурсами</w:t>
            </w:r>
          </w:p>
        </w:tc>
      </w:tr>
      <w:tr>
        <w:trPr>
          <w:trHeight w:val="39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 заседаний бассейновых советов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бассейновых планов интегрированного управления водными ресурсами и водосбережения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 бассейнов бассейновыми планами интегрированного управления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водосбережения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проведению одного заседания бассейновых советов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бассейновых планов интегрированного управления водными ресурсами и водосбережения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4983"/>
        <w:gridCol w:w="1313"/>
        <w:gridCol w:w="1053"/>
        <w:gridCol w:w="1033"/>
        <w:gridCol w:w="1213"/>
        <w:gridCol w:w="1253"/>
        <w:gridCol w:w="1133"/>
        <w:gridCol w:w="1193"/>
        <w:gridCol w:w="129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«Разработка и внедрение информационной системы по мониторингу биоразнообразия в пилотных особо охраняемых природных территориях Республики Казахстан»</w:t>
            </w:r>
          </w:p>
        </w:tc>
      </w:tr>
      <w:tr>
        <w:trPr>
          <w:trHeight w:val="21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биоразнообразию</w:t>
            </w:r>
          </w:p>
        </w:tc>
      </w:tr>
      <w:tr>
        <w:trPr>
          <w:trHeight w:val="15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консалтинговых услуг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отбору пилотных ООПТ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совещаний и обучения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ведения летописи природы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консалтинговых услуг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исследований по отбору ООПТ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проведенных совещаний и обучения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основных средств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923"/>
        <w:gridCol w:w="1333"/>
        <w:gridCol w:w="1053"/>
        <w:gridCol w:w="1153"/>
        <w:gridCol w:w="1213"/>
        <w:gridCol w:w="1453"/>
        <w:gridCol w:w="1333"/>
        <w:gridCol w:w="1313"/>
        <w:gridCol w:w="1573"/>
      </w:tblGrid>
      <w:tr>
        <w:trPr>
          <w:trHeight w:val="67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«Целевые текущие трансферты бюджету Костанайской области на материально-техническое оснащение организаций по охране, защите и воспроизводству лесов»</w:t>
            </w:r>
          </w:p>
        </w:tc>
      </w:tr>
      <w:tr>
        <w:trPr>
          <w:trHeight w:val="22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по охране, защите и воспроизводству лесов Костанайской области</w:t>
            </w:r>
          </w:p>
        </w:tc>
      </w:tr>
      <w:tr>
        <w:trPr>
          <w:trHeight w:val="28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приобретаемой техники, инвентаря и оборудования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материально-технической оснащенности в соответствии с утвержденными нормами и нормативами по охране, защите, воспроизводству лесов и лесоразведению на участках государственного лесного фонда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материально-техническому оснащению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063"/>
        <w:gridCol w:w="1353"/>
        <w:gridCol w:w="1093"/>
        <w:gridCol w:w="1133"/>
        <w:gridCol w:w="1393"/>
        <w:gridCol w:w="1533"/>
        <w:gridCol w:w="893"/>
        <w:gridCol w:w="1133"/>
        <w:gridCol w:w="1713"/>
      </w:tblGrid>
      <w:tr>
        <w:trPr>
          <w:trHeight w:val="4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«Целевые текущие трансферты бюджету города Астаны на создание «зеленого пояса»</w:t>
            </w:r>
          </w:p>
        </w:tc>
      </w:tr>
      <w:tr>
        <w:trPr>
          <w:trHeight w:val="1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на «зеленом поясе» города Астаны</w:t>
            </w:r>
          </w:p>
        </w:tc>
      </w:tr>
      <w:tr>
        <w:trPr>
          <w:trHeight w:val="18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Лесопосадки второго приема в межкулисных пространствах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лесопарков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созданных лесопосадок от общей площади лесопарков города Астаны первого и второго приема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 по созданию лесонасаждений (1 га)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4403"/>
        <w:gridCol w:w="1233"/>
        <w:gridCol w:w="1113"/>
        <w:gridCol w:w="1113"/>
        <w:gridCol w:w="1193"/>
        <w:gridCol w:w="1453"/>
        <w:gridCol w:w="1153"/>
        <w:gridCol w:w="1073"/>
        <w:gridCol w:w="1533"/>
      </w:tblGrid>
      <w:tr>
        <w:trPr>
          <w:trHeight w:val="60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«Целевые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Астаны»</w:t>
            </w:r>
          </w:p>
        </w:tc>
      </w:tr>
      <w:tr>
        <w:trPr>
          <w:trHeight w:val="10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</w:t>
            </w:r>
          </w:p>
        </w:tc>
      </w:tr>
      <w:tr>
        <w:trPr>
          <w:trHeight w:val="46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стоимости земельного участка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землепользователям за изъятие земельных участков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площади изъятых земельных участков к общей потребности в изъятии земель (с начала реализации проекта)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 возмещению убытков землепользователям (1 га)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1223"/>
        <w:gridCol w:w="2433"/>
        <w:gridCol w:w="2218"/>
        <w:gridCol w:w="1785"/>
        <w:gridCol w:w="1898"/>
        <w:gridCol w:w="1493"/>
        <w:gridCol w:w="1493"/>
        <w:gridCol w:w="1960"/>
      </w:tblGrid>
      <w:tr>
        <w:trPr>
          <w:trHeight w:val="255" w:hRule="atLeast"/>
        </w:trPr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152 045 704,4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300 009 745,7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340 806 079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297 618 743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273 768 931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293 805 349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95 946 889,2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117 079 155,4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203 967 461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237 567 322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225 413 696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225 507 363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56 098 815,2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182 930 590,3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136 838 618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60 051 421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48 355 235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68 297 986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