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aadd" w14:textId="7e1a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органов местного самоуправления, государственных органов и их территориальных подразделений, которые обязаны подключить свои ведомственные сети к единой транспортной среде государственных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2012 года № 1660. Утратило силу постановлением Правительства Республики Казахстан от 14 июля 2016 года № 403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14.07.2016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от 11 января 2007 года «Об информатизации»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местного самоуправления, государственных органов и их территориальных подразделений, которые обязаны подключить свои ведомственные сети к единой транспортной среде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транспорта и коммуникаций Республики Казахстан совместно с акционерным обществом «Национальная компания «Kazsatnet» обеспечить подключение органов местного самоуправления, государственных органов и их территориальных подразделений к единой транспортной среде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2012 года № 1660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органов местного самоуправления,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
и их территориальных подразделений, которые обязаны</w:t>
      </w:r>
      <w:r>
        <w:br/>
      </w:r>
      <w:r>
        <w:rPr>
          <w:rFonts w:ascii="Times New Roman"/>
          <w:b/>
          <w:i w:val="false"/>
          <w:color w:val="000000"/>
        </w:rPr>
        <w:t>
подключить свои ведомственные сети к единой</w:t>
      </w:r>
      <w:r>
        <w:br/>
      </w:r>
      <w:r>
        <w:rPr>
          <w:rFonts w:ascii="Times New Roman"/>
          <w:b/>
          <w:i w:val="false"/>
          <w:color w:val="000000"/>
        </w:rPr>
        <w:t>
транспортной среде государственных органов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постановлениями Правительства РК от 26.08.2013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16.10.2014 </w:t>
      </w:r>
      <w:r>
        <w:rPr>
          <w:rFonts w:ascii="Times New Roman"/>
          <w:b w:val="false"/>
          <w:i w:val="false"/>
          <w:color w:val="ff0000"/>
          <w:sz w:val="28"/>
        </w:rPr>
        <w:t>№ 1098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 </w:t>
      </w:r>
    </w:p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</w:t>
      </w:r>
    </w:p>
    <w:bookmarkEnd w:id="3"/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Администрация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Сенат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Мажилис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Конституционный совет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Канцелярия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Управление делами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Хозяйственное управление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Служба государственной охраны Республики Казахстан (абонентский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16.10.2014  </w:t>
      </w:r>
      <w:r>
        <w:rPr>
          <w:rFonts w:ascii="Times New Roman"/>
          <w:b w:val="false"/>
          <w:i w:val="false"/>
          <w:color w:val="000000"/>
          <w:sz w:val="28"/>
        </w:rPr>
        <w:t>№ 1098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Счетный комитет по контролю за исполнением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Центральная избирательная комиссия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Министерство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Агентство Республики Казахстан по регулированию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Агентство Республики Казахстан по 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Агентство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Национальное космическое агентство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Агентство Республики Казахстан по защите конкуренции (Антимонопольное агентство)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Агентство Республики Казахстан по делам спорта и физической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Медицинский центр Управления Делами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40.Комитет по правовой статистике и специальным учетам Генеральной прокуратуры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Комитет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Комитет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Комитет по водным ресурсам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Комитет лесного и охотничьего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Комитет ветеринарного надзора и контроля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Комитет противопожарной службы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Комитет по государственным материальным резервам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Департамент внутреннего контроля и аудита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Комитет по государственному контролю за чрезвычайными ситуациями и промышленной безопасностью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Комитет по контролю и социальной защите Министерства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Комитет государственного санитарно-эпидемиологического надзора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Комитет контроля медицинской и фармацевтической деятельности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Комитет оплаты медицинских услуг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Комитет регистрационной службы и оказания правовой помощи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Комитет по правам интеллектуальной собственности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Комитет по исполнению судебных актов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Комитет уголовно-исполнительной системы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Следственный комитет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Комитет административной полиции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Комитет миграционной полиции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Комитет криминальной полиции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Комитет по борьбе с наркобизнесом и контролю за оборотом наркотиков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Правительства РК от 26.08.2013 </w:t>
      </w:r>
      <w:r>
        <w:rPr>
          <w:rFonts w:ascii="Times New Roman"/>
          <w:b w:val="false"/>
          <w:i w:val="false"/>
          <w:color w:val="000000"/>
          <w:sz w:val="28"/>
        </w:rPr>
        <w:t>№ 855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Комитет внутренних войск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Комитет науки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Комитет по контролю в сфере образования и науки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Комитет по охране прав детей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Комитет информации и архивов Министерства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Комитет ономастики (по языкам) Министерства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Комитет культуры Министерства культуры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Комитет финансового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Комитет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Комитет по работе с несостоятельными должниками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74. Налоговый комитет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75. Комитет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76. Комитет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77. Комитет по финансовому мониторингу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78. Комитет международной информации Министерства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79. Комитет внешнеполитического анализа и прогнозирования Министерства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80. Комитет геологии и недропользования Министерства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81. Комитет государственного энергетического надзора и контроля Министерства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82. Комитет по инвестициям Министерства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83. Комитет промышленности Министерства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84. Комитет по техническому регулированию и метрологии Министерства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85. Комитет индустрии туризма Министерства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86. Комитет экологического регулирования и контроля Министерства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87. Комитет автомобильных дорог Министерства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88. Комитет гражданской авиации Министерства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89. Комитет транспорта и путей сообщения Министерства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90. Комитет транспортного контроля Министерства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91. Комитет регионального развития Министерства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92. Комитет развития предпринимательства Министерства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93. Инспекция связи и информатизации Комитета связи и информатизации Министерства транспорта и коммуникаций Республики Казахстан по городу Астане и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94. Комитет торговли Министерства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95. Служба внешней разведки Республики Казахстан «Сырбар» (абонентский пункт)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96. Аппарат акима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97. Городской суд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98. Алматинский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99. Суд № 2 Алматинского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100. Специализированный межрайонный суд по делам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101. Сарыаркинский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102. Суд № 2 Сарыаркинского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103. Есильский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104. Суд № 2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105. Специализированный межрайонный суд по уголовным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106. Специализированный межрайонный административный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107. Специализированный межрайонный экономический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108. Военный суд Акмолинского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109. Главная военная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110. Военная прокуратура Акмолинского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111. Главная транспортная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112. Авиационная транспортная прокуратура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113. Акмолинская транспортная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114. Военное управление Комитета по правовой статистике и специальным учетам Генеральной прокуратуры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115. Региональное транспортное управление Комитета по правовой статистике и специальным учетам Генеральной прокуратуры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116. Управление по правовой статистике и специальным учетам по городу Астане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117. Прокуратура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118. Прокуратура района «Алматы»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119. Прокуратура района «Есиль»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120. Прокуратура района «Сарыарка»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121. Специализированная прокуратура по надзору за законностью в исправительных учреждениях по городу Астане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122. Воинская часть 0112 «Президентский полк «Айбын» Службы обороны объектов (Республиканская гвардия) Службы государственной охраны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123. Воинская часть 0116 Службы обороны объектов (Республиканская гвардия) Службы государственной охраны Республики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124. Департамент природных ресурсов города Астаны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125. Территориальная инспекция Комитета ветеринарного контроля и надзора Министерства сельского хозяйства Республики Казахстан по городу Астане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126. 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Астане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127. Ишимская бассейновая водная инспекция Комитета по водным ресурсам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128. Ишимская межобластная бассейновая инспекция рыбного хозяйства города Астаны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129. Ишимская бассейновая инспекция по регулированию использования и охране водных ресурсов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130. Инспекция финансового контроля по городу Астане Комитета финансового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131. Департамент казначейства по городу Астане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132. Департамент Комитета по работе с несостоятельными должниками Министерства финансов Республики Казахстан по городу Астане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133. Налоговый департамент по городу Астане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134. Налоговое управление по Алматинскому району Налогового департамента по городу Астане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135. Налоговое управление по Есильскому району Налогового департамента по городу Астане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136. Налоговое управление по Сарыаркинскому району Налогового департамента по городу Астане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137. Налоговое управление «Астана-жаңа қала» Налогового департамента по городу Астане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138. Департамент государственного имущества и приватизации города Астаны Комитета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139. Департамент таможенного контроля по городу Астане Комитета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140. Департамент Комитета технического регулирования и метрологии по городу Астане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141. Территориальный департамент по городу Астане Комитета государственного энергетического надзора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142. Территориальный департамент по контролю и социальной защите по городу Астане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143. Департамент Комитета оплаты медицинских услуг Министерства здравоохранения Республики Казахстан по городу Астане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144. Департамент Комитета государственного санитарно-эпидемиологического надзора Министерства здравоохранения Республики Казахстан по городу Астане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145. Департамент Комитета государственного санитарно-эпидемиологического надзора Министерства здравоохранения Республики Казахстан на транспорте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146. Департамент Комитета контроля медицинской и фармацевтической деятельности Министерства здравоохранения Республики Казахстан по городу Астане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147. Департамент по чрезвычайным ситуациям города Астаны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148. Управление по чрезвычайным ситуациям района Алматы Департамента по чрезвычайным ситуациям города Астаны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149. Управление по чрезвычайным ситуациям района «Есиль» Департамента по чрезвычайным ситуациям города Астаны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150. Управление по чрезвычайным ситуациям района Сарыарка Департамента по чрезвычайным ситуациям города Астаны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151. Департамент по исполнению судебных актов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152. Департамент юстиции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153. Управление юстиции района Алматы Департамента юстиции города Астаны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154. Управление юстиции района Сарыарка Департамента юстиции города Астаны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155. Управление юстиции района Есиль Департамента юстиции города Астаны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156. Департамент внутренних дел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157. Департамент уголовно-исполнительной системы по городу Астане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158. Управление внутренних дел района «Алматы» Департамента внутренних дел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159. Управление внутренних дел района «Сары-Арка» Департамента внутренних дел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160. Управление внутренних дел района «Есиль» Департамента внутренних дел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161. Линейное управление внутренних дел на станции Астана Департамента внутренних дел на транспорте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162. Военное-следственное управление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163. Управление дорожной полиции Департамента внутренних дел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164. Департамент по контролю в сфере образования города Астаны Комитета по контролю в сфере образования и науки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165. Департамент по защите прав детей города Астаны Комитета по охране прав детей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166. Департамент экологии по городу Астане Комитета экологического регулирования и контроля Министерства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167. Департамент по борьбе с экономической и коррупционной преступностью (финансовая полиция) по городу Астане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168. Департамент Агентства Республики Казахстан по регулированию естественных монополий по городу Астане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169. Департамент государственного архитектурно-строительного контроля и лицензирования по городу Астане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170. Территориальное управление Агентства Республики Казахстан по делам государственной службы по городу Астане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171. Территориальная земельная инспекция Агентства Республики Казахстан по управлению земельными ресурсами по городу Астане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172. Антимонопольная инспекция по городу Астане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173. Департамент статистики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174. Управление архитектуры и градостроительства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175. Центральный филиал Национального Банка Республики Казахстан (выделенная сеть)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176. Аппарат акима района «Алматы»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177. Аппарат акима района «Есиль»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178. Аппарат акима района «Сарыарка»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179. Управление администрирования специальной экономической зоны «Астана - новый город»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180. Управление архивов и документации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181. Управление архитектуры и градостроительства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182. Управление внутренней политики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183. Управление жилья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184. Управление занятости и социальных программ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185. Управление здравоохранения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186. Управление земельных отношений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187. Управление культуры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188. Управление образования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189. Управление пассажирского транспорта и автомобильных дорог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190. Управление по мобилизационной подготовке, гражданской обороне, организации предупреждения и ликвидации аварий и стихийных бедствий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191. Управление по развитию языков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192. Управление предпринимательства и промышленности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193. Управление природных ресурсов и регулирования природопользования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194. Управление сельского хозяйства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195. Управление строительства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196. Управление туризма, физической культуры и спорта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197. Управление финансов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198. Управление экономики и бюджетного планирования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199. Управление энергетики и коммунального хозяйства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200. Жилищная инспекция города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201. Ревизионная комиссия по городу Астане</w:t>
      </w:r>
    </w:p>
    <w:bookmarkEnd w:id="4"/>
    <w:bookmarkStart w:name="z2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</w:t>
      </w:r>
    </w:p>
    <w:bookmarkEnd w:id="5"/>
    <w:bookmarkStart w:name="z2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Аппарат акима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203. Аппарат акима Ауэзовского района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204. Аппарат акима Алмалинского района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205. Аппарат акима Алатауского района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206. Аппарат акима Бостандыкского района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207. Аппарат акимат Жетысуского района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208. Аппарат акима Медеуского района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209. Аппарат акима Турксибского района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210. Управление внутренней политики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211. Управление пассажирского транспорта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212. Управление автомобильных дорог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213. Управление занятости и социальных программ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214. Управление природных ресурсов и регулирования природопользования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215. Управление предпринимательства и промышленности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216. Управление энергетики и коммунального хозяйства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217. Управление строительства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218. Управление здравоохранения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219. Управление финансов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220. Управление экономики и бюджетного планирования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221. Управление архитектуры и градостроительства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222. Управление образования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223. Управление культуры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224. Управление по мобилизационной подготовке, гражданской обороне, организации предупреждения и ликвидации аварий и стихийных бедствий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225. Управление туризма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226. Управление физической культуры и спорта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227. Управление по развитию языков, архивов и документации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228. Управление жилья и жилищной инспекции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229. Управление земельных отношений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230. Управление молодежной политики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231. Ревизионная комиссия по городу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232. Алматинский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233. Специализированный межрайонный экономический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234. Специализированный межрайонный финансовый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235. Специализированный межрайонный суд по делам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236. Алмалинский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237. Алмалинский суд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238. Ауэзовский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239. Ауэзовский суд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240. Бостандыкский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241. Бостандыкский суд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242. Жетысуский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243. Жетысуский суд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244. Медеуский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245. Турксибский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246. Алатауский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247. Военный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248. Военный гарнизонный суд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249. Специализированный межрайонный суд по уголовным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250. Специализированный межрайонный суд по военно-уголовным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251. Специализированный межрайонный административный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252. Представительство Управления делами Президента Республики Казахстан в городе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253. Авиационная транспортная прокуратура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254. Семиреченская транспортная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255. Управление по правовой статистике и специальным учетам по городу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256. Прокуратура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257. Прокуратура Алатауского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258. Прокуратура Алмалинского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259. Прокуратура Ауэзовского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260. Прокуратура Бостандыкского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261. Прокуратура Жетысуского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262. Прокуратура Медеуского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263. Прокуратура Турксибского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264. Специализированная природоохранная прокуратура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265. Специализированная прокуратура по надзору за законностью в исправительных учреждениях города Алматы и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266. Воинская часть 0111 «Президентский полк «Батыр» Службы обороны объектов (Республиканская гвардия) Службы государственной охраны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267. Территориальная инспекция Комитета ветеринарного контроля и надзора Министерства сельского хозяйства Республики Казахстан по городу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268. 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269. Балхаш-Алакольская бассейновая водная инспекция Комитета по водным ресурсам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270. Балхаш-Алакольская бассейновая инспекция по регулированию использования и охране водных ресурсов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271. Инспекция связи и информатизации Комитета связи и информатизации Министерства транспорта и коммуникаций Республики Казахстан по городу Алматы и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272. Территориальный департамент по контролю и социальной защите по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273. Территориальный департамент по контролю и социальной защите по городу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274. Департамент Комитета оплаты медицинских услуг Министерства здравоохранения Республики Казахстан по городу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275. Департамент Комитета государственного санитарно-эпидемиологического надзора Министерства здравоохранения Республики Казахстан по городу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276. Алматинское отделенческое управление государственного санитарно-эпидемиологического надзора на транспорте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277. Департамент Комитета контроля медицинской и фармацевтической деятельности Министерства здравоохранения Республики Казахстан по городу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278. Департамент внутренних дел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279. Департамент уголовно-исполнительной системы по городу Алматы и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280. Управление внутренних дел Алатауского района Департамента внутренних дел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281. Управление внутренних дел Алмалинского района Департамента внутренних дел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282. Управление внутренних дел Ауэзовского района Департамента внутренних дел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283. Управление внутренних дел Бостандыкского района Департамента внутренних дел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284. Управление внутренних дел Жетысуского района Департамента внутренних дел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285. Управление внутренних дел Медеуского района Департамента внутренних дел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286. Управление внутренних дел Турксибского района Департамента внутренних дел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287. Управление внутренних дел на метрополитене города Алматы Департамента внутренних дел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288. Линейное управление внутренних дел на станции Алматы-1 Департамента внутренних дел на транспорте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289. Военное-следственное управление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290. Отдел охраны и надзора Департамента уголовно-исполнительной системы по городу Алматы и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291. Управление дорожной полиции Департамента внутренних дел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292. Департамент по чрезвычайным ситуациям города Алматы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293. Отдел по чрезвычайным ситуациям Алатауского района Департамента по чрезвычайным ситуациям города Алматы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294. Отдел по чрезвычайным ситуациям Алмалинского района Департамента по чрезвычайным ситуациям города Алматы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295. Отдел по чрезвычайным ситуациям Ауэзовского района Департамента по чрезвычайным ситуациям города Алматы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296. Отдел по чрезвычайным ситуациям Бостандыкского района Департамента по чрезвычайным ситуациям города Алматы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297. Отдел по чрезвычайным ситуациям Жетысуского района Департамента по чрезвычайным ситуациям города Алматы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298. Отдел по чрезвычайным ситуациям Медеуского района Департамента по чрезвычайным ситуациям города Алматы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299. Отдел по чрезвычайным ситуациям Турксибского района Департамента по чрезвычайным ситуациям города Алматы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300. Департамент экологии по городу Алматы Комитета экологического регулирования и контроля Министерства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301. Инспекция финансового контроля по городу Алматы Комитета финансового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302. Департамент казначейства по городу Алматы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303. Бостандыкское районное управление казначейства Департамента казначейства по городу Алматы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304. Турксибское районное управление казначейства Департамента казначейства по городу Алматы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305. Департамент Комитета по работе с несостоятельными должниками Министерства финансов Республики Казахстан по городу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306. Налоговый департамент по городу Алматы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307. Налоговое управление по Алатаускому району Налогового департамента по городу Алматы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308. Налоговое управление по Алмалинскому району Налогового департамента по городу Алматы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309. Налоговое управление по Ауэзовскому району Налогового департамента по городу Алматы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310. Налоговое управление по Бостандыкскому району Налогового департамента по городу Алматы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311. Налоговое управление по Жетысускому району Налогового департамента по городу Алматы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312. Налоговое управление по Медеускому району Налогового департамента по городу Алматы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313. Налоговое управление по Турксибскому району Налогового департамента по городу Алматы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314. Налоговое управление «Парк информационных технологий» Налогового департамента по городу Алматы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315. Департамент государственного имущества и приватизации города Алматы Комитета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316. Департамент таможенного контроля по городу Алматы Комитета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317. Представительство Министерства иностранных дел Республики Казахстан в городе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318. Южно-Казахстанский межрегиональный территориальный департамент геологии и недропользования «Южказнедра»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319. Департамент Комитета технического регулирования и метрологии по городу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320. Территориальный департамент по городу Алматы Комитета государственного энергетического надзора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321. Департамент юстиции по городу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322. Департамент по исполнению судебных актов горда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323. Управление юстиции Алмалинского района Департамента юстиции города Алматы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324. Управление юстиции Ауэзовского района Департамента юстиции города Алматы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325. Управление юстиции Бостандыкского района Департамента юстиции города Алматы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326. Управление юстиции Жетысуского района Департамента юстиции города Алматы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327. Управление юстиции Медеуского района Департамента юстиции города Алматы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328. Управление юстиции Турксибского района Департамента юстиции города Алматы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329. Управление юстиции Алатауского района Департамента юстиции города Алматы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330. Департамент по контролю в сфере образования города Алматы Комитета по контролю в сфере образования и науки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331. Департамент по защите прав детей города Алматы Комитета по охране прав детей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332. Департамент статистики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333. Департамент статистики по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334. Территориальное управление Агентства Республики Казахстан по делам государственной службы по городу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335. Территориальная земельная инспекция Агентства Республики Казахстан по управлению земельными ресурсами по городу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336. Департамент по борьбе с экономической и коррупционной преступностью (финансовая полиция) по городу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337. Управление по городу Алматы Агентства Республики Казахстан по борьбе с экономической и коррупционной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338. Департамент Агентства Республики Казахстан по регулированию естественных монополий по городу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339. Департамент государственного архитектурно-строительного контроля и лицензирования по городу Алматы Агентства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340. Антимонопольная инспекция по городу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341. Национальный Банк Республики Казахстан (выделенная сеть)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342. Комитет по развитию регионального финансового центра города Алматы Национального Банка Республики Казахстан (выделенная сеть)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343. Комитет по контролю и надзору финансового рынка и финансовых организаций Национального Банка Республики Казахстан (выделенная сеть)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344. Алматинский городской филиал Национального Банка Республики Казахстан (выделенная сеть)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345. Департамент Службы государственной охраны Республики Казахстан (абонентский пункт)</w:t>
      </w:r>
    </w:p>
    <w:bookmarkEnd w:id="6"/>
    <w:bookmarkStart w:name="z3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Акмолинская область</w:t>
      </w:r>
    </w:p>
    <w:bookmarkEnd w:id="7"/>
    <w:bookmarkStart w:name="z36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Аппарат акима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347. Аппарат акима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348. Управление строительства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349. Управление внутренней политики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350. Управление здравоохранения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351. Управление координация занятости и социальных программ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352. Управление образования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353. Управление пассажирского транспорта и автомобильных дорог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354. Управление предпринимательства и промышленности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355. Управление природных ресурсов и регулирования природопользования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356. Управление сельского хозяйства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357. Управление финансов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358. Управление экономики и бюджетного планирования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359. Управление земельных отношений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360. Управление культуры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361. Управление по мобилизационной подготовке, гражданской обороне, организации предупреждения и ликвидации аварий и стихийных бедствий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362. Управление по развитию языков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363. Управление туризма, физической культуры и спорта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364. Управление энергетики и коммунального хозяйства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365. Управление архитектуры и градостроительства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366. Управление архивов и документации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367. Ревизионная комиссия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368. Аппарат акима города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369. Аппарат акима 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370. Аппарат акима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371. Аппарат акима 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372. Аппарат акима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373. Аппарат акима Буландинского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374. Аппарат акима 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375. Аппарат акима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376. Аппарат акима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377. Аппарат акима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378. Аппарат акима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379. Аппарат акима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380. Аппарат акима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381. Аппарат акима Коргалжынского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382. Аппарат акима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383. Аппарат акима 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384. Аппарат акима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385. Аппарат акима Щучинского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386. Акмолинский областной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387. Аккольский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388. Астраханский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389. Аршалынский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390. Атбасарский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391. Буландинский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392. Бурабайский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393. Егиндыкольский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394. Енбекшильдерский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395. Ерейментауский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396. Есильский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397. Жаксынский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398. Жаксынский суд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399. Жаркаинский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400. Зерендинский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401. Коргалжинский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402. Сандыктауский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403. Степногорский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404. Специализированный административный суд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405. Специализированный административный суд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406. Специализированный межрайонный уголовный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407. Шортандинский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408.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409. Целиноградский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410. Экономический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411. Ювенальный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412. Кокшетауская транспортная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413. Управление по правовой статистике и специальным учетам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414. Прокуратура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415. Прокуратура 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416. Прокуратура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417. Прокуратура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418. Прокуратура 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419. Прокуратура Буландинского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420. Прокуратура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421. Прокуратура города Кокшетау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422. Прокуратура города Степногорск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423. Прокуратура 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424. Прокуратура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425. Прокуратура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426. Прокуратура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427. Прокуратура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428. Прокуратура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429. Прокуратура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430. Прокуратура Коргалжынского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431. Прокуратура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432. Прокуратура 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433. Прокуратура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434. Специализированная прокуратура по надзору за законностью в исправительных учреждениях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435. Специализированная природоохранная прокуратура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436. Акмолинская областная территориальная инспекция Комитета ветеринарного контроля и надзора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437. 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438. Аккольская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439. Аршалынская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440. Астраханская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441. Атбасарская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442. Буландинская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443. Бурабайская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444. Егиндыкольская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445. Енбекшильдерская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446. 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447. Ерейментауская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448. Жаксынская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449. Жаркаинская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450. Зерендинская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451. Коргалжинская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452. Сандыктауская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453. Целиноградская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454. Шортандинская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455. Кокшетауская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456. Степногорская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457. Акмолинская областная территориальная инспекция Комитета лесного и охотничьего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458. Отдел Акмолинской рыбной инспекции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459. Департамент юстиции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460. Департамент по исполнению судебных актов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461. Управление юстиции Аккольского района Департамента юстиции Акмолинской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462. Управление юстиции Аршалынского района Департамента юстиции Акмолинской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463. Управление юстиции Атбасарского района Департамента юстиции Акмолинской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464. Управление юстиции Астраханского района Департамента юстиции Акмолинской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465. Управление юстиции Буландинского района Департамента юстиции Акмолинской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466. Управление юстиции Егиндыкольского района Департамента юстиции Акмолинской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467. Управление юстиции Ерейментауского района Департамента юстиции Акмолинской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468. Управление юстиции Енбекшильдерского района Департамента юстиции Акмолинской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469. Управление юстиции Есильского района Департамента юстиции Акмолинской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470. Управление юстиции Жаркаинского района Департамента юстиции Акмолинской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471. Управление юстиции Жаксынского района Департамента юстиции Акмолинской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472. Управление юстиции Зерендинского района Департамента юстиции Акмолинской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473. Управление юстиции Коргалжынского района Департамента юстиции Акмолинской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474. Управление юстиции города Степногорска Департамента юстиции Акмолинской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475. Управление юстиции Сандыктауского района Департамента юстиции Акмолинской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476. Управление юстиции Целиноградского района Департамента юстиции Акмолинской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477. Управление юстиции Шортандинского района Департамента юстиции Акмолинской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478. Управление юстиции Щучинского района Департамента юстиции Акмолинской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479. Управление юстиции города Кокшетау Департамента юстиции Акмолинской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480. Территориальный департамент по контролю и социальной защите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481. Департамент Комитета оплаты медицинских услуг Министерства здравоохранения Республики Казахстан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482. Департамент Комитета государственного санитарно-эпидемиологического надзора Министерства здравоохранения Республики Казахстан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483. Атбасарское отделенческое управление государственного санитарно-эпидемиологического надзора на железнодорожном транспорте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484. Кокшетауское отделенческое управление государственного санитарно-эпидемиологического надзора на железнодорожном транспорте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485. Департамент Комитета контроля медицинской и фармацевтической деятельности Министерства здравоохранения Республики Казахстан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486. Департамент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487. Департамент уголовно-исполнительной системы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488. Управление внутренних дел города Кокшетау Департамента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489. Управление внутренних дел города Степногорска Департамента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490. Отдел внутренних дел Аккольского района Департамента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491. Отдел внутренних дел Аршалынского района Департамента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492. Отдел внутренних дел Астраханского района Департамента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493. Отдел внутренних дел Атбасарского района Департамента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494. Отдел внутренних дел Буландинского района Департамента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495. Отдел внутренних дел Егиндыкольского района Департамента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496. Отдел внутренних дел Енбекшильдерского района Департамента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497. Отдел внутренних дел Ерейментауского района Департамента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498. Отдел внутренних дел Есильского района Департамента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499. Отдел внутренних дел Жаксынского района Департамента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500. Отдел внутренних дел Жаркаинского района Департамента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501. Отдел внутренних дел Зерендинского района Департамента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502. Отдел внутренних дел Коргалжынского района Департамента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503. Отдел внутренних дел Сандыктауского района Департамента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504. Отдел внутренних дел Целиноградского района Департамента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505. Отдел внутренних дел Шортандинского района Департамента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506. Отдел внутренних дел Бурабайского района Департамента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507. Линейный отдел внутренних дел на станции Кокшетау Департамента внутренних дел на транспорте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508. Управление дорожной полиции Департамента внутренних дел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509. Департамент по чрезвычайным ситуациям Акмолинской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510. Управление по чрезвычайным ситуациям города Степногорска Департамента по чрезвычайным ситуациям Акмолинской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511. Управление по чрезвычайным ситуациям города Кокшетау Департамента по чрезвычайным ситуациям Акмолинской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512. Отдел по чрезвычайным ситуациям Аккольского района Департамента по чрезвычайным ситуациям Акмолинской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513. Отдел по чрезвычайным ситуациям Аршалынского района Департамента по чрезвычайным ситуациям Акмолинской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514. Отдел по чрезвычайным ситуациям Астраханского района Департамента по чрезвычайным ситуациям Акмолинской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515. Отдел по чрезвычайным ситуациям Атбасарского района Департамента по чрезвычайным ситуациям Акмолинской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516. Отдел по чрезвычайным ситуациям Буландинского района Департамента по чрезвычайным ситуациям Акмолинской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517. Отдел по чрезвычайным ситуациям Егиндыкольского района Департамента по чрезвычайным ситуациям Акмолинской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518. Отдел по чрезвычайным ситуациям Енбекшильдерского района Департамента по чрезвычайным ситуациям Акмолинской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519. Отдел по чрезвычайным ситуациям Ерейментауского района Департамента по чрезвычайным ситуациям Акмолинской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520. Отдел по чрезвычайным ситуациям Есильского района Департамента по чрезвычайным ситуациям Акмолинской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521. Отдел по чрезвычайным ситуациям Жаксынского района Департамента по чрезвычайным ситуациям Акмолинской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522. Отдел по чрезвычайным ситуациям Жаркаинского района Департамента по чрезвычайным ситуациям Акмолинской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523. Отдел по чрезвычайным ситуациям Зерендинского района Департамента по чрезвычайным ситуациям Акмолинской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524. Отдел по чрезвычайным ситуациям Коргалжинского района Департамента по чрезвычайным ситуациям Акмолинской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525. Отдел по чрезвычайным ситуациям Сандыктауского района Департамента по чрезвычайным ситуациям Акмолинской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526. Отдел по чрезвычайным ситуациям Целиноградского района Департамента по чрезвычайным ситуациям Акмолинской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527. Отдел по чрезвычайным ситуациям Шортандинского района Департамента по чрезвычайным ситуациям Акмолинской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528. Отдел по чрезвычайным ситуациям Бурабайского района Департамента по чрезвычайным ситуациям Акмолинской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529. Инспекция финансового контроля по Акмолинской области Комитета финансового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530. Департамент казначейства по Акмолинской области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531. Районный отдел казначейства по Целиноградскому району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532. Районный отдел казначейства по Аккольскому району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533. Щучинский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534. Ерейментауский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535. Буландинский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536. Енбекшильдерский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537. Сандыктауский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538. Жаркаинский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539. Астраханский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540. Егиндыкольский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541. Коргалжинский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542. Шортандинский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543. Есильский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544. Жаксынский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545. Атбасарский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546. Аршалынский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547. Зерендинский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548. Степногорский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549. Департамент Комитета по работе с несостоятельными должниками Министерства финансов Республики Казахстан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550. Налоговый департамент по Акмолинской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551. Налоговое управление по городу Кокшетау Налогового департамента по Акмолинской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552. Налоговое управление по городу Степногорску Налогового департамента по Акмолинской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553. Налоговое управление по Аккольскому району Налогового департамента по Акмолинской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554. Налоговое управление по Астраханскому району Налогового департамента по Акмолинской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555. Налоговое управление по Атбасарскому району Налогового департамента по Акмолинской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556. Налоговое управление по Сандыктаускому району Налогового департамента по Акмолинской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557. Налоговое управление по Аршалынскому району Налогового департамента по Акмолинской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558. Налоговое управление по Ерейментаускому району Налогового департамента по Акмолинской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559. Налоговое управление по Егиндыкольскому району Налогового департамента по Акмолинской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560. Налоговое управление по Коргалжинскому району Налогового департамента по Акмолинской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561. Налоговое управление по Буландынскому району Налогового департамента по Акмолинской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562. Налоговое управление по Целиноградскому району Налогового департамента по Акмолинской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563. Налоговое управление по Шортандинскому району Налогового департамента по Акмолинской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564. Налоговое управление по Жаркаинскому району Налогового департамента по Акмолинской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565. Налоговое управление по Есильскому району Налогового департамента по Акмолинской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566. Налоговое управление по Жаксынскому району Налогового департамента по Акмолинской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567. Налоговое управление по Зерендинскому району Налогового департамента по Акмолинской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568. Налоговое управление по Бурабайскому району Налогового департамента по Акмолинской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569. Налоговое управление по Енбекшильдерскому району Налогового департамента по Акмолинской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570. Налоговое управление «Бурабай» Налогового департамента по Акмолинской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571. Акмолинский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572. Департамент таможенного контроля по Акмолинской области Комитета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573. Департамент экологии по Акмолинской области Комитета экологического регулирования и контроля Министерства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574. Северо-Казахстанский межрегиональный территориальный департамент геологии и недропользования «Севказнедра»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575. Департамент Комитета технического регулирования и метрологии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576. Территориальный департамент по Акмолинской области Комитета государственного энергетического надзора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577. Департамент по контролю в сфере образования Акмолинской области Комитета по контролю в сфере образования и науки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578. Департамент по защите прав детей Акмолинской области Комитета по охране прав детей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579. Департамент статистики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580. Управление статистики города Степногорска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581. Управление статистики Аккольского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582. Управление статистики Аршалынского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583. Управление статистики Астраханского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584. Управление статистики Атбасарского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585. Управление статистики Буландинского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586. Управление статистики Бурабайского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587. Управление статистики Егиндыкольского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588. Управление статистики Енбекшильдерского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589. Управление статистики Ерейментауского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590. Управление статистики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591. Управление статистики Жаксынского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592. Управление статистики Жаркаинского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593. Управление статистики Зерендинского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594. Управление статистики Коргалжинского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595. Управление статистики Сандыктауского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596. Управление статистики 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597. Управление статистики Шортандинского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598. Территориальная земельная инспекция Агентства Республики Казахстан по управлению земельными ресурсами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599. Территориальное управление Агентства Республики Казахстан по делам государственной службы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600. Департамент по борьбе с экономической и коррупционной преступностью (финансовая полиция)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601. Межрегиональное управление финансовой полиции по Атбасарскому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602. Межрегиональное управление финансовой полиции по Бурабайскому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603. Межрегиональное управление финансовой полиции по Целиноградскому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604. Департамент Агентства Республики Казахстан по регулированию естественных монополий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605. Департамент государственного архитектурно-строительного контроля и лицензирования по Акмолинской области Агентства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606. Антимонопольная инспекция по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607. Акмолинский филиал Национального Банка Республики Казахстан (выделенная сеть)</w:t>
      </w:r>
    </w:p>
    <w:bookmarkEnd w:id="8"/>
    <w:bookmarkStart w:name="z6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Актюбинская область</w:t>
      </w:r>
    </w:p>
    <w:bookmarkEnd w:id="9"/>
    <w:bookmarkStart w:name="z6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608. Аппарат акима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609. Аппарат акима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610. Управление строительства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611. Управление внутренней политики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612. Управление здравоохранения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613. Управление координации занятости и социальных программ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614. Управление образования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615. Управление пассажирского транспорта и автомобильных дорог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616. Управление предпринимательства и промышленности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617. Управление природных ресурсов и регулирования природопользования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618. Управление сельского хозяйства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619. Управление финансов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620. Управление экономики и бюджетного планирования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621. Управление государственного архитектурно-строительного контроля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622. Управление по земельным отношениям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623. Управление культуры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624. Управление по мобилизационной подготовке, гражданской обороне, организации предупреждения и ликвидации аварий и стихийных бедствий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625. Управление по развитию языков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626. Управление туризма, физической культуры и спорта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627. Управление энергетики и коммунального хозяйства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628. Управление архитектуры и градостроительства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629. Управление архивов и документации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630. Ревизионная комиссия по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631. Аппарат акима Алгинского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632. Аппарат акима Айтекебийского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633. Аппарат акима Байганинского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634. Аппарат акима Каргалинского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635. Аппарат акима Хобдинского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636. Аппарат акима Мартукского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637. Аппарат акима Мугалжарского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638. Аппарат акима Уилского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639. Аппарат акима Темирского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640. Аппарат акима Хромтауского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641. Аппарат акима Шалкарского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642. Аппарат акима Иргизского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643. Актюбинский областной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644. Актюбинский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645. Актюбинский городской суд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646. Специализированный межрайонный экономический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647. Специализированный межрайонный административный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648. Специализированный межрайонный суд по уголовным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649. Специализированный межрайонный суд по делам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650. Специализированный межрайонный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651. Военный суд Актюбинского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652. Алгинский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653. Байганинский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654. Айтекебийский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655. Иргизский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656. Каргалинский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657. Хобдинский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658. Мартукский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659. Мугалжарский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660. Мугалжарский районный суд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661. Темирский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662. Уилский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663. Шалкарский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664. Хромтауский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665. Военная прокуратура Актюбинского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666. Актюбинская транспортная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667. Кандыагашская транспортная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668. Управление по правовой статистики и специальным учетам по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669. Прокуратура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670. Прокуратура Айтекебийского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671. Прокуратура Алгинского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672. Прокуратура Байганинского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673. Прокуратура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674. Прокуратура Иргизского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675. Прокуратура Каргалинского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676. Прокуратура Хобдинского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677. Прокуратура Мартукского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678. Прокуратура Мугалжарского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679. Прокуратура Темирского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680. Прокуратура Уилского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681. Прокуратура Хромтауского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682. Прокуратура Шалкарского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683. Специализированная природоохранная прокуратура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684. Актюбинская областная территориальная инспекция Комитета ветеринарного контроля и надзора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685. Актюбинская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686. Актюбинская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687. Айтекебийская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688. Алгинская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689.Байганинская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690. Иргизская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691. Каргалинская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692. Хобдинская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693. Мартукская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694. Мугалжарская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695. Темирская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696. Уилская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697. Хромтауская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698. Шалкарская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699. Актюбинская областная территориальная инспекция Комитета лесного и охотничьего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700. Отдел Актюбинской рыбной инспекции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701. Департамент юстиции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702. Департамент по исполнению судебных актов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703. Управление юстиции Айтекебийского района Департамента юстиции Актюбинской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704. Управление юстиции Алгинского района Департамента юстиции Актюбинской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705. Управление юстиции Байганинского района Департамента юстиции Актюбинской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706. Управление юстиции Иргизского района Департамента юстиции Актюбинской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707. Управление юстиции Каргалинского района Департамента юстиции Актюбинской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708. Управление юстиции Хобдинского района Департамента юстиции Актюбинской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709. Управление юстиции Мартукского района Департамента юстиции Актюбинской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710. Управление юстиции Мугалжарского района Департамента юстиции Актюбинской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711. Управление юстиции Темирского района Департамента юстиции Актюбинской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712. Управление юстиции Уилского района Департамента юстиции Актюбинской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713. Управление юстиции Хромтауского района Департамента юстиции Актюбинской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714. Управление юстиции Шалкарского района Департамента юстиции Актюбинской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715. Управление юстиции города Актобе Департамента юстиции Актюбинской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716. Территориальный департамент по контролю и социальной защите по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717. Департамент Комитета оплаты медицинских услуг Министерства здравоохранения Республики Казахстан по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718. Департамент Комитета государственного санитарно-эпидемиологического надзора Министерства здравоохранения Республики Казахстан по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719. Актюбинское отделенческое управление государственного санитарно-эпидемиологического надзора на транспорте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720. Департамент Комитета контроля медицинской и фармацевтической деятельности Министерства здравоохранения Республики Казахстан по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721. Департамент внутренних дел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722. Департамент уголовно-исполнительной системы по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723. Управление внутренних дел города Актобе Департамента внутренних дел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724. Линейное управление внутренних дел на станции Актобе Департамента внутренних дел на транспорте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725. Отдел внутренних дел Айтекебийского района Департамента внутренних дел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726. Отдел внутренних дел Алгинского района Департамента внутренних дел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727. Отдел внутренних дел Байганинского района Департамента внутренних дел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728. Отдел внутренних дел Иргизского района Департамента внутренних дел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729. Отдел внутренних дел Каргалинского района Департамента внутренних дел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730. Отдел внутренних дел Мартукского района Департамента внутренних дел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731. Отдел внутренних дел Мугалжарского района Департамента внутренних дел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732. Отдел внутренних дел Темирского района Департамента внутренних дел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733. Отдел внутренних дел Уилского района Департамента внутренних дел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734. Отдел внутренних дел Хобдинского района Департамента внутренних дел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735. Отдел внутренних дел Хромтауского района Департамента внутренних дел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736. Отдел внутренних дел Шалкарского района Департамента внутренних дел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737. Актюбинское военно-следственное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738. Управление дорожной полиции Департамента внутренних дел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739. Департамент по чрезвычайным ситуациям Актюбинской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740. Управление по чрезвычайным ситуациям города Актобе Департамента по чрезвычайным ситуациям Актюбинской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741. Отдел по чрезвычайным ситуациям Айтекебийского района Департамента по чрезвычайным ситуациям Актюбинской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742. Отдел по чрезвычайным ситуациям Алгинского района Департамента по чрезвычайным ситуациям Актюбинской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743. Отдел по чрезвычайным ситуациям Байганинского района Департамента по чрезвычайным ситуациям Актюбинской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744. Отдел по чрезвычайным ситуациям Иргизского района Департамента по чрезвычайным ситуациям Актюбинской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745. Отдел по чрезвычайным ситуациям Каргалинского района Департамента по чрезвычайным ситуациям Актюбинской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746. Отдел по чрезвычайным ситуациям Мартукского района Департамента по чрезвычайным ситуациям Актюбинской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747. Отдел по чрезвычайным ситуациям Мугалжарского района Департамента по чрезвычайным ситуациям Актюбинской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748. Отдел по чрезвычайным ситуациям Темирского района Департамента по чрезвычайным ситуациям Актюбинской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749. Отдел по чрезвычайным ситуациям Уилского района Департамента по чрезвычайным ситуациям Актюбинской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750. Отдел по чрезвычайным ситуациям Хобдинского района Департамента по чрезвычайным ситуациям Актюбинской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751. Отдел по чрезвычайным ситуациям Хромтауского района Департамента по чрезвычайным ситуациям Актюбинской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752. Отдел по чрезвычайным ситуациям Шалкарского района Департамента по чрезвычайным ситуациям Актюбинской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753. Инспекция финансового контроля по Актюбинской области Комитета финансового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754. Департамент казначейства по Актюбинской области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755. Шалкарский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756. Темирский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757. Айтекебийский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758. Мартукский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759. Мугалжарский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760. Уилский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761. Хобдинский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762. Каргалинский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763. Хромтауский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764. Алгинский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765. Иргизский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766. Районный отдел казначейства по Байганинскому району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767. Департамент Комитета по работе с несостоятельными должниками Министерства финансов Республики Казахстан по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768. Налоговый департамент по Актюбинской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769. Налоговое управление по городу Актобе Налогового департамента по Актюбинской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770. Налоговое управление по Алгинскому району Налогового департамента по Актюбинской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771. Налоговое управление по Байганинскому району Налогового департамента по Актюбинской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772. Налоговое управление по Айтекебийскому району Налогового департамента по Актюбинской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773. Налоговое управление по Иргизскому району Налогового департамента по Актюбинской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774. Налоговое управление по Каргалинскому району Налогового департамента по Актюбинской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775. Налоговое управление по Мартукскому району Налогового департамента по Актюбинской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776. Налоговое управление по Мугалжарскому району Налогового департамента по Актюбинской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777. Налоговое управление по Темирскому району Налогового департамента по Актюбинской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778. Налоговое управление по Уилскому району Налогового департамента по Актюбинской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779. Налоговое управление по Хобдинскому району Налогового департамента по Актюбинской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780. Налоговое управление по Хромтаускому району Налогового департамента по Актюбинской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781. Налоговое управление по Шалкарскому району Налогового департамента по Актюбинской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782. Актюбинский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783. Департамент таможенного контроля по Актюбинской области Комитета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784. Инспекция связи и информатизации Комитета связи и информатизации Министерства транспорта и коммуникаций Республики Казахстан по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785. Департамент экологии по Актюбинской области Комитета экологического регулирования и контроля Министерства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786. Западно-Казахстанский межрегиональный территориальный департамент геологии и недропользования «Запказнедра»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787. Департамент Комитета технического регулирования и метрологии по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788. Территориальный департамент по Актюбинской области Комитета государственного энергетического надзора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789. Департамент по контролю в сфере образования Актюбинской области Комитета по контролю в сфере образования и науки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790. Департамент по защите прав детей Актюбинской области Комитета по охране прав детей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791. Департамент статистики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792. Алгинское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793. Каргалинское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794. Иргизское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795. Мугалжарское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796. Мартукское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797. Байганинское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798. Хобдинское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799. Айтекебийское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800. Уилское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801. Хромтауское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802. Шалкарское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803. Темирское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804. Территориальная земельная инспекция Агентства Республики Казахстан по управлению земельными ресурсами по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805. Территориальное управление Агентства Республики Казахстан по делам государственной службы по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806. Департамент по борьбе с экономической и коррупционной преступностью (финансовая полиция) по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807. Межрегиональное управление финансовой полиции по Хромтаускому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808. Межрегиональное управление финансовой полиции по Мугалжарскому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809. Департамент Агентства Республики Казахстан по регулированию естественных монополий по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810. Департамент государственного архитектурно-строительного контроля и лицензирования по Актюбинской области Агентства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811. Антимонопольная инспекция по 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812. Актюбинский филиал Национального Банка Республики Казахстан (выделенная сеть)</w:t>
      </w:r>
    </w:p>
    <w:bookmarkEnd w:id="10"/>
    <w:bookmarkStart w:name="z8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Алматинская область</w:t>
      </w:r>
    </w:p>
    <w:bookmarkEnd w:id="11"/>
    <w:bookmarkStart w:name="z8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813. Аппарат акима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814. Аппарат акима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815. Управление строительства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816. Управление внутренней политики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817. Управление здравоохранения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818. Управление координации занятости и социальных программ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819. Управление образования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820. Управление пассажирского транспорта и автомобильных дорог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821. Управление предпринимательства и промышленности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822. Управление природных ресурсов и регулирования природопользования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823. Управление сельского хозяйства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824. Управление финансов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825. Управление экономики и бюджетного планирования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826. Управление земельных отношений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827. Управление культуры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828. Управление по мобилизационной подготовке, гражданской обороне, организации предупреждения и ликвидации аварий и стихийных бедствий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829. Управление по развитию языков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830. Управление туризма, физической культуры и спорта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831. Управление энергетики и коммунального хозяйства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832. Управление архитектуры и градостроительства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833. Управление архивов и документации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834. Ревизионная комиссия по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835. Аппарат акима города Капшагая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836. Аппарат акима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837. Аппарат акима Аксуского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838. Аппарат акима 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839. Аппарат акима Балхашского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840. Аппарат акима 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841. Аппарат акима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842. Аппарат акима 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843. Аппарат акима 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844. Аппарат акима 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845. Аппарат акима Карасайского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846. Аппарат акима 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847. Аппарат акима Райымбекского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848. Аппарат акима Саркандского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849. Аппарат акима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850. Аппарат акима 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851. Аппарат акима Уйгурского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852. Аппарат акима Илийского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853. Алматинский областной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854. Аксуский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855. Алакольский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856. Алакольский районный суд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857. Балхашский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858. Енбекшиказахский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859. Енбекшиказахский районный суд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860. Жамбылский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861. Илийский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862. Карасайский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863. Карасайский административный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864. Ювенальный суд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865. Капшагайский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866. Кербулакский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867. Кербулакский районный суд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868. Коксуский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869. Каратальский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870. Уйгурский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871. Текелийский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872. Саркандский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873. Ескельдинский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874. Панфиловский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875. Раимбекский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876. Раимбекский районный суд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877. Талгарский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878. Военный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879. Экономический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880. Административный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881. Талдыкорганский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882. Уголовный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883. Ювенальный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884. Военная прокуратура Алматинского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885. Военная прокуратура Капшагайского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886. Военная прокуратура Сарыозекского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887. Военная прокуратура Талдыкорганского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888. Дружбинская транспортная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889. Талдыкорганская транспортная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890. Управление по правовой статистики и специальным учетам по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891. Прокуратура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892. Прокуратура Аксуского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893. Прокуратура Алакольского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894. Прокуратура Балхашского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895. Прокуратура города Капшагай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896. Прокуратура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897. Прокуратура города Талдыкоргана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898. Прокуратура Енбекшиказахского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899. Прокуратура Ескельдинского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900. Прокуратура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901. Прокуратура Илийского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902. Прокуратура Карасайского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903. Прокуратура Каратальского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904. Прокуратура Кербулакского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905. Прокуратура 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906. Прокуратура Панфиловского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907. Прокуратура Райымбекского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908. Прокуратура Саркандского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909. Прокуратура Талгарского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910. Прокуратура Уйгурского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911. Специализированная природоохранная прокуратура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912. Алматинская областная территориальная инспекция Комитета ветеринарного контроля и надзора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913. Алматинская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914. Енбекшиказахская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915. Уйгурская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916. Алакольская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917. Саркандская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918. Кербулакская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919. Аксуская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920. Панфиловская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921. Талдыкорганская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922. Ескельдинская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923. Балхашская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924. 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925. Илийская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926. Каратальская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927. Карасайская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928. Коксуская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929. Капшагайская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930. Текелийская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931. Раимбекская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932. Талгарская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933. Алматинская областная территориальная инспекция Комитета лесного и охотничьего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934. Балхаш-Алакольская межобластная бассейновая инспекция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935. Отдел Алакольской рыбной инспекции Балхаш-Алакольской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936. Отдел Нижне-Илийской рыбной инспекции Балхаш-Алакольской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937. Отдел Каратальской рыбной инспекции Балхаш-Алакольской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938. Отдел Юго-Западной рыбной инспекции Балхаш-Алакольской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939. Отдел Капшагайской рыбной инспекции Балхаш-Алакольской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940. Отдел Верхне-Илийской рыбной инспекции Балхаш-Алакольской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941. Департамент юстиции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942. Департамент по исполнению судебных актов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943. Управление юстиции Аксуского района Департамента юстиции Алматинской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944. Управление юстиции Алакольского района Департамента юстиции Алматинской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945. Управление юстиции Балхашского района Департамента юстиции Алматинской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946. Управление юстиции Жамбылского района Департамента юстиции Алматинской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947. Управление юстиции Енбекшиказахского района Департамента юстиции Алматинской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948. Управление юстиции Ескельдинского района Департамента юстиции Алматинской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949. Управление юстиции Илийского района Департамента юстиции Алматинской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950. Управление юстиции Карасайского района Департамента юстиции Алматинской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951. Управление юстиции Каратальского района Департамента юстиции Алматинской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952. Управление юстиции Кербулакского района Департамента юстиции Алматинской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953. Управление юстиции Коксуского района Департамента юстиции Алматинской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954. Управление юстиции Раимбекского района Департамента юстиции Алматинской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955. Управление юстиции Панфиловского района Департамента юстиции Алматинской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956. Управление юстиции Саркандского района Департамента юстиции Алматинской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957. Управление юстиции Талгарского района Департамента юстиции Алматинской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958. Управление юстиции Уйгурского района Департамента юстиции Алматинской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959. Управление юстиции города Капшагая Департамента юстиции Алматинской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960. Управление юстиции города Текели Департамента юстиции Алматинской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961. Управление юстиции города Талдыкоргана Департамента юстиции Алматинской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962. Инспекция финансового контроля по Алматинской области Комитета финансового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963. Департамент казначейства по Алматинской области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964. Енбекшиказахский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965. Каратальский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966. Жамбылский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967. Балхашский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968. Капшагайский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969. Районный отдел казначейства по Илийскому району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970. Уйгурский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971. Алакольский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972. Ескельдинский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973. Раимбекский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974. Коксуский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975. Саркандский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976. Районный отдел казначейства по Талгарскому району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977. Районный отдел казначейства по Карасайскому району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978. Кербулакский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979. Панфиловский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980. Аксуский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981. Текелийский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982. Департамент Комитета по работе с несостоятельными должниками Министерства финансов Республики Казахстан по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983. Налоговый департамент по Алматинской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984. Налоговое управление по городу Талдыкорган Налогового департамента по Алматинской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985. Налоговое управление по городу Капшагай Налогового департамента по Алматинской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986. Налоговое управление по городу Текели Налогового департамента по Алматинской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987. Налоговое управление по Балхашскому району Налогового департамента по Алматинской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988. Налоговое управление по Жамбылскому району Налогового департамента по Алматинской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989. Налоговое управление по Илийскому району Налогового департамента по Алматинской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990. Налоговое управление по Карасайскому району Налогового департамента по Алматинской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991. Налоговое управление по Райымбекскому району Налогового департамента по Алматинской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992. Налоговое управление по Талгарскому району Налогового департамента по Алматинской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993. Налоговое управление по Уйгурскому району Налогового департамента по Алматинской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994. Налоговое управление по Енбекшиказахскому району Налогового департамента по Алматинской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995. Налоговое управление по Аксускому району Налогового департамента по Алматинской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996. Налоговое управление по Алакольскому району Налогового департамента по Алматинской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997. Налоговое управление по Каратальскому району Налогового департамента по Алматинской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998. Налоговое управление по Кербулакскому району Налогового департамента по Алматинской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999. Налоговое управление по Коксускому району Налогового департамента по Алматинской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1000. Налоговое управление по Панфиловскому району Налогового департамента по Алматинской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1001. Налоговое управление по Саркандскому району Налогового департамента по Алматинской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1002. Налоговое управление по Ескельдинскому району Налогового департамента по Алматинской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1003. Алматинский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1004. Жетысуский филиал Алматинского департамента государственного имущества и приватизации Комитета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1005. Департамент таможенного контроля по Алматинской области Комитета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1006. Департамент Комитета оплаты медицинских услуг Министерства здравоохранения Республики Казахстан по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1007. Департамент Комитета государственного санитарно-эпидемиологического надзора Министерства здравоохранения Республики Казахстан по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1008. Департамент Комитета контроля медицинской и фармацевтической деятельности Министерства здравоохранения Республики Казахстан по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1009. Департамент внутренних дел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1010. Управление внутренних дел города Талдыкоргана Департамента внутренних дел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1011. Управление внутренних дел Енбекшиказахского района Департамента внутренних дел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1012. Управление внутренних дел Илийского района Департамента внутренних дел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1013. Управление внутренних дел Карасайского района Департамента внутренних дел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1014. Управление внутренних дел Талгарского района Департамента внутренних дел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1015. Талдыкорганское военно-следственное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1016. Отдел внутренних дел города Капшагая Департамента внутренних дел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1017. Отдел внутренних дел города Текели Департамента внутренних дел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1018. Отдел внутренних дел Аксуского района Департамента внутренних дел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1019. Отдел внутренних дел Алакольского района Департамента внутренних дел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1020. Отдел внутренних дел Балхашского района Департамента внутренних дел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1021. Отдел внутренних дел Ескельдинского района Департамента внутренних дел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1022. Отдел внутренних дел Жамбылского района Департамента внутренних дел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1023. Отдел внутренних дел Каратальского района Департамента внутренних дел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1024. Отдел внутренних дел Кербулакского района Департамента внутренних дел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1025. Отдел внутренних дел Коксуского района Департамента внутренних дел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1026. Отдел внутренних дел Панфиловского района Департамента внутренних дел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1027. Отдел внутренних дел Райымбекского района Департамента внутренних дел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1028. Отдел внутренних дел Саркандского района Департамента внутренних дел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1029. Отдел внутренних дел Уйгурского района Департамента внутренних дел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1030. Управление дорожной полиции Департамента внутренних дел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1031. Департамент по чрезвычайным ситуациям Алматинской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1032. Управление по чрезвычайным ситуациям города Талдыкоргана Департамента по чрезвычайным ситуациям Алматинской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1033. Отдел по чрезвычайным ситуациям Аксуского района Департамента по чрезвычайным ситуациям Алматинской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1034. Отдел по чрезвычайным ситуациям Алакольского района Департамента по чрезвычайным ситуациям Алматинской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1035. Отдел по чрезвычайным ситуациям Балхашского района Департамента по чрезвычайным ситуациям Алматинской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1036. Отдел по чрезвычайным ситуациям Енбекшиказахского района Департамента по чрезвычайным ситуациям Алматинской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1037. Отдел по чрезвычайным ситуациям Ескельдинского района Департамента по чрезвычайным ситуациям Алматинской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1038. Отдел по чрезвычайным ситуациям Жамбылского района Департамента по чрезвычайным ситуациям Алматинской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1039. Отдел по чрезвычайным ситуациям Илийского района Департамента по чрезвычайным ситуациям Алматинской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1040. Отдел по чрезвычайным ситуациям города Капшагая Департамента по чрезвычайным ситуациям Алматинской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1041. Отдел по чрезвычайным ситуациям Карасайского района Департамента по чрезвычайным ситуациям Алматинской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1042. Отдел по чрезвычайным ситуациям Каратальского района Департамента по чрезвычайным ситуациям Алматинской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1043. Отдел по чрезвычайным ситуациям Кербулакского района Департамента по чрезвычайным ситуациям Алматинской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1044. Отдел по чрезвычайным ситуациям Коксуского района Департамента по чрезвычайным ситуациям Алматинской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1045. Отдел по чрезвычайным ситуациям Панфиловского района Департамента по чрезвычайным ситуациям Алматинской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1046. Отдел по чрезвычайным ситуациям Райымбекского района Департамента по чрезвычайным ситуациям Алматинской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1047. Отдел по чрезвычайным ситуациям Саркандского района Департамента по чрезвычайным ситуациям Алматинской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1048. Отдел по чрезвычайным ситуациям Талгарского района Департамента по чрезвычайным ситуациям Алматинской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1049. Отдел по чрезвычайным ситуациям города Текели Департамента по чрезвычайным ситуациям Алматинской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1050. Отдел по чрезвычайным ситуациям Уйгурского района Департамента по чрезвычайным ситуациям Алматинской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1051. Департамент экологии по Алматинской области Комитета экологического регулирования и контроля Министерства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1052. Департамент Комитета технического регулирования и метрологии по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1053. Территориальный департамент по Алматинской области Комитета государственного энергетического надзора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1054. Департамент по контролю в сфере образования Алматинской области Комитета по контролю в сфере образования и науки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1055. Департамент по защите прав детей Алматинской области Комитета по охране прав детей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1056. Департамент статистики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1057. Управление статистики города Талдыкоргана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1058. Управление статистики города Капшагая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1059. Управление статистики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1060. Аксуское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1061. Алакольское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1062. Балхашское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1063. Енбекшиказахское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1064. Ескельдинское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1065. Жамбылское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1066. Илийское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1067. Карасайское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1068. Караталское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1069. Кербулакское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1070. Коксуское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1071. Панфиловское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1072. Райымбекское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1073. Саркандское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1074. Талгарское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1075. Уйгурское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1076. Территориальная земельная инспекция Агентства Республики Казахстан по управлению земельными ресурсами по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1077. Территориальное управление Агентства Республики Казахстан по делам государственной службы по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1078. Департамент по борьбе с экономической и коррупционной преступностью (финансовая полиция) по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1079. Межрегиональное управление финансовой полиции по Каскеленскому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1080. Межрегиональное управление финансовой полиции по Капшагайскому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1081. Межрегиональный отдел финансовой полиции по Ушаралскому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1082. Межрегиональный отдел финансовой полиции по Жаркентскому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1083. Межрегиональное управление финансовой полиции по Есикскому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1084. Межрайонное управление финансовой полиции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1085. Департамент Агентства Республики Казахстан по регулированию естественных монополий по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1086. Департамент государственного архитектурно-строительного контроля и лицензирования по Алматинской области Агентства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1087. Антимонопольная инспекция по Алматинской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1088. Алматинский областной филиал Национального Банка Республики Казахстан (выделенная сеть)</w:t>
      </w:r>
    </w:p>
    <w:bookmarkEnd w:id="12"/>
    <w:bookmarkStart w:name="z111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Атырауская область</w:t>
      </w:r>
    </w:p>
    <w:bookmarkEnd w:id="13"/>
    <w:bookmarkStart w:name="z111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1089. Аппарат акима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1090. Аппарат акима города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1091. Управление строительства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1092. Управление внутренней политики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1093. Управление здравоохранения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1094. Управление координации занятости и социальных программ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1095. Управление образования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1096. Управление пассажирского транспорта и автомобильных дорог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1097. Управление предпринимательства и промышленности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1098. Управление природных ресурсов и регулирования природопользования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1099. Управление сельского хозяйства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1100. Управление финансов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1101. Управление экономики и бюджетного планирования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1102. Управление земельных отношений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1103. Управление культуры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1104. Управление по мобилизационной подготовке, гражданской обороне, организации предупреждения и ликвидации аварий и стихийных бедствий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1105. Управление по развитию языков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1106. Управление туризма, физической культуры и спорта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1107. Управление энергетики и коммунального хозяйства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1108. Управление архивов и документации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1109. Ревизионная комиссия по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1110. Аппарат акима Жылыойского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1111. Аппарат акима Индерского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1112. Аппарат акима Исатайского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1113. Аппарат акима Курмангазинского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1114. Аппарат акима Кызылкогинского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1115. Аппарат акима Макатского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1116. Аппарат акима Махамбетского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1117. Атырауский областной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1118. Атырауский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1119. Атырауский городской суд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1120. Специализированный межрайонный экономический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1121. Специализированный административный суд города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1122. Специализированный межрайонный суд по уголовным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1123. Жылыойский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1124. Курмангазинский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1125. Кзылкогинский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1126. Исатайский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1127. Индерский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1128. Махамбетский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1129. Макатский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1130. Специализированный межрайонный суд по делам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1131. Военная прокуратура Западного региона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1132. Атырауская транспортная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1133. Управление по правовой статистики и специальным учетам по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1134. Прокуратура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1135. Прокуратура города Атырау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1136. Прокуратура Жылыойского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1137. Прокуратура Индерского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1138. Прокуратура Исатайского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1139. Прокуратура Кызылкогинского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1140. Прокуратура Курмангазинского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1141. Прокуратура Макатского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1142. Прокуратура Махамбетского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1143. Специализированная природоохранная прокуратура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1144. Атырауская областная территориальная инспекция Комитета ветеринарного контроля и надзора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1145. 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1146. Атырауская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1147. Индерская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1148. Курмангазинская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1149. Исатайская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1150. Кызылкогинская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1151. Макатская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1152. Махамбетская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1153. Жылыойская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1154. Атырауская областная территориальная инспекция Комитета лесного и охотничьего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1155. Урало-Каспийская бассейновая водная инспекция Комитета по водным ресурсам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1156. Урало-Каспийская межобластная бассейновая инспекция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1157. Урало-Каспийская бассейновая инспекция по регулированию использования и охране водных ресурсов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1158. Отдел Атырауской рыбной инспекции Урало-Каспийской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1159. Отдел Дамбинской рыбной инспекции Урало-Каспийской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1160. Отдел Жылыойской рыбной инспекции Урало-Каспийской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1161. Отдел Исатайской рыбной инспекции Урало-Каспийской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1162. Отдел Индерской рыбной инспекции Урало-Каспийской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1163. Отдел Махамбетской рыбной инспекции Урало-Каспийской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1164. Отдел Курмагазинской рыбной инспекции Урало-Каспийской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1165. Департамент юстиции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1166. Департамент по исполнению судебных актов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1167. Управление юстиции Жылыойского района Департамента юстиции Атырауской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1168. Управление юстиции Махамбетского района Департамента юстиции Атырауской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1169. Управление юстиции Исатайского района Департамента юстиции Атырауской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1170. Управление юстиции Кызылкогинского района Департамента юстиции Атырауской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1171. Управление юстиции Индерского района Департамента юстиции Атырауской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1172. Управление юстиции Макатского района Департамента юстиции Атырауской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1173. Управление юстиции Курмангазинского района Департамента юстиции Атырауской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1174. Управление юстиции города Атырау Департамента юстиции Атырауской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1175. Территориальный департамент по контролю и социальной защите по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1176. Департамент Комитета оплаты медицинских услуг Министерства здравоохранения Республики Казахстан по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1177. Департамент Комитета государственного санитарно-эпидемиологического надзора Министерства здравоохранения Республики Казахстан по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1178. Атырауское отделенческое управление государственного санитарно-эпидемиологического надзора на железнодорожном транспорте Комитета государственного санитарно-эпидемиологического надзора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1179. Департамент Комитета контроля медицинской и фармацевтической деятельности Министерства здравоохранения Республики Казахстан по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1180. Департамент внутренних дел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1181. Департамент уголовно-исполнительной системы по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1182. Управление внутренних дел города Атырау Департамента внутренних дел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1183. Отдел внутренних дел Жылыойского района Департамента внутренних дел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1184. Отдел внутренних дел Индерского района Департамента внутренних дел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1185. Отдел внутренних дел Исатайского района Департамента внутренних дел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1186. Отдел внутренних дел Кызылкогинского района Департамента внутренних дел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1187. Отдел внутренних дел Курмангазинского района Департамента внутренних дел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1188. Отдел внутренних дел Макатского района Департамента внутренних дел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1189. Отдел внутренних дел Махамбетского района Департамента внутренних дел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1190. Линейный отдел внутренних дел на станции Атырау Департамента внутренних дел на транспорте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1191. Управление дорожной полиции Департамента внутренних дел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1192. Департамент по чрезвычайным ситуациям Атырауской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1193. Управление по чрезвычайным ситуациям города Атырау Департамента по чрезвычайным ситуациям Атырауской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1194. Отдел по чрезвычайным ситуациям Жылыойского района Департамента по чрезвычайным ситуациям Атырауской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1195. Отдел по чрезвычайным ситуациям Индерского района Департамента по чрезвычайным ситуациям Атырауской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1196. Отдел по чрезвычайным ситуациям Исатайского района Департамента по чрезвычайным ситуациям Атырауской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1197. Отдел по чрезвычайным ситуациям Кызылкогинского района Департамента по чрезвычайным ситуациям Атырауской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1198. Отдел по чрезвычайным ситуациям Курмангазинского района Департамента по чрезвычайным ситуациям Атырауской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1199. Отдел по чрезвычайным ситуациям Макатского района Департамента по чрезвычайным ситуациям Атырауской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1200. Отдел по чрезвычайным ситуациям Махамбетского района Департамента по чрезвычайным ситуациям Атырауской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1201. Инспекция финансового контроля по Атырауской области Комитета финансового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1202. Департамент казначейства по Атырауской области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1203. Курмангазинский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1204. Махамбетский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1205. Индерский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1206. Кызылкогинский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1207. Районный отдел казначейства по Исатайскому району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1208. Жылойский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1209. Макатский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1210. Департамент Комитета по работе с несостоятельными должниками Министерства финансов Республики Казахстан по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1211. Налоговый департамент по Атырауской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1212. Налоговое управление по городу Атырау Налогового департамента по Атырауской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1213. Налоговое управление по Курмангазинскому району Налогового департамента по Атырауской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1214. Налоговое управление по Индерскому району Налогового департамента по Атырауской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1215. Налоговое управление по Исатайскому району Налогового департамента по Атырауской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1216. Налоговое управление по Кызылкогинскому району Налогового департамента по Атырауской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1217. Налоговое управление по Макатскому району Налогового департамента по Атырауской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1218. Налоговое управление по Махамбетскому району Налогового департамента по Атырауской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1219. Налоговое управление по Жылыойскому району Налогового департамента по Атырауской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1220. Атырауский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1221. Департамент таможенного контроля по Атырауской области Комитета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1222. Инспекция связи и информатизации Комитета связи и информатизации Министерства транспорта и коммуникаций Республики Казахстан по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1223. Департамент экологии по Атырауской области Комитета экологического регулирования и контроля Министерства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1224. Департамент Комитета технического регулирования и метрологии по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1225. Территориальный департамент по Атырауской области Комитета государственного энергетического надзора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1226. Департамент по контролю в сфере образования Атырауской области Комитета по контролю в сфере образования и науки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1227. Департамент по защите прав детей Атырауской области Комитета по охране прав детей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1228. Департамент статистики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1229. Управление статистики Махамбетского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1230. Управление статистики Индерского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1231. Управление статистики Кызылкогинского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1232. Управление статистики Макатского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1233. Управление статистики Жылыойского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1234. Управление статистики Исатайского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1235. Управление статистики Курмангазинского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1236. Территориальная земельная инспекция Агентства Республики Казахстан по управлению земельными ресурсами по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1237. Территориальное управление Агентства Республики Казахстан по делам государственной службы по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1238. Департамент по борьбе с экономической и коррупционной преступностью (финансовая полиция) по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1239. Межрегиональное управление финансовой полиции по Южному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1240. Межрегиональное управление финансовой полиции по Северному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1241. Департамент Агентства Республики Казахстан по регулированию естественных монополий по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1242. Департамент государственного архитектурно-строительного контроля и лицензирования по Атырауской области Агентства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1243. Антимонопольная инспекция по Атырауской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1244. Атырауский филиал Национального Банка Республики Казахстан (выделенная сеть)</w:t>
      </w:r>
    </w:p>
    <w:bookmarkEnd w:id="14"/>
    <w:bookmarkStart w:name="z126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Западно-Казахстанская область</w:t>
      </w:r>
    </w:p>
    <w:bookmarkEnd w:id="15"/>
    <w:bookmarkStart w:name="z126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1245. Аппарат акима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1246. Аппарат акима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1247. Управление строительства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1248. Управление внутренней политики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1249. Управление здравоохранения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1250. Управление координации занятости и социальных программ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1251. Управление образования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1252. Управление пассажирского транспорта и автомобильных дорог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1253. Управление предпринимательства и промышленности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1254. Управление природных ресурсов и регулирования природопользования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1255. Управление сельского хозяйства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1256. Управление финансов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1257. Управление экономики и бюджетного планирования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1258. Управление земельных отношений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1259. Управление культуры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1260. Управление по мобилизационной подготовке, гражданской обороне, организации предупреждения и ликвидации аварий и стихийных бедствий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1261. Управление по развитию языков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1262. Управление туризма, физической культуры и спорта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1263. Управление энергетики и коммунального хозяйства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1264. Управление архитектуры и градостроительства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1265. Управление архивов и документации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1266. Областной маслихат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1267. Ревизионная комиссия 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1268. Аппарат акима 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1269. Аппарат акима 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1270. Аппарат акима 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1271. Аппарат акима Жанибекского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1272. Аппарат акима Зеленовского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1273. Аппарат акима Казталовского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1274. Аппарат акима Каратобинского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1275. Аппарат акима Бокейординского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1276. Аппарат акима Сырымского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1277. Аппарат акима 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1278. Аппарат акима Теректинского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1279. Аппарат акима Чингирлауского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1280. Западно-Казахстанский областной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1281. Суд № 2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1282. Уральский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1283. Специализированный межрайонный экономический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1284. Специализированный административный суд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1285. Специализированный межрайонный суд по уголовным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1286. Специализированный межрайонный суд по делам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1287. Акжаикский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1288. Суд № 2 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1289. Бокейординский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1290. Бурлинский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1291. Специализированный административный суд 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1292. Жангалинский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1293. Жанибекский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1294. Зеленовский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1295. Суд № 2 Зеленовского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1296. Казталовский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1297. Суд № 2 Казталовского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1298. Каратобинский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1299. Сырымский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1300. Таскалинский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1301. Теректинский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1302. Суд № 2 Теректинского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1303. Чингирлауский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1304. Военная прокуратура Уральского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1305. Уральская транспортная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1306. Управление по правовой статистики и специальным учетам 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1307. Прокуратура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1308. Прокуратура 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1309. Прокуратура Бокейординского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1310. Прокуратура 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1311. Прокуратура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1312. Прокуратура 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1313. Прокуратура Жанибекского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1314. Прокуратура Зеленовского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1315. Прокуратура Казталовского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1316. Прокуратура Каратобинского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1317. Прокуратура Сырымского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1318. Прокуратура 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1319. Прокуратура Теректинского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1320. Прокуратура Чингирлауского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1321. Специализированная природоохранная прокуратура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1322. Западно-Казахстанская областная территориальная инспекция Комитета ветеринарного контроля и надзора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1323. Западно-Казахстанская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1324. Акжаикская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1325. Бокейординская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1326. Бурлинская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1327. Жангалинская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1328. Жанибекская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1329. Зеленовская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1330. Казталовская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1331. Каратобинская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1332. Сырымская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1333. Таскалинская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1334. Теректинская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1335. Чингирлауская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1336. Уральская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1337. Западно-Казахстанская областная территориальная инспекция Комитета лесного и охотничьего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1338. Отдел Тайпакской рыбной инспекции Урало-Каспийской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1339. Отдел Акжайской рыбной инспекции Урало-Каспийской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1340. Отдел Уральской межрайонной рыбной инспекции Урало-Каспийской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1341. Управление рыбной инспекции по Западно-Казахстанской области Урало-Каспийской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1342. Департамент юстиции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1343. Департамент по исполнению судебных актов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1344. Управление юстиции Акжаикского района Департамента юстиции Западно-Казахстанской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1345. Управление юстиции Бурлинского района Департамента юстиции Западно-Казахстанской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1346. Управление юстиции Сырымского района Департамента юстиции Западно-Казахстанской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1347. Управление юстиции Жангалинского района Департамента юстиции Западно-Казахстанской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1348. Управление юстиции Жанибекского района Департамента юстиции Западно-Казахстанской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1349. Управление юстиции Зеленовского района Департамента юстиции Западно-Казахстанской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1350. Управление юстиции Казталовского района Департамента юстиции Западно-Казахстанской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1351. Управление юстиции Таскалинского района Департамента юстиции Западно-Казахстанской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1352. Управление юстиции Бокейординского района Департамента юстиции Западно-Казахстанской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1353. Управление юстиции Теректинского района Департамента юстиции Западно-Казахстанской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1354. Управление юстиции Каратобинского района Департамента юстиции Западно-Казахстанской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1355. Управление юстиции Чингирлауского района Департамента юстиции Западно-Казахстанской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1356. Управление юстиции города Уральска Департамента юстиции Западно-Казахстанской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1357. Территориальный департамент по контролю и социальной защите 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1358. Департамент Комитета оплаты медицинских услуг Министерства здравоохранения Республики Казахстан 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1359. Департамент Комитета государственного санитарно-эпидемиологического надзора Министерства здравоохранения Республики Казахстан 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1360. Уральское отделенческое управление государственного санитарно-эпидемиологического надзора на железнодорожном транспорте Комитета государственного санитарно-эпидемиологического надзора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1361. Департамент Комитета контроля медицинской и фармацевтической деятельности Министерства здравоохранения Республики Казахстан 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1362. Департамент внутренних дел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1363. Департамент уголовно-исполнительной системы 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1364. Управление внутренних дел города Уральска Департамента внутренних дел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1365. Отдел внутренних дел Акжаикского района Департамента внутренних дел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1366. Отдел внутренних дел Бокейординского района Департамента внутренних дел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1367. Отдел внутренних дел Бурлинского района Департамента внутренних дел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1368. Отдел внутренних дел Жангалинского района Департамента внутренних дел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1369. Отдел внутренних дел Жанибекского района Департамента внутренних дел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1370. Отдел внутренних дел Зеленовского района Департамента внутренних дел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1371. Отдел внутренних дел Казталовского района Департамента внутренних дел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1372. Отдел внутренних дел Каратобинского района Департамента внутренних дел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1373. Отдел внутренних дел Сырымского района Департамента внутренних дел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1374. Отдел внутренних дел Таскалинского района Департамента внутренних дел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 1375. Отдел внутренних дел Теректинского района Департамента внутренних дел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1376. Отдел внутренних дел Чингирлауского района Департамента внутренних дел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1377. Линейный отдел внутренних дел на станции Уральск Департамента внутренних дел на транспорте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1378. Управление дорожной полиции Департамента внутренних дел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1379. Департамент по чрезвычайным ситуациям Западно-Казахстанской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1380. Управление по чрезвычайным ситуациям города Уральска Департамента по чрезвычайным ситуациям Западно-Казахстанской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1381. Отдел по чрезвычайным ситуациям Акжаикского района Департамента по чрезвычайным ситуациям Западно-Казахстанской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1382. Отдел по чрезвычайным ситуациям Бокейординского района Департамента по чрезвычайным ситуациям Западно-Казахстанской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1383. Отдел по чрезвычайным ситуациям Бурлинского района Департамента по чрезвычайным ситуациям Западно-Казахстанской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1384. Отдел по чрезвычайным ситуациям Жангалинского района Департамента по чрезвычайным ситуациям Западно-Казахстанской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1385. Отдел по чрезвычайным ситуациям Жанибекского района Департамента по чрезвычайным ситуациям Западно-Казахстанской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1386. Отдел по чрезвычайным ситуациям Зеленовского района Департамента по чрезвычайным ситуациям Западно-Казахстанской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1387. Отдел по чрезвычайным ситуациям Казталовского района Департамента по чрезвычайным ситуациям Западно-Казахстанской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1388. Отдел по чрезвычайным ситуациям Каратобинского района Департамента по чрезвычайным ситуациям Западно-Казахстанской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1389. Отдел по чрезвычайным ситуациям Сырымского района Департамента по чрезвычайным ситуациям Западно-Казахстанской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1390. Отдел по чрезвычайным ситуациям Таскалинского района Департамента по чрезвычайным ситуациям Западно-Казахстанской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1391. Отдел по чрезвычайным ситуациям Теректинского района Департамента по чрезвычайным ситуациям Западно-Казахстанской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1392. Отдел по чрезвычайным ситуациям Чингирлауского района Департамента по чрезвычайным ситуациям Западно-Казахстанской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1393. Инспекция финансового контроля по Западно-Казахстанской области Комитета финансового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1394. Департамент казначейства по Западно-Казахстанской области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1395. Зеленовский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1396. Казталовский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1397. Бурлинский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1398. Акжаикский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1399. Таскалинский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1400. Чингирлауский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1401. Жангалинский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1402. Теректинский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1403. Жанибекский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1404. Каратобинский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1405. Сырымский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1406. Бокейординский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1407. Департамент Комитета по работе с несостоятельными должниками Министерства финансов Республики Казахстан 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1408. Налоговый департамент по Западно-Казахстанской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1409. Налоговое управление по городу Уральску Налогового департамента по Западно-Казахстанской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1410. Налоговое управление по Бурлинскому району Налогового департамента по Западно-Казахстанской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1411. Налоговое управление по Жанибекскому району Налогового департамента по Западно-Казахстанской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1412. Налоговое управление по Жангалинскому району Налогового департамента по Западно-Казахстанской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1413. Налоговое управление по Зеленскому району Налогового департамента по Западно-Казахстанской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1414. Налоговое управление по Казталовскому району Налогового департамента по Западно-Казахстанской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1415. Налоговое управление по Сырымскому району Налогового департамента по Западно-Казахстанской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1416. Налоговое управление по Таскалинскому району Налогового департамента по Западно-Казахстанской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1417. Налоговое управление по Теректинскому району Налогового департамента по Западно-Казахстанской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1418. Налоговое управление по Бокейординскому району Налогового департамента по Западно-Казахстанской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1419. Налоговое управление по Акжаикскому району Налогового департамента по Западно-Казахстанской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1420. Налоговое управление по Чингирлаускому району Налогового департамента по Западно-Казахстанской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1421. Налоговое управление по Каратюбинскому району Налогового департамента по Западно-Казахстанской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1422. Западно-Казахстанский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1423. Департамент таможенного контроля по Западно-Казахстанской области Комитета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1424. Инспекция связи и информатизации Комитета связи и информатизации Министерства транспорта и коммуникаций Республики Казахстан 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1425. Департамент экологии по Западно-Казахстанской области Комитета экологического регулирования и контроля Министерства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1426. Департамент Комитета технического регулирования и метрологии 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1427. Территориальный департамент по Западно-Казахстанской области Комитета государственного энергетического надзора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1428. Департамент по контролю в сфере образования Западно-Казахстанской области Комитета по контролю в сфере образования и науки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1429. Департамент по защите прав детей Западно-Казахстанской области Комитета по охране прав детей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1430. Департамент статистики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1431. Городское управление статистики города Уральска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1432. Управление статистики Акжаикского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1433. Управление статистики Бокейординского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1434. Управление статистики Бурлинского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1435. Управление статистики Жангалинского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1436. Управление статистики Жанибекского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1437. Управление статистики Зеленовского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1438. Управление статистики Казталовского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1439. Управление статистики Каратобинского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1440. Управление статистики Сырымского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1441. Управление статистики Таскалинского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1442. Управление статистики Теректинского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1443. Управление статистики Чингирлауского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1444. Территориальная земельная инспекция Агентства Республики Казахстан по управлению земельными ресурсами 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1445. Территориальное управление Агентства Республики Казахстан по делам государственной службы 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1446. Департамент по борьбе с экономической и коррупционной преступностью (финансовая полиция) 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1447. Межрегиональное управление финансовой полиции по Бурлинскому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1448. Департамент Агентства Республики Казахстан по регулированию естественных монополий 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1449. Департамент государственного архитектурно-строительного контроля и лицензирования по Западно-Казахстанской области Агентства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1450. Антимонопольная инспекция по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1451. Западно-Казахстанский филиал Национального Банка Республики Казахстан (выделенная сеть)</w:t>
      </w:r>
    </w:p>
    <w:bookmarkEnd w:id="16"/>
    <w:bookmarkStart w:name="z147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Жамбылская область</w:t>
      </w:r>
    </w:p>
    <w:bookmarkEnd w:id="17"/>
    <w:bookmarkStart w:name="z147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1452. Аппарат акима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1453. Аппарат акима города Тараза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1454. Управление архивов и документации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1455. Управление строительства, пассажирского транспорта и автомобильных дорог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1456. Управление внутренней политики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1457. Управление здравоохранения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1458. Управление координации занятости и социальных программ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1459. Управление образования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1460. Управление предпринимательства и промышленности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1461. Управление природных ресурсов и регулирования природопользования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1462. Управление сельского хозяйства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1463. Управление финансов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1464. Управление экономики и бюджетного планирования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1465. Управление земельных отношений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1466. Управление культуры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1467. Управление по мобилизационной подготовке, гражданской обороне, организации предупреждения и ликвидации аварий и стихийных бедствий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1468. Управление развития языков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1469. Управление физической культуры и спорта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1470. Управление энергетики и коммунального хозяйства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1471. Управление архитектуры и градостроительства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1472. Ревизионная комиссия по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1473. Аппарат акима Байзакского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1474. Аппарат акима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1475. Аппарат акима Жуалинского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1476. Аппарат акима 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1477. Аппарат акима района имени Турара 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1478. Аппарат акима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1479. Аппарат акима Мойынкумского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1480. Аппарат акима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1481. Аппарат акима Таласского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1482. Аппарат акима Шуского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1483. Жамбылский областной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1484. Специализированный административный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1485. Специализированный межрайонный экономический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1486. Таразский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1487. Таразский городской суд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1488. Специализированный межрайонный уголовный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1489. Сарысуский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1490. Мойынкумский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1491. Меркенский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1492. Байзакский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1493. Турар Рыскуловский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1494. Жамбылский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1495. Шуский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1496. Кордайский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1497. Жуалинский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1498. Таласский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1499. Специализированный межрайонный суд по делам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1500. Военная прокуратура Гвардейского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1501. Военная прокуратура Южного региона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1502. Жамбылская транспортная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1503. Шуская транспортная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1504. Управление по правовой статистики и специальным учетам по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1505. Прокуратура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1506. Прокуратура Байзакского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1507. Прокуратура города Тараза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1508. Прокуратура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1509. Прокуратура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1510. Прокуратура 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1511. Прокуратура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1512. Прокуратура Мойынкумского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1513. Прокуратура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1514. Прокуратура района имени Турара 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1515. Прокуратура Таласского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1516. Специализированная прокуратура по надзору за законностью в исправительных учреждениях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1517. Шуская межрайонная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1518. Жамбылская областная территориальная инспекция Комитета ветеринарного контроля и надзора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1519. 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1520. Байзакская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1521. 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1522. Жуалынская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1523. Кордайская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1524. Меркенская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1525. Районная территориальная инспекция имени Турара Рыскулова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1526. Мойынкумская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1527. Сарысуская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1528. Таласская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1529. Шуская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1530. Таразская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1531. Жамбылская областная территориальная инспекция Комитета лесного и охотничьего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1532. Шу-Таласская бассейновая водная инспекция Комитета по водным ресурсам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1533. Шу-Таласская межобластная бассейновая инспекция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1534. Шу-Таласская бассейновая инспекция по регулированию использования и охране водных ресурсов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1535. Департамент юстиции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1536. Департамент по исполнению судебных актов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1537. Управление юстиции Байзакского района Департамента юстиции Жамбылской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1538. Управление юстиции Жамбылского района Департамента юстиции Жамбылской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1539. Управление юстиции Жуалинского района Департамента юстиции Жамбылской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1540. Управление юстиции Кордайского района Департамента юстиции Жамбылской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1541. Управление юстиции района имени Турара Рыскулова Департамента юстиции Жамбылской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1542. Управление юстиции Меркенского района Департамента юстиции Жамбылской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1543. Управление юстиции Мойынкумского района Департамента юстиции Жамбылской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1544. Управление юстиции Сарысуского района Департамента юстиции Жамбылской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1545. Управление юстиции Таласского района Департамента юстиции Жамбылской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1546. Управление юстиции Шуского района Департамента юстиции Жамбылской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1547. Управление юстиции города Тараза Департамента юстиции Жамбылской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1548. Территориальный департамент по контролю и социальной защите по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1549. Департамент Комитета оплаты медицинских услуг Министерства здравоохранения Республики Казахстан по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1550. Департамент Комитета государственного санитарно-эпидемиологического надзора Министерства здравоохранения Республики Казахстан по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1551. Жамбылское отделенческое управление государственного санитарно-эпидемиологического надзора на железнодорожном транспорте Департамента государственного санитарно-эпидемиологического надзора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1552. Департамент Комитета контроля медицинской и фармацевтической деятельности Министерства здравоохранения Республики Казахстан по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1553. Департамент внутренних дел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1554. Департамент уголовно-исполнительной системы по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1555. Управление внутренних дел города Тараза Департамента внутренних дел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1556. Линейное управление внутренних дел на станции Жамбыл Департамента внутренних дел на транспорте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1557. Отдел внутренних дел Байзакского района Департамента внутренних дел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1558. Отдел внутренних дел Жамбылского района Департамента внутренних дел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1559. Отдел внутренних дел Жуалинского района Департамента внутренних дел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1560. Отдел внутренних дел Кордайского района Департамента внутренних дел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1561. Отдел внутренних дел Меркенского района Департамента внутренних дел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1562. Отдел внутренних дел Мойынкумского района Департамента внутренних дел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1563. Отдел внутренних дел Сарысуского района Департамента внутренних дел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1564. Отдел внутренних дел Таласского района Департамента внутренних дел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1565. Отдел внутренних дел района имени Турара Рыскулова Департамента внутренних дел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1566. Отдел внутренних дел Шуского района Департамента внутренних дел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1567. Линейное управление внутренних дел на станции Жамбыл Департамента внутренних дел на транспорте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1568. Таразское военно-следственное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1569. Управление дорожной полиции Департамента внутренних дел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1570. Департамент по чрезвычайным ситуациям Жамбылской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1571. Управление по чрезвычайным ситуациям города Тараза Департамента по чрезвычайным ситуациям Жамбылской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1572. Отдел по чрезвычайным ситуациям Байзакского района Департамента по чрезвычайным ситуациям Жамбылской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1573. Отдел по чрезвычайным ситуациям Жамбылского района Департамента по чрезвычайным ситуациям Жамбылской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1574. Отдел по чрезвычайным ситуациям Жуалынского района Департамента по чрезвычайным ситуациям Жамбылской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1575. Отдел по чрезвычайным ситуациям Кордайского района Департамента по чрезвычайным ситуациям Жамбылской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1576. Отдел по чрезвычайным ситуациям Меркенского района Департамента по чрезвычайным ситуациям Жамбылской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1577. Отдел по чрезвычайным ситуациям Мойынкумского района Департамента по чрезвычайным ситуациям Жамбылской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1578. Отдел по чрезвычайным ситуациям Сарысуского района Департамента по чрезвычайным ситуациям Жамбылской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1579. Отдел по чрезвычайным ситуациям Таласского района Департамента по чрезвычайным ситуациям Жамбылской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1580. Отдел по чрезвычайным ситуациям района имени Турара Рыскулова Департамента по чрезвычайным ситуациям Жамбылской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1581. Отдел по чрезвычайным ситуациям Шуского района Департамента по чрезвычайным ситуациям Жамбылской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1582. Инспекция финансового контроля по Жамбылской области Комитета финансового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1583. Департамент казначейства по Жамбылской области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1584. Кордайский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1585. Шуский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1586. Жамбылский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1587. Жуалинский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1588. Районный отдел казначейства имени Турара Рыскулова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1589. Сарысуский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1590. Таласский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1591. Байзакский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1592. Меркенский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1593. Мойынкумский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1594. Департамент Комитета по работе с несостоятельными должниками Министерства финансов Республики Казахстан по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1595. Налоговый департамент по Жамбылской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1596. Налоговое управление по городу Таразу Налогового департамента по Жамбылской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1597. Налоговое управление по Жамбылскому району Налогового департамента по Жамбылской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1598. Налоговое управление по Жуалинскому району Налогового департамента по Жамбылской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1599. Налоговое управление по Кордайскому району Налогового департамента по Жамбылской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1600. Налоговое управление по району имени Турара Рыскулова Налогового департамента по Жамбылской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1601. Налоговое управление по Меркенскому району Налогового департамента по Жамбылской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1602. Налоговое управление по Мойынкумскому району Налогового департамента по Жамбылской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1603. Налоговое управление по Байзакскому району Налогового департамента по Жамбылской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1604. Налоговое управление по Шускому району Налогового департамента по Жамбылской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1605. Налоговое управление по Сарысускому району Налогового департамента по Жамбылской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1606. Налоговое управление по Таласскому району Налогового департамента по Жамбылской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1607. Жамбылский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1608. Департамент таможенного контроля по Жамбылской области Комитета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1609. Инспекция связи и информатизации Комитета связи и информатизации Министерства транспорта и коммуникаций Республики Казахстан по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1610. Департамент экологии по Жамбылской области Комитета экологического регулирования и контроля Министерства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1611. Департамент Комитета технического регулирования и метрологии по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1612. Территориальный департамент по Жамбылской области Комитета государственного энергетического надзора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1613. Департамент по контролю в сфере образования Жамбылской области Комитета по контролю в сфере образования и науки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1614. Департамент по защите прав детей Жамбылской области Комитета по охране прав детей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1615. Департамент статистики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1616. Управление статистики города Тараза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1617. Управление статистики Байзакского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1618. Управление статистики района имени Турара 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1619. Управление статистики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1620. Управление статистики Мойынкумского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1621. Управление статистики Таласского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1622. Управление статистики Шуского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1623. Управление статистики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1624. Управление статистики Жуалинского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1625. Управление статистики Кордайского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1626. Управление статистики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1627. Территориальная земельная инспекция Агентства Республики Казахстан по управлению земельными ресурсами по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1628. Территориальное управление Агентства Республики Казахстан по делам государственной службы по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1629. Департамент по борьбе с экономической и коррупционной преступностью (финансовая полиция) по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1630. Межрегиональное управление финансовой полиции по Кордайскому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1631. Межрегиональное управление финансовой полиции по Шускому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1632. Межрегиональный отдел финансовой полиции по Меркенскому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1633. Межрегиональный отдел финансовой полиции по Каратаускому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1634. Департамент Агентства Республики Казахстан по регулированию естественных монополий по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1635. Департамент государственного архитектурно-строительного контроля и лицензирования по Жамбылской области Агентства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1636. Антимонопольная инспекция по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1637. Жамбылский филиал Национального Банка Республики Казахстан (выделенная сеть)</w:t>
      </w:r>
    </w:p>
    <w:bookmarkEnd w:id="18"/>
    <w:bookmarkStart w:name="z166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Карагандинская область</w:t>
      </w:r>
    </w:p>
    <w:bookmarkEnd w:id="19"/>
    <w:bookmarkStart w:name="z16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1638. Аппарат акима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1639. Аппарат акима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1640. Управление строительства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1641. Управление внутренней политики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1642. Управление здравоохранения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1643. Управление координация занятости и социальных программ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1644. Управление образования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1645. Управление пассажирского транспорта и автомобильных дорог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1646. Управление предпринимательства и промышленности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1647. Управление природных ресурсов и регулирования природопользования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1648. Управление сельского хозяйства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1649. Управление финансов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1650. Управление экономики и бюджетного планирования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1651. Управление земельных отношений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1652. Управление культуры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1653. Управление по мобилизационной подготовке, гражданской обороне, организации предупреждения и ликвидации аварий и стихийных бедствий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1654. Управление по развитию языков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1655. Управление туризма, физической культуры и спорта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1656. Управление энергетики и коммунального хозяйства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1657. Управление архитектуры и градостроительства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1658. Управление архивов и документации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1659. Ревизионная комиссия по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1660. Аппарат акима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1661. Аппарат акима города Жезказгана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1662. Аппарат акима города Каражала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1663. Аппарат акима города Приозерска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1664. Аппарат акима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1665. Аппарат акима города Сатпаева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1666. Аппарат акима 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1667. Аппарат акима города Шахтинска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1668. Аппарат акима 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1669. Аппарат акима 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1670. Аппарат акима 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1671. Аппарат акима Жанааркинского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1672. Аппарат акима Каркаралинского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1673. Аппарат акима Hуринского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1674. Аппарат акима 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1675. Аппарат акима Улытауского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1676. Аппарат акима Шетского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1677. Казыбекбийский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1678. Суд № 2 Казыбекбийского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1679. Октябрьский районный суд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1680. Суд № 2 Октябрьского района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1681. Суд № 3 Октябрьского района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1682. Темиртауский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1683. Специализированный административный суд 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1684. Шахтинский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1685. Специализированный административный суд города Шахтинска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1686. Саранский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1687. Абайский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1688. Суд № 2 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1689. Бухар-Жырауский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1690. Суд № 2 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1691. Каркаралинский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1692. Суд № 2 Каркаралинского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1693. Осакаровский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1694. Суд № 2 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1695. Нуринский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1696. Жезказганский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1697. Специализированный административный суд города Жезказгана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1698. Сатпаевский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1699. Балхашский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1700. Специализированный административный суд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1701. Каражалский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1702. Суд поселка Жайрем в составе Каражалского городского суда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1703. Приозерский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1704. Жанааркинский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1705. Шетский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1706. Суд № 2 Шетского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1707. Улытауский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1708. Суд № 2 Улытауского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1709. Актогайский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1710. Суд № 2 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1711. Военный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1712. Специализированный административный суд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1713. Экономический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1714. Специализированный межрайонный суд по уголовным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1715. Областной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1716. Ювенальный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1717. Карагандинский областной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1718. Военная прокуратура Приозерского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1719. Военная прокуратура Центрального региона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1720. Жезказганская транспортная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1721. Карагандинская транспортная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1722. Управление по правовой статистики и специальным учетам по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1723. Прокуратура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1724. Прокуратура 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1725. Прокуратура 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1726. Прокуратура 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1727. Прокуратура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1728. Прокуратура города Жезказгана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1729. Прокуратура города Каражала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1730. Прокуратура города Приозерска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1731. Прокуратура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1732. Прокуратура города Сатпаева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1733. Прокуратура города Шахтинска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1734. Прокуратура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1735. Прокуратура 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1736. Прокуратура Жанааркинского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1737. Прокуратура Каркаралинского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1738. Прокуратура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1739. Прокуратура Октябрьского района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1740. Прокуратура 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1741. Прокуратура Казыбекбийского района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1742. Прокуратура Улытауского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1743. Прокуратура Шетского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1744. Специализированная природоохранная прокуратура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1745. Специализированная прокуратура по надзору за законностью в исправительных учреждениях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1746. Карагандинская областная территориальная инспекция Комитета ветеринарного контроля и надзора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1747. Карагандинская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1748. 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1749. 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1750. Бухар-Жырауская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1751. Жанааркинская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1752. Каркаралинская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1753. Нуринская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1754. Осакаровская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1755. Улытауская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1756. Шетская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1757. Балхашская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1758. Жезказганская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1759. Карагандинская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1760. Каражалская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1761. Приозерская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1762. Саранская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1763. Сатпаевская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1764. Темиртауская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1765. Шахтинская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1766. Карагандинская областная территориальная инспекция Комитета лесного и охотничьего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1767. Нура-Сарысуская бассейновая водная инспекция Комитета по водным ресурсам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1768. Нура-Сарысуская межобластная бассейновая инспекция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1769. Нура-Сарысусская бассейновая инспекция по регулированию использования и охране водных ресурсов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1770. Отдел Балхашской рыбной инспекции Балхаш-Алакольской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1771. Департамент юстиции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1772. Департамент по исполнению судебных актов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1773. Управление юстиции города Сарани Департамента юстиции Карагандинской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1774. Управление юстиции города Темиртау Департамента юстиции Карагандинской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1775. Управление юстиции города Шахтинска Департамента юстиции Карагандинской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1776. Управление юстиции Абайского района Департамента юстиции Карагандинской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1777. Управление юстиции Бухар-Жырауского района Департамента юстиции Карагандинской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1778. Управление юстиции Каркаралинского района Департамента юстиции Карагандинской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1779. Управление юстиции Нуринского района Департамента юстиции Карагандинской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1780. Управление юстиции Осакаровского района Департамента юстиции Карагандинской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1781. Управление юстиции города Балхаша Департамента юстиции Карагандинской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1782. Управление юстиции Актогайского района Департамента юстиции Карагандинской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1783. Управление юстиции Жанааркинского района Департамента юстиции Карагандинской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1784. Управление юстиции Улытауского района Департамента юстиции Карагандинской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1785. Управление юстиции Шетского района Департамента юстиции Карагандинской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1786. Управление юстиции города Жезказгана Департамента юстиции Карагандинской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1787. Управление юстиции города Сатпаева Департамента юстиции Карагандинской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1788. Управление юстиции города Каражала Департамента юстиции Карагандинской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1789. Управление юстиции города Караганды Департамента юстиции Карагандинской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1790. Управление юстиции города Приозерска Департамента юстиции Карагандинской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1791. Территориальный департамент по контролю и социальной защите по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1792. Департамент Комитета оплаты медицинских услуг Министерства здравоохранения Республики Казахстан по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1793. Департамент Комитета государственного санитарно-эпидемиологического надзора Министерства здравоохранения Республики Казахстан по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1794. Карагандинское отделенческое управление государственного санитарно-эпидемиологического надзора на железнодорожном транспорте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1795. Жана-Аркинское отделенческое управление государственного санитарно-эпидемиологического надзора на железнодорожном транспорте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1796. Департамент Комитета контроля медицинской и фармацевтической деятельности Министерства здравоохранения Республики Казахстан по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1797. Департамент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1798. Департамент уголовно-исполнительной системы по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1799. Управление внутренних дел города Караганды Департамента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1800. Управление внутренних дел города Жезказгана Департамента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1801. Управление внутренних дел города Темиртау Департамента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1802. Управление внутренних дел Абайского района Департамента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1803. Управление внутренних дел Бухар-Жырауского района Департамента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1804. Линейное управление внутренних дел на станции Караганда-Сортировочная Департамента внутренних дел на транспорте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1805. Карагандинское военно-следственное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1806. Отдел внутренних дел города Балхаша Департамента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1807. Отдел внутренних дел города Каражала Департамента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1808. Отдел внутренних дел города Сарани Департамента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1809. Отдел внутренних дел города Сатпаева Департамента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1810. Отдел внутренних дел города Шахтинска Департамента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1811. Отдел внутренних дел города Приозерска Департамента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1812. Отдел внутренних дел Актогайского района Департамента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1813. Отдел внутренних дел Жанааркинского района Департамента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1814. Отдел внутренних дел Каркаралинского района Департамента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1815. Отдел внутренних дел Нуринского района Департамента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1816. Отдел внутренних дел Осакаровского района Департамента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1817. Отдел внутренних дел Улытауского района Департамента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1818. Отдел внутренних дел Шетского района Департамента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1819. Управление дорожной полиции Департамента внутренних дел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1820. Департамент по чрезвычайным ситуациям Карагандинской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1821. Управление по чрезвычайным ситуациям города Балхаша Департамента по чрезвычайным ситуациям Карагандинской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1822. Управление по чрезвычайным ситуациям города Жезказгана Департамента по чрезвычайным ситуациям Карагандинской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1823. Управление по чрезвычайным ситуациям города Темиртау Департамента по чрезвычайным ситуациям Карагандинской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1824. Управление по чрезвычайным ситуациям города Караганды Департамента по чрезвычайным ситуациям Карагандинской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1825. Отдел по чрезвычайным ситуациям Абайского района Департамента по чрезвычайным ситуациям Карагандинской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1826. Отдел по чрезвычайным ситуациям Актогайского района Департамента по чрезвычайным ситуациям Карагандинской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1827. Отдел по чрезвычайным ситуациям Бухар-Жырауского района Департамента по чрезвычайным ситуациям Карагандинской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1828. Отдел по чрезвычайным ситуациям Жанааркинского района Департамента по чрезвычайным ситуациям Карагандинской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1829. Отдел по чрезвычайным ситуациям города Каражала Департамента по чрезвычайным ситуациям Карагандинской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1830. Отдел по чрезвычайным ситуациям Каркаралинского района Департамента по чрезвычайным ситуациям Карагандинской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1831. Отдел по чрезвычайным ситуациям Нуринского района Департамента по чрезвычайным ситуациям Карагандинской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1832. Отдел по чрезвычайным ситуациям Осакаровского района Департамента по чрезвычайным ситуациям Карагандинской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1833. Отдел по чрезвычайным ситуациям города Приозерска Департамента по чрезвычайным ситуациям Карагандинской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1834. Отдел по чрезвычайным ситуациям города Сарани Департамента по чрезвычайным ситуациям Карагандинской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1835. Отдел по чрезвычайным ситуациям города Сатпаева Департамента по чрезвычайным ситуациям Карагандинской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1836. Отдел по чрезвычайным ситуациям Улытауского района Департамента по чрезвычайным ситуациям Карагандинской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1837. Отдел по чрезвычайным ситуациям города Шахтинска Департамента по чрезвычайным ситуациям Карагандинской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1838. Отдел по чрезвычайным ситуациям Шетского района Департамента по чрезвычайным ситуациям Карагандинской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1839. Инспекция финансового контроля по Карагандинской области Комитета финансового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1840. Департамент казначейства по Карагандинской области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1841. Шетский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1842. Районный отдел казначейства по городу Балхашу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1843. Каркаралинский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1844. Бухар-Жырауский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1845. Абайский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1846. Приозерский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1847. Сатпаевский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1848. Осакаровский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1849. Районный отдел казначейства по городу Каражалу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1850. Шахтинский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1851. Октябрьский районный отдел казначейства по городу Караганде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1852. Саранский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1853. Жезказганский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1854. Районный отдел казначейства по городу Темиртау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1855. Жанааркинский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1856. Нуринский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1857. Департамент Комитета по работе с несостоятельными должниками Министерства финансов Республики Казахстан по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1858. Налоговый департамент по Карагандинской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1859. Налоговое управление по городу Караганде Налогового департамента Карагандинской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1860. Налоговое управление по городу Жезказгану Налогового департамента по Карагандинской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1861. Налоговое управление по городу Сарани Налогового департамента по Карагандинской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1862. Налоговое управление по городу Темиртау Налогового департамента по Карагандинской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1863. Налоговое управление по городу Шахтинску Налогового департамента по Карагандинской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1864. Налоговое управление по городу Балхашу Налогового департамента по Карагандинской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1865. Налоговое управление по городу Приозерску Налогового департамента по Карагандинской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1866. Налоговое управление по городу Каражалу Налогового департамента по Карагандинской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1867. Налоговое управление по городу Сатпаеву Налогового департамента по Карагандинской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1868. Налоговое управление по району имени Казыбек би Налогового департамента по Карагандинской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1869. Налоговое управление по Октябрьскому району Налогового департамента по Карагандинской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1870. Налоговое управление по Каркаралинскому району Налогового департамента по Карагандинской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1871. Налоговое управление по Нуринскому району Налогового департамента по Карагандинской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1872. Налоговое управление по Осакаровскому району Налогового департамента по Карагандинской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1873. Налоговое управление по Бухар-Жыраускому району Налогового департамента по Карагандинской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1874. Налоговое управление по Актогайскому району Налогового департамента по Карагандинской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1875. Налоговое управление по Жанааркинскому району Налогового департамента по Карагандинской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1876. Налоговое управление по Улытаускому району Налогового департамента по Карагандинской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1877. Налоговое управление по Шетскому району Налогового департамента по Карагандинской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1878. Налоговое управление по Абайскому району Налогового департамента по Карагандинской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1879. Карагандинский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1880. Жезказганский филиал Карагандинского департамента государственного имущества и приватизации Комитета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1881. Департамент таможенного контроля по Карагандинской области Комитета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1882. Инспекция связи и информатизации Комитета связи и информатизации Министерства транспорта и коммуникаций Республики Казахстан по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1883. Департамент экологии по Карагандинской области Комитета экологического регулирования и контроля Министерства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1884. Центрально-Казахстанский межрегиональный территориальный департамент геологии и недропользования «Центрказнедра»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1885. Департамент Комитета технического регулирования и метрологии по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1886. Территориальный департамент по Карагандинской области Комитета государственного энергетического надзора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1887. Департамент по контролю в сфере образования Карагандинской области Комитета по контролю в сфере образования и науки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1888. Департамент по защите прав детей Карагандинской области Комитета по охране прав детей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1889. Департамент статистики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1890. Управление статистики города Караганды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1891. Управление статистики города Балхаша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1892. Управление статистики города Жезказгана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1893. Управление статистики города Каражала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1894. Управление статистики города Приозерска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1895. Управление статистики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1896. Управление статистики города Сатпаева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1897. Управление статистики города Темиртау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1898. Управление статистики города Шахтинска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1899. Управление статистики 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1900. Управление статистики 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1901. Управление статистики Бухар-Жырауского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1902. Управление статистики Жанааркинского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1903. Управление статистики Каркаралинского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1904. Управление статистики Нуринского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1905. Управление статистики Осакаровского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1906. Управление статистики Улытауского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1907. Управление статистики Шетского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1908. Территориальная земельная инспекция Агентства Республики Казахстан по управлению земельными ресурсами по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1909. Территориальное управление Агентства Республики Казахстан по делам государственной службы по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1910. Департамент по борьбе с экономической и коррупционной преступностью (финансовая полиция) по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1911. Межрегиональное управление финансовой полиции по Жезказганскому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1912. Межрегиональное управление финансовой полиции по Темиртаускому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1913. Межрегиональный отдел финансовой полиции по Балхашскому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1914. Департамент Агентства Республики Казахстан по регулированию естественных монополий по 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1915. Департамент государственного архитектурно-строительного контроля и лицензирования по Карагандинской области Агентства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1916. Антимонопольная инспекция по Kapaгандинской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1917. Карагандинский филиал Национального Банка Республики Казахстан (выделенная сеть)</w:t>
      </w:r>
    </w:p>
    <w:bookmarkEnd w:id="20"/>
    <w:bookmarkStart w:name="z19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Костанайская область</w:t>
      </w:r>
    </w:p>
    <w:bookmarkEnd w:id="21"/>
    <w:bookmarkStart w:name="z19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1918. Аппарат акима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1919. Аппарат акима города Костаная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1920. Управление строительства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1921. Управление внутренней политики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1922. Управление здравоохранения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1923. Управление координации занятости и социальных программ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1924. Управление образования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1925. Управление пассажирского транспорта и автомобильных дорог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1926. Управление предпринимательства и промышленности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1927. Управление природных ресурсов и регулирования природопользования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1928. Управление сельского хозяйства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1929. Управление финансов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1930. Управление экономики и бюджетного планирования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1931. Управление земельных отношений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1932. Управление культуры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1933. Управление по мобилизационной подготовке, гражданской обороне, организации предупреждения и ликвидации аварий и стихийных бедствий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1934. Управление по развитию языков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1935. Управление туризма, физической культуры и спорта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1936. Управление энергетики и коммунального хозяйства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1937. Управление архитектуры и градостроительства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1938. Управление архивов и документации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1939. Ревизионная комиссия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1940. Аппарат акима города Аркалыка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1941. Аппарат акима города Лисаковска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1942. Аппарат акима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1943. Аппарат акима Алтынсаринского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1944. Аппарат акима Амангельдинского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1945. Аппарат акима Аулиекольского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1946. Аппарат акима Денисовского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1947. Аппарат акима Жангильдинского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1948. Аппарат акима Житикаринского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1949. Аппарат акима Камыстинского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1950. Аппарат акима Карабалыкского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1951. Аппарат акима Карасуского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1952. Аппарат акима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1953. Аппарат акима Мендыгаринского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1954. Аппарат акима Hаурзумского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1955. Аппарат акима Сарыкольского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1956. Аппарат акима Тарановского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1957. Аппарат акима Узункольского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1958. Аппарат акима Федоровского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1959. Костанайский областной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1960. Костанайский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1961. Суд № 2 города Костаная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1962. Специализированный административный суд города Костаная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1963. Специализированный административный суд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1964. Рудненский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1965. Суд № 2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1966. Специализированный межрайонный суд по уголовным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1967. Военный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1968. Специализированный межрайонный экономический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1969. Ювенальный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1970. Аркалыкский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1971. Лисаковский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1972. Алтынсаринский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1973. Амангельдинский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1974. Аулиекольский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1975. Денисовский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1976. Жангильдинский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1977. Житикаринский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1978. Камыстинский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1979. Карабалыкский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1980. Карасуский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1981. Суд № 2 Карасуского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1982. Костанайский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1983. Мендыгаринский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1984. Наурзумский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1985. Сарыкольский районый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1986. Тарановский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1987. Узункольский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1988. Федоровский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1989. Военная прокуратура Костанайского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1990. Костанайская транспортная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1991. Управление по правовой статистике и специальным учетам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1992. Прокуратура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1993. Прокуратура Алтынсаринского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1994. Прокуратура Амангельдинского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1995. Прокуратура Аулиекольского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1996. Прокуратура города Аркалыка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1997. Прокуратура города Лисаковска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1998. Прокуратура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1999. Прокуратура города Костаная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2000. Прокуратура Денисовского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2001. Прокуратура Жангильдинского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2002. Прокуратура Житикаринского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2003. Прокуратура Камыстинского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2004. Прокуратура Карабалыкского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2005. Прокуратура Карасуского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2006. Прокуратура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2007. Прокуратура Мендыгаринского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2008. Прокуратура Наурзумского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2009. Прокуратура Сарыкольского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2010. Прокуратура Тарановского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2011. Прокуратура Узункольского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2012. Прокуратура Федоровского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2013. Специализированная природоохранная прокуратура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2014. Специализированная прокуратура по надзору за законностью в исправительных учреждениях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2015. Костанайская областная территориальная инспекция Комитета ветеринарного контроля и надзора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2016. Костанайская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2017. Алтынсаринская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2018. Амангельдинская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2019. Аркалыкская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2020. Аулиекольская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2021. Жангильдинская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2022. Денисовская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2023. Житикаринская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2024. Камыстинская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2025. Карабалыкская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2026. Карасуская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2027. Костанайская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2028. Мендыгаринская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2029. Наурзумская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2030. Сарыкольская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2031. Тарановская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2032. Узункольская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2033. Федоровская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2034. Костанайская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2035. Рудненская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2036. Лисаковская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2037. Костанайская областная территориальная инспекция Комитета лесного и охотничьего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2038. Тобол-Торгайская бассейновая водная инспекция Комитета по водным ресурсам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2039. Тобол-Торгайская межобластная бассейновая инспекция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2040. Тобол-Торгайская бассейновая инспекция по регулированию использования и охране водных ресурсов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2041. Департамент юстиции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2042. Департамент по исполнению судебных актов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2043. Управление юстиции Алтынсаринского района Департамента юстиции Костанайской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2044. Управление юстиции Амангельдинского района Департамента юстиции Костанайской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2045. Управление юстиции Аулиекольского района Департамента юстиции Костанайской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2046. Управление юстиции Денисовского района Департамента юстиции Костанайской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2047. Управление юстиции Жангильдинского района Департамента юстиции Костанайской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2048. Управление юстиции Житикаринского района Департамента юстиции Костанайской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2049. Управление юстиции Камыстинского района Департамента юстиции Костанайской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2050. Управление юстиции Карабалыкского района Департамента юстиции Костанайской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2051. Управление юстиции Карасуского района Департамента юстиции Костанайской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2052. Управление юстиции Костанайского района Департамента юстиции Костанайской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2053. Управление юстиции Мендыгаринского района Департамента юстиции Костанайской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2054. Управление юстиции Наурзумского района Департамента юстиции Костанайской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2055. Управление юстиции Сарыкольского района Департамента юстиции Костанайской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2056. Управление юстиции Тарановского района Департамента юстиции Костанайской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2057. Управление юстиции Узункольского района Департамента юстиции Костанайской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2058. Управление юстиции Федеровского района Департамента юстиции Костанайской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2059. Управление юстиции города Аркалыка Департамента юстиции Костанайской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2060. Управление юстиции города Лисаковска Департамента юстиции Костанайской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2061. Управление юстиции города Рудного Департамента юстиции Костанайской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2062. Управление юстиции города Костаная Департамента юстиции Костанайской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2063. Территориальный департамент по контролю и социальной защите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2064. Департамент Комитета оплаты медицинских услуг Министерства здравоохранения Республики Казахстан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2065. Департамент Комитета государственного санитарно-эпидемиологического надзора Министерства здравоохранения Республики Казахстан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2066. Костанайское отделенческое управление государственного санитарно-эпидемиологического надзора на железнодорожном транспорте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2067. Департамент Комитета контроля медицинской и фармацевтической деятельности Министерства здравоохранения Республики Казахстан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2068. Департамент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2069. Департамент уголовно-исполнительной системы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2070. Управление внутренних дел города Аркалыка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2071. Отдел внутренних дел города Житикара и Житикаринского района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2072. Управление внутренних дел города Костаная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2073. Отдел внутренних дел города Лисаковска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2074. Управление внутренних дел города Рудного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2075. Костанайское военно-следственное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2076. Отдел внутренних дел Алтынсаринского района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2077. Отдел внутренних дел Амангельдинского района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2078. Отдел внутренних дел Аулиекольского района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2079. Отдел внутренних дел Денисовского района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2080. Отдел внутренних дел Жангильдинского района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2081. Отдел внутренних дел Камыстинского района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2082. Отдел внутренних дел Карабалыкского района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2083. Отдел внутренних дел Карасуского района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2084. Отдел внутренних дел Костанайского района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2085. Отдел внутренних дел Мендыгаринского района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2086. Отдел внутренних дел Наурзумского района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2087. Отдел внутренних дел Сарыкольского района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2088. Отдел внутренних дел Тарановского района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2089. Отдел внутренних дел Узункольского района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2090. Отдел внутренних дел Федоровского района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2091. Линейный отдел внутренних дел на станции Костанай Департамента внутренних дел на транспорте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2092. Управление дорожной полиции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2093. Департамент по чрезвычайным ситуациям Костанайской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2094. Управление по чрезвычайным ситуациям города Рудного Департамента по чрезвычайным ситуациям Костанайской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2095. Управление по чрезвычайным ситуациям города Костаная Департамента по чрезвычайным ситуациям Костанайской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2096. Отдел по чрезвычайным ситуациям Алтынсаринского района Департамента по чрезвычайным ситуациям Костанайской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2097. Отдел по чрезвычайным ситуациям Амангельдинского района Департамента по чрезвычайным ситуациям Костанайской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2098. Отдел по чрезвычайным ситуациям Аулиекольского района Департамента по чрезвычайным ситуациям Костанайской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2099. Отдел по чрезвычайным ситуациям Денисовского района Департамента по чрезвычайным ситуациям Костанайской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2100. Отдел по чрезвычайным ситуациям Жангильдинского района Департамента по чрезвычайным ситуациям Костанайской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2101. Отдел по чрезвычайным ситуациям Житикаринского района Департамента по чрезвычайным ситуациям Костанайской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2102. Отдел по чрезвычайным ситуациям Камыстинского района Департамента по чрезвычайным ситуациям Костанайской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2103. Отдел по чрезвычайным ситуациям Карабалыкского района Департамента по чрезвычайным ситуациям Костанайской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2104. Отдел по чрезвычайным ситуациям Карасуского района Департамента по чрезвычайным ситуациям Костанайской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2105. Отдел по чрезвычайным ситуациям Костанайского района Департамента по чрезвычайным ситуациям Костанайской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2106. Отдел по чрезвычайным ситуациям города Лисаковска Департамента по чрезвычайным ситуациям Костанайской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2107. Отдел по чрезвычайным ситуациям Мендыгаринского района Департамента по чрезвычайным ситуациям Костанайской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2108. Отдел по чрезвычайным ситуациям Наурзумского района Департамента по чрезвычайным ситуациям Костанайской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2109. Отдел по чрезвычайным ситуациям города Аркалыка Департамента по чрезвычайным ситуациям Костанайской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2110. Отдел по чрезвычайным ситуациям Сарыкольского района Департамента по чрезвычайным ситуациям Костанайской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2111. Отдел по чрезвычайным ситуациям Тарановского района Департамента по чрезвычайным ситуациям Костанайской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2112. Отдел по чрезвычайным ситуациям Узункольского района Департамента по чрезвычайным ситуациям Костанайской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2113. Отдел по чрезвычайным ситуациям Федоровского района Департамента по чрезвычайным ситуациям Костанайской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2114. Инспекция финансового контроля по Костанайской области Комитета финансового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2115. Департамент казначейства по Костанайской области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2116. Рудненский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2117. Костанайский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2118. Федоровский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2119. Районный отдел казначейства города Аркалыка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2120. Денисовский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2121. Жангильдинский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2122. Карабалыкский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2123. Карасуский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2124. Мендыгаринский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2125. Аулиекольский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2126. Сарыкольский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2127. Узункольский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2128. Камыстинский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2129. Алтынсаринский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2130. Амангельдинский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2131. Районный отдел казначейства города Лисаковска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2132. Наурзумский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2133. Районный отдел казначейства по городу Житикаре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2134. Тарановский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2135. Департамент Комитета по работе с несостоятельными должниками Министерства финансов Республики Казахстан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2136. Налоговый департамент по Костанайской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2137. Налоговое управление по городу Костанаю Налогового департамента по Костанайской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2138. Налоговое управление по городу Лисаковску Налогового департамента по Костанайской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2139. Налоговое управление по городу Рудному Налогового департамента по Костанайской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2140. Налоговое управление по городу Аркалыку Налогового департамента по Костанайской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2141. Налоговое управление по Алтынсаринскому району Налогового департамента по Костанайской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2142. Налоговое управление по Мендыкаринскому району Налогового департамента по Костанайской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2143. Налоговое управление по Житикаринскому району Налогового департамента по Костанайской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2144. Налоговое управление по Камыстинскому району Налогового департамента по Костанайской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2145. Налоговое управление по Карасускому району Налогового департамента по Костанайской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2146. Налоговое управление по Карабалыкскому району Налогового департамента по Костанайской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2147. Налоговое управление по Костанайскому району Налогового департамента по Костанайской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2148. Налоговое управление по Узункольскому району Налогового департамента по Костанайской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2149. Налоговое управление по Наурзумскому району Налогового департамента по Костанайской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2150. Налоговое управление по Денисовскому району Налогового департамента по Костанайской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2151. Налоговое управление по Аулиекольскому району Налогового департамента по Костанайской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2152. Налоговое управление по Тарановскому району Налогового департамента по Костанайской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2153. Налоговое управление по Сарыкольскому району Налогового департамента по Костанайской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2154. Налоговое управление по Федоровскому району Налогового департамента по Костанайской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2155. Налоговое управление по Амангельдинскому району Налогового департамента по Костанайской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2156. Налоговое управление по Жангильдинскому району Налогового департамента по Костанайской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2157. Костанайский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2158. Департамент таможенного контроля по Костанайской области Комитета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2159. Инспекция связи и информатизации Комитета связи и информатизации Министерства транспорта и коммуникаций Республики Казахстан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2160. Департамент экологии по Костанайской области Комитета экологического регулирования и контроля Министерства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2161. Департамент Комитета технического регулирования и метрологии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2162. Территориальный департамент Комитета государственного энергетического надзора и контроля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2163. Департамент по контролю в сфере образования Костанайской области Комитета по контролю в сфере образования и науки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2164. Департамент по защите прав детей Костанайской области Комитета по охране прав детей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2165. Департамент статистики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2166. Управление статистики города Аркалыка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2167. Управление статистики Аулиекольского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2168. Управление статистики Карабалыкского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2169. Управление статистики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2170. Управление статистики Амангельдинского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2171. Управление статистики Тарановского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2172. Управление статистики Мендыгаринского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2173. Управление статистики Жангильдинского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2174. Управление статистики Алтынсаринского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2175. Управление статистики Узункольского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2176. Управление статистики Камыстинского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2177. Управление статистики города Лисаковска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2178. Управление статистики Денисовского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2179. Управление статистики Сарыкольского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2180. Управление статистики Наурзумского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2181. Управление статистики Житикаринского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2182. Управление статистики Карасуского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2183. Управление статистики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2184. Управление статистики Федоровского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2185. Октябрьский филиал Управления статистики Карасуского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2186. Территориальная земельная инспекция Агентства Республики Казахстан по управлению земельными ресурсами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2187. Территориальное управление Агентства Республики Казахстан по делам государственной службы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2188. Департамент по борьбе с экономической и коррупционной преступностью (финансовая полиция)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2189. Межрегиональное управление финансовой полиции по Рудненскому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2190. Межрегиональный отдел финансовой полиции по Северному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2191. Межрегиональный отдел финансовой полиции по Западному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2192. Межрегиональный отдел финансовой полиции по Карабалыкскому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2193. Межрегиональный отдел финансовой полиции по Аулиекольскому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2194. Межрегиональный отдел финансовой полиции по Аркалыкскому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2195. Департамент Агентства Республики Казахстан по регулированию естественных монополий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2196. Департамент государственного архитектурно-строительного контроля и лицензирования по Костанайской области Агентства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2197. Антимонопольная инспекция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2198. Костанайский филиал Национального Банка Республики Казахстан (выделенная сеть)</w:t>
      </w:r>
    </w:p>
    <w:bookmarkEnd w:id="22"/>
    <w:bookmarkStart w:name="z22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Кызылординская область</w:t>
      </w:r>
    </w:p>
    <w:bookmarkEnd w:id="23"/>
    <w:bookmarkStart w:name="z22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2199. Аппарат акима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2200. Аппарат акима города Кызылорда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2201. Управление строительства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2202. Управление внутренней политики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2203. Управление здравоохранения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2204. Управление координации занятости и социальных программ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2205. Управление образования и науки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2206. Управление пассажирского транспорта и автомобильных дорог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2207. Управление предпринимательства и промышленности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2208. Управление природных ресурсов и регулирования природопользования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2209. Управление сельского хозяйства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2210. Управление финансов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2211. Управление экономики и бюджетного планирования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2212. Управление земельных отношений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2213. Управление культуры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2214. Управление по мобилизационной подготовке, гражданской обороне, организации предупреждения и ликвидации аварий и стихийных бедствий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2215. Управление по развитию языков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2216. Управление туризма, физической культуры и спорта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2217. Управление энергетики и коммунального хозяйства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2218. Управление архитектуры и градостроительства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2219. Управление архивов и документации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2220. Ревизионная комиссия по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2221. Аппарат акима города Байконыра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2222. Аппарат акима Аральского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2223. Аппарат акима Жалагашского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2224. Аппарат акима Жанакорганского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2225. Аппарат акима Казалинского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2226. Аппарат акима Кармакшинского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2227. Аппарат акима Сырдарьинского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2228. Аппарат акима Шиелийского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2229. Кызылординский областной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2230. Кызылординский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2231. Специализированный административный суд города Кызылорды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2232. Специализированный межрайонный суд по уголовным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2233. Специализированный межрайонный экономический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2234. Специализированный межрайонный суд по делам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2235. Суд № 2 города Кызылорды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2236. Аральский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2237. Казалинский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2238. Байконырский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2239. Кармакшинский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2240. Жалагашский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2241. Сырдарьинский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2242. Шиелийский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2243. Жанакорганский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2244. Военная прокуратура Кызылординского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2245. Кызылординская транспортная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2246. Управление по правовой статистики и специальным учетам по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2247. Прокуратура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2248. Прокуратура Аральского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2249. Прокуратура города Байконыра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2250. Прокуратура города Кызылорды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2251. Прокуратура Жалагашского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2252. Прокуратура Жанакорганского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2253. Прокуратура Казалинского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2254. Прокуратура Кармакшинского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2255. Прокуратура Сырдарьинского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2256. Прокуратура Шиелийского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2257. Кызылординская областная территориальная инспекция Комитета ветеринарного контроля и надзора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2258. 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2259. Кызылординская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2260. 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2261. Казалинская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2262. Кармакшинская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2263. Жалагашская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2264. Сырдарьинская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2265. Шиелийская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2266. Жанакорганская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2267. Кызылординская областная территориальная инспекция Комитета лесного и охотничьего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2268. Арало-Сырдарьинская бассейновая водная инспекция Комитета по водным ресурсам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2269. Арало-Сырдарьинская межобластная бассейновая инспекция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2270. Арало-Сырдарьинская бассейновая инспекция по регулированию использования и охране водных ресурсов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2271. Отдел Аральской рыбной инспекции Арал-Сырдарьинской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2272. Департамент юстиции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2273. Департамент по исполнению судебных актов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2274. Управление юстиции Аральского района Департамента юстиции Кызылординской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2275. Управление юстиции Казалинского района Департамента юстиции Кызылординской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2276. Управление юстиции Кармакшинского района Департамента юстиции Кызылординской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2277. Управление юстиции Жалагашского района Департамента юстиции Кызылординской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2278. Управление юстиции Сырдарьинского района Департамента юстиции Кызылординской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2279. Управление юстиции Шиелийского района Департамента юстиции Кызылординской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2280. Управление юстиции Жанакорганского района Департамента юстиции Кызылординской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2281. Управление юстиции города Байконыра Департамента юстиции Кызылординской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2282. Управление юстиции города Кызылорды Департамента юстиции Кызылординской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2283. Территориальный департамент по контролю и социальной защите по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2284. Департамент Комитета оплаты медицинских услуг Министерства здравоохранения Республики Казахстан по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2285. Департамент Комитета государственного санитарно-эпидемиологического надзора Министерства здравоохранения Республики Казахстан по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2286. Кызылординское отделенческое управление государственного санитарно-эпидемиологического надзора на железнодорожном транспорте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2287. Департамент Комитета контроля медицинской и фармацевтической деятельности Министерства здравоохранения Республики Казахстан по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2288. Департамент внутренних дел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2289. Департамент уголовно-исполнительной системы по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2290. Управление внутренних дел города Кызылорды Департамента внутренних дел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2291. Отдел внутренних дел Аральского района Департамента внутренних дел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2292. Отдел внутренних дел Жалагашского района Департамента внутренних дел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2293. Отдел внутренних дел Жанакорганского района Департамента внутренних дел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2294. Отдел внутренних дел Казалинского района Департамента внутренних дел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2295. Отдел внутренних дел Кармакшинского района Департамента внутренних дел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2296. Отдел внутренних дел Сырдарьинского района Департамента внутренних дел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2297. Отдел внутренних дел Шиелийского района Департамента внутренних дел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2298. Линейный отдел внутренних дел на станции Кызылорда Департамента внутренних дел на транспорте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2299. Представительство Министерства внутренних дел Республики Казахстан в городе Байконыре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2300. Управление дорожной полиции Департамента внутренних дел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2301. Департамент по чрезвычайным ситуациям Кызылординской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2302. Управление по чрезвычайным ситуациям города Кызылорды Департамента по чрезвычайным ситуациям Кызылординской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2303. Отдел по чрезвычайным ситуациям Аральского района Департамента по чрезвычайным ситуациям Кызылординской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2304. Отдел по чрезвычайным ситуациям Жалагашского района Департамента по чрезвычайным ситуациям Кызылординской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2305. Отдел по чрезвычайным ситуациям Жанакорганского района Департамента по чрезвычайным ситуациям Кызылординской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2306. Отдел по чрезвычайным ситуациям Казалинского района Департамента по чрезвычайным ситуациям Кызылординской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2307. Отдел по чрезвычайным ситуациям Кармакшинского района Департамента по чрезвычайным ситуациям Кызылординской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2308. Отдел по чрезвычайным ситуациям Сырдарьинского района Департамента по чрезвычайным ситуациям Кызылординской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2309. Отдел по чрезвычайным ситуациям Шиелийского района Департамента по чрезвычайным ситуациям Кызылординской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2310. Инспекция финансового контроля по Кызылординской области Комитета финансового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2311. Департамент казначейства по Кызылординской области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2312. Жанакорганский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2313. Жалагашский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2314. Шиелийский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2315. Районный отдел казначейства по Аральскому району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2316. Районный отдел казначейства по Сырдарьинскому району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2317. Районный отдел казначейства по Кармакшинскому району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2318. Казалинский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2319. Районный отдел казначейства по городу Байконыру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2320. Департамент Комитета по работе с несостоятельными должниками Министерства финансов Республики Казахстан по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2321. Налоговый департамент по Кызылординской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2322. Налоговое управление по городу Кызылорде Налогового департамента по Кызылординской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2323. Налоговое управление по Аральскому району Налогового департамента по Кызылординской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2324. Налоговое управление по Казалинскому району Налогового департамента по Кызылординской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2325. Налоговое управление по Кармакшинскому району Налогового департамента по Кызылординской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2326. Налоговое управление по Жалагашскому району Налогового департамента по Кызылординской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2327. Налоговое управление по Сырдарьинскому району Налогового департамента по Кызылординской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2328. Налоговое управление по Шиелийскому району Налогового департамента по Кызылординской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2329. Налоговое управление по Жанакорганскому району Налогового департамента по Кызылординской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2330. Кызылординский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2331. Байконырский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2332. Департамент таможенного контроля по Кызылординской области Комитета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2333. Инспекция связи и информатизации Комитета связи и информатизации Министерства транспорта и коммуникаций Республики Казахстан по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2334. Департамент экологии по Кызылординской области Комитета экологического регулирования и контроля Министерства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2335. Департамент Комитета технического регулирования и метрологии по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2336. Территориальный департамент по Кызылординской области Комитета государственного энергетического надзора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2337. Департамент по контролю в сфере образования Кызылординской области Комитета по контролю в сфере образования и науки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2338. Департамент по защите прав детей Кызылординской области Комитета по охране прав детей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2339. Департамент статистики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2340. Управление статистики Жалагашского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2341. Управление статистики Аральского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2342. Управление статистики Казалинского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2343. Управление статистики Кармакшинского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2344. Управление статистики Сырдарьинского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2345. Управление статистики Шиелийского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2346. Управление статистики Жанакорганского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2347. Управление статистики города Байконыра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2348. Территориальная земельная инспекция Агентства Республики Казахстан по управлению земельными ресурсами по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2349. Территориальное управление Агентства Республики Казахстан по делам государственной службы по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2350. Департамент по борьбе с экономической и коррупционной преступностью (финансовая полиция) по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2351. Межрегиональный отдел финансовой полиции по Западному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2352. Межрегиональный отдел финансовой полиции по Центральному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2353. Межрегиональный отдел финансовой полиции по Южному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2354. Департамент Агентства Республики Казахстан по регулированию естественных монополий по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2355. Департамент государственного архитектурно-строительного контроля и лицензирования по Кызылординской области Агентства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2356. Антимонопольная инспекция по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2357. Департамент космодрома «Байконур» Национального космического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2358. Кызылординский филиал Национального Банка Республики Казахстан (выделенная сеть)</w:t>
      </w:r>
    </w:p>
    <w:bookmarkEnd w:id="24"/>
    <w:bookmarkStart w:name="z238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Мангистауская область</w:t>
      </w:r>
    </w:p>
    <w:bookmarkEnd w:id="25"/>
    <w:bookmarkStart w:name="z238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2359. Аппарат акима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2360. Аппарат акима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2361. Управление строительства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2362. Управление внутренней политики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2363. Управление здравоохранения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2364. Управление координации занятости и социальных программ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2365. Управление образования и науки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2366. Управление пассажирского транспорта и автомобильных дорог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2367. Управление предпринимательства и промышленности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2368. Управление природных ресурсов и регулирования природопользования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2369. Управление сельского хозяйства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2370. Управление финансов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2371. Управление экономики и бюджетного планирования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2372. Управление государственного архитектурно-строительного контроля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2373. Управление земельных отношений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2374. Управление культуры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2375. Управление по мобилизационной подготовке, гражданской обороне, организации предупреждения и ликвидации аварий и стихийных бедствий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2376. Управление по развитию языков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2377. Управление туризма, физической культуры и спорта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2378. Управление энергетики и коммунального хозяйства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2379. Управление архитектуры и градостроительства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2380. Управление архивов и документации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2381. Ревизионная комиссия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2382. Аппарат акима города Жанаозена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2383. Аппарат акима Бейнеуского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2384. Аппарат акима Каракиянского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2385. Аппарат акима Мангистауского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2386. Аппарат акима Тупкараганского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2387. Аппарат акима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2388. Мангистауский областной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2389. Актауский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2390. Суд № 2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2391. Специализированный межрайонный экономический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2392. Специализированный административный суд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2393. Жанаозенский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2394. Каракиянский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2395. Бейнеуский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2396. Специализированный межрайонный суд по уголовным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2397. Мунайлинский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2398. Специализированный административный суд города Жанаозена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2399. Военный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2400. Мангистауский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2401. Тупкараганский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2402. Военная прокуратура Актауского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2403. Мангистауская транспортная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2404. Управление по правовой статистики и специальным учетам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2405. Прокуратура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2406. Прокуратура Бейнеуского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2407. Прокуратура города Жанаозена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2408. Прокуратура города Актау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2409. Прокуратура Каракияновского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2410. Прокуратура Мангистауского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2411. Прокуратура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2412. Прокуратура Тупкараганского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2413. Специализированная природоохранная прокуратура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2414. Мангистауская областная территориальная инспекция Комитета ветеринарного контроля и надзора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2415. 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2416. Жанаозенская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2417. Актауская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2418. Бейнеуская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2419. Каракиянская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2420. Тупкараганская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2421. Мангистауская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2422. Мунайлинская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2423. Мангистауская областная территориальная инспекция Комитета лесного и охотничьего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2424. Отдел Бузачинской морской рыбной инспекции Урало-Каспийской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2425. Управление рыбной инспекции по Мангистауской области Урало-Каспийской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2426. Отдел Тюб-Караганской рыбной инспекции Урало-Каспийской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2427. Отдел Актауской рыбной инспекции Урало-Каспийской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2428. Департамент юстиции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2429. Департамент по исполнению судебных актов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2430. Управление юстиции города Жанаозена Департамента юстиции Мангистауской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2431. Управление юстиции Бейнеуского района Департамента юстиции Мангистауской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2432. Управление юстиции Тупкараганского района Департамента юстиции Мангистауской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2433. Управление юстиции Каракиянского района Департамента юстиции Мангистауской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2434. Управление юстиции Мангистауского района Департамента юстиции Мангистауской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2435. Управление юстиции Мунайлинского района Департамента юстиции Мангистауской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2436. Управление юстиции города Актау Департамента юстиции Мангистауской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2437. Департамент внутренних дел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2438. Департамент уголовно-исполнительной системы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2439. Управление внутренних дел города Актау Департамента внутренних дел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2440. Управление внутренних дел города Жанаозена Департамента внутренних дел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2441. Актауское военно-следственное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2442. Отдел внутренних дел Бейнеуского района Департамента внутренних дел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2443. Отдел внутренних дел Каракиянского района Департамента внутренних дел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2444. Отдел внутренних дел Мангистауского района Департамента внутренних дел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2445. Отдел внутренних дел Мунайлинского района Департамента внутренних дел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2446. Отдел внутренних дел Тупкараганского района Департамента внутренних дел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2447. Линейный отдел внутренних дел на станции Актау Департамента внутренних дел на транспорте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2448. Управление дорожной полиции Департамента внутренних дел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2449. Департамент по чрезвычайным ситуациям Мангистауской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2450. Управление по чрезвычайным ситуациям города Актау Департамента по чрезвычайным ситуациям Мангистауской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2451. Отдел по чрезвычайным ситуациям Бейнеуского района Департамента по чрезвычайным ситуациям Мангистауской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2452. Отдел по чрезвычайным ситуациям города Жанаозена Департамента по чрезвычайным ситуациям Мангистауской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2453. Отдел по чрезвычайным ситуациям Каракиянского района Департамента по чрезвычайным ситуациям Мангистауской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2454. Отдел по чрезвычайным ситуациям Мангистауского района Департамента по чрезвычайным ситуациям Мангистауской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2455. Отдел по чрезвычайным ситуациям Мунайлинского района Департамента по чрезвычайным ситуациям Мангистауской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2456. Отдел по чрезвычайным ситуациям Тупкараганского района Департамента по чрезвычайным ситуациям Мангистауской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2457. Территориальный департамент по контролю и социальной защите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2458. Департамент Комитета оплаты медицинских услуг Министерства здравоохранения Республики Казахстан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2459. Департамент Комитета государственного санитарно-эпидемиологического надзора Министерства здравоохранения Республики Казахстан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2460. Мангистауское отделенческое управление государственного санитарно-эпидемиологического надзора на железнодорожном транспорте Комитета государственного санитарно-эпидемиологического надзора Министерства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2461. Департамент Комитета контроля медицинской и фармацевтической деятельности Министерства здравоохранения Республики Казахстан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2462. Департамент Комитета по миграции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2463. Инспекция финансового контроля по Мангистауской области Комитета финансового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2464. Департамент казначейства по Мангистауской области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2465. Каракиянский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2466. Тупкараганский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2467. Жанаозенский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2468. Мунайлинский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2469. Мангистауский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2470. Бейнеуский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2471. Департамент Комитета по работе с несостоятельными должниками Министерства финансов Республики Казахстан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2472. Налоговый департамент по Мангистауской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2473. Налоговое управление по городу Жанаозену Налогового департамента по Мангистауской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2474. Налоговое управление по Бейнеускому району Налогового департамента по Мангистауской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2475. Налоговое управление по Каракиянскому району Налогового департамента по Мангистауской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2476. Налоговое управление по Мангистаускому району Налогового департамента по Мангистауской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2477. Налоговое управление по Мунайлинскому району Налогового департамента по Мангистауской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2478. Налоговое управление по Тупкараганскому району Налогового департамента по Мангистауской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2479. Налоговое управление «Морпорт Актау» Налогового департамента по Мангистауской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2480. Мангистауский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2481. Департамент таможенного контроля по Мангистауской области Комитета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2482. Инспекция связи и информатизации Комитета связи и информатизации Министерства транспорта и коммуникаций Республики Казахстан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2483. Департамент экологии по Мангистауской области Комитета экологического регулирования и контроля Министерства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2484. Департамент Комитета технического регулирования и метрологии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2485. Территориальный департамент по Мангистауской области Комитета государственного энергетического надзора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2486. Департамент по контролю в сфере образования Мангистауской области Комитета по контролю в сфере образования и науки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2487. Департамент по защите прав детей Мангистауской области Комитета по охране прав детей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2488. Департамент статистики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2489. Управление статистики города Жанаозена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2490. Управление статистики Бейнеуского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2491. Управление статистики Каракиянского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2492. Управление статистики Мангистауского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2493. Управление статистики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2494. Управление статистики Тупкараганского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2495. Территориальная земельная инспекция Агентства Республики Казахстан по управлению земельными ресурсами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2496. Территориальное управление Агентства Республики Казахстан по делам государственной службы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2497. Департамент по борьбе с экономической и коррупционной преступностью (финансовая полиция)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2498. Межрегиональное управление финансовой полиции по Жанаозенскому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2499. Межрегиональное управление финансовой полиции по Бейнеускому району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2500. Департамент Агентства Республики Казахстан по регулированию естественных монополий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2501. Департамент государственного архитектурно-строительного контроля и лицензирования по Мангистауской области Агентства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2502. Антимонопольная инспекция по Мангистауской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2503. Мангистауский филиал Национального Банка Республики Казахстан (выделенная сеть)</w:t>
      </w:r>
    </w:p>
    <w:bookmarkEnd w:id="26"/>
    <w:bookmarkStart w:name="z25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Южно-Казахстанская область</w:t>
      </w:r>
    </w:p>
    <w:bookmarkEnd w:id="27"/>
    <w:bookmarkStart w:name="z25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2504. Аппарат акима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2505. Аппарат акима города Шымкента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2506. Управление строительства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2507. Управление внутренней политики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2508. Управление здравоохранения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2509. Управление координация занятости и социальных программ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2510. Управление образования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2511. Управление пассажирского транспорта и автомобильных дорог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2512. Управление предпринимательства и промышленности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2513. Управление природных ресурсов и регулирования природопользования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2514. Управление сельского хозяйства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2515. Управление финансов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2516. Управление экономики и бюджетного планирования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2517. Управление земельных отношений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2518. Управление культуры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2519. Управление по мобилизационной подготовке, гражданской обороне, организации предупреждения и ликвидации аварий и стихийных бедствий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2520. Управление по развитию языков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2521. Управление туризма, физической культуры и спорта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2522. Управление энергетики и коммунального хозяйства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2523. Управление архитектуры и градостроительства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2524. Управление архивов и документации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2525. Ревизионная комиссия по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2526. Аппарат акима города Арыса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2527. Аппарат акима города Кентау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2528. Аппарат акима города Туркестана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2529. Аппарат акима Байдибекского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2530. Аппарат акима Казыгуртского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2531. Аппарат акима Мактааральского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2532. Аппарат акима Ордабасинского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2533. Аппарат акима Отрарского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2534. Аппарат акима Сайрамского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2535. Аппарат акима Сарыагашского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2536. Аппарат акима Созакского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2537. Аппарат акима Толебийского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2538. Аппарат акима Тюлькубасского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2539. Аппарат акима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2340. Областной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2541. Специализированный межрайонный экономический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2542. Специализированный межрайонный уголовный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2543. Аль-Фарабийский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2544. Абайский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2545. Енбекшинский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2546. Специализированный межрайонный суд по делам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2547. Военный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2548. Кентауский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2549. Туркестанский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2550. Созакский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2551. Байдибекский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2552. Отрарский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2553. Арысский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2554. Ордабасинский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2555. Тюлькубасский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2556. Сайрамский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2557. Толебийский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2558. Казыгуртский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2559. Сарыагашский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2560. Сарыагашский районный суд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2561. Мактааральский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2562. Мактааральский районный суд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2563. Мактааральский районный суд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2564. Шардаринский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2565. Специализированный административный суд города Шымкента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2566. Специализированный административный суд Сарыагашского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2567. Военная прокуратура Сарыагашского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2568. Военная прокуратура Шымкентского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2569. Арысская транспортная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2570. Шымкентская транспортная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2571. Управление по правовой статистики и специальным учетам по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2572. Прокуратура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2573. Прокуратура Абайского района города Шымкента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2574. Прокуратура Аль-Фарабийского района города Шымкента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2575. Прокуратура Арысского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2576. Прокуратура Байдибекского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2577. Прокуратура города Кентау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2578. Прокуратура города Туркестана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2579. Прокуратура Енбекшинского района города Шымкента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2580. Прокуратура Казыгуртского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2581. Прокуратура Мактааральского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2582. Прокуратура Ордабасинского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2583. Прокуратура Отрарского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2584. Прокуратура Сайрамского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2585. Прокуратура Сарыагашского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2586. Прокуратура Созакского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2587. Прокуратура Толебийского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2588. Прокуратура Тюлькубасского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2589. Прокуратура Шардаринского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2590. Таукентская специализированная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2591. Южно-Казахстанская специализированная природоохранная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2592. Южно-Казахстанская специализированная прокуратура по надзору за законностью в исправительных учреждениях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2593. Южно-Казахстанская областная территориальная инспекция Комитета ветеринарного контроля и надзора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2594. Южно-Казахстанская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2595. Шымкентская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2596. Мактааральская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2597. Толебийская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2598. Отрарская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2599. Тюлькубасская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2600. Сарыагашская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2601. Ордабасинская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2602. Байдибекская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2603. Казыгуртская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2604. Кентауская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2605. Шардаринская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2606. Ленгерская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2607. Туркестанская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2608. Сайрамская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2609. Арысская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2610. Созакская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2611. Южно-Казахстанская областная территориальная инспекция Комитета лесного и охотничьего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2612. Отдел Шардаринской рыбной инспекции Арал-Сырдарьинской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2613. Департамент юстиции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2614. Департамент по исполнению судебных актов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2615. Управление юстиции города Арыса Департамента юстиции Южно-Казахстанской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2616. Управление юстиции города Кентау Департамента юстиции Южно-Казахстанской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2617. Управление юстиции города Туркестана Департамента юстиции Южно-Казахстанской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2618. Управление юстиции Байдибекского района Департамента юстиции Южно-Казахстанской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2619. Управление юстиции Казыгуртского района Департамента юстиции Южно-Казахстанской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2620. Управление юстиции Мактааральского района Департамента юстиции Южно-Казахстанской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2621. Управление юстиции Ордабасинского района Департамента юстиции Южно-Казахстанской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2622. Управление юстиции Отрарского района Департамента юстиции Южно-Казахстанской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2623. Управление юстиции Сайрамского района Департамента юстиции Южно-Казахстанской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2624. Управление юстиции Сарыагашского района Департамента юстиции Южно-Казахстанской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2625. Управление юстиции Созакского района Департамента юстиции Южно-Казахстанской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2626. Управление юстиции Толебийского района Департамента юстиции Южно-Казахстанской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2627. Управление юстиции Тюлькубасского района Департамента юстиции Южно-Казахстанской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2628. Управление юстиции Шардаринского района Департамента юстиции Южно-Казахстанской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2629. Управление юстиции города Шымкента Департамента юстиции Южно-Казахстанской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2630. Территориальный департамент по контролю и социальной защите по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2631. Департамент Комитета оплаты медицинских услуг Министерства здравоохранения Республики Казахстан по Южно- 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2632. Департамент Комитета государственного санитарно-эпидемиологического надзора Министерства здравоохранения Республики Казахстан по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2633. Шымкентское отделенческое управление государственного санитарно-эпидемиологического надзора на железнодорожном транспорте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2634. Департамент Комитета контроля медицинской и фармацевтической деятельности Министерства здравоохранения Республики Казахстан по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2635. Департамент внутренних дел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2636. Департамент уголовно-исполнительной системы по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2637. Управление внутренних дел города Туркестана Департамента внутренних дел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2638. Управление внутренних дел города Шымкента Департамента внутренних дел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2639. Управление внутренних дел Мактааральского района Департамента внутренних дел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2640. Управление внутренних дел Сайрамского района Департамента внутренних дел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2641. Управление внутренних дел Сарыагашского района Департамента внутренних дел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2642. Линейное управление внутренних дел на станции Шымкент Департамента внутренних дел на транспорте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2643. Шымкентское военно-следственное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2644. Отдел внутренних дел города Кентау Департамента внутренних дел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2645. Отдел внутренних дел Арысского района Департамента внутренних дел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2646. Отдел внутренних дел Байдибекского района Департамента внутренних дел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2647. Отдел внутренних дел Казыгуртского района Департамента внутренних дел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2648. Отдел внутренних дел Ордабасынского района Департамента внутренних дел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2649. Отдел внутренних дел Отрарского района Департамента внутренних дел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2650. Отдел внутренних дел Созакского района Департамента внутренних дел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2651. Отдел внутренних дел Толебийского района Департамента внутренних дел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2652. Отдел внутренних дел Тюлькубасского района Департамента внутренних дел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2653. Отдел внутренних дел Шардаринского района Департамента внутренних дел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2654. Управление дорожной полиции Департамента внутренних дел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2655. Департамент по чрезвычайным ситуациям Южно-Казахстанской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2656. Управление по чрезвычайным ситуациям Сарыагашского района Департамента по чрезвычайным ситуациям Южно-Казахстанской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2657. Управление по чрезвычайным ситуациям Сайрамского района Департамента по чрезвычайным ситуациям Южно-Казахстанской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2658. Управление по чрезвычайным ситуациям города Туркестана Департамента по чрезвычайным ситуациям Южно-Казахстанской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2659. Управление по чрезвычайным ситуациям города Шымкента Департамента по чрезвычайным ситуациям Южно-Казахстанской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2660. Отдел по чрезвычайным ситуациям Арысского района Департамента по чрезвычайным ситуациям Южно-Казахстанской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2661. Отдел по чрезвычайным ситуациям Байдибекского района Департамента по чрезвычайным ситуациям Южно-Казахстанской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2662. Отдел по чрезвычайным ситуациям Казыгуртского района Департамента по чрезвычайным ситуациям Южно-Казахстанской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2663. Отдел по чрезвычайным ситуациям города Кентау Департамента по чрезвычайным ситуациям Южно-Казахстанской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2664. Отдел по чрезвычайным ситуациям Мактааральского района Департамента по чрезвычайным ситуациям Южно-Казахстанской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2665. Отдел по чрезвычайным ситуациям Ордабасинского района Департамента по чрезвычайным ситуациям Южно-Казахстанской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2666. Отдел по чрезвычайным ситуациям Отрарского района Департамента по чрезвычайным ситуациям Южно-Казахстанской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2667. Отдел по чрезвычайным ситуациям Созакского района Департамента по чрезвычайным ситуациям Южно-Казахстанской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2668. Отдел по чрезвычайным ситуациям Толебийского района Департамента по чрезвычайным ситуациям Южно-Казахстанской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2669. Отдел по чрезвычайным ситуациям Тюлькубасского района Департамента по чрезвычайным ситуациям Южно-Казахстанской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2670. Отдел по чрезвычайным ситуациям Шардаринского района Департамента по чрезвычайным ситуациям Южно-Казахстанской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2671. Инспекция финансового контроля по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Комитета финансового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2672. Департамент казначейства по Южно-Казахстанской области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2673. Сарыагашский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2674. Мактааральский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2675. Сайрамский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2676. Ордабасинский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2677. Районный отдел казначейства по городу Арысу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2678. Районный отдел казначейства по городу Кентау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2679. Районный отдел казначейства по Тюлькубасскому району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2680. Казыгуртский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2681. Толебийский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2682. Байдибекский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2683. Созакский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2684. Отрарский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2685. Туркестанский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2686. Шардаринский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2687. Департамент Комитета по работе с несостоятельными должниками Министерства финансов Республики Казахстан по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2688. Налоговый департамент по Южно-Казахстанской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2689. Налоговое управление по городу Шымкенту Налогового департамента по Южно-Казахстанской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2690. Налоговое управление по городу Арысу Налогового департамента по Южно-Казахстанской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2691. Налоговое управление по городу Кентау Налогового департамента по Южно-Казахстанской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2692. Налоговое управление по городу Туркестану Налогового департамента по Южно-Казахстанской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2693. Налоговое управление по Абайскому району Налогового департамента по Южно-Казахстанской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2694. Налоговое управление по Аль-Фарабийскому району Налогового департамента по Южно-Казахстанской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2695. Налоговое управление по Байдибекскому району Налогового департамента по Южно-Казахстанской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2696. Налоговое управление по Енбекшинскому району Налогового департамента по Южно-Казахстанской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2697. Налоговое управление по Ордабасинскому району Налогового департамента по Южно-Казахстанской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2698. Налоговое управление по Махтааральскому району Налогового департамента по Южно-Казахстанской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2699. Налоговое управление по Отрарскому району Налогового департамента по Южно-Казахстанской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2700. Налоговое управление по Казгуртскому району Налогового департамента по Южно-Казахстанской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2701. Налоговое управление по Толебийскому району Налогового департамента по Южно-Казахстанской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2702. Налоговое управление по Сайрамскому району Налогового департамента по Южно-Казахстанской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2703. Налоговое управление по Сарыагашскому району Налогового департамента по Южно-Казахстанской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2704. Налоговое управление по Сузакскому району Налогового департамента по Южно-Казахстанской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2705. Налоговое управление по Тюлькубасскому району Налогового департамента по Южно-Казахстанской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2706. Налоговое управление по Шардаринскому району Налогового департамента по Южно-Казахстанской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2707. Налоговое управление «Оңтүстік» Налогового департамента по Южно-Казахстанской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2708. Южно-Казахстанский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2709. Департамент таможенного контроля по Южно-Казахстанской области Комитета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2710. Инспекция связи и информатизации Комитета связи и информатизации Министерства транспорта и коммуникаций Республики Казахстан по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2711. Департамент экологии по Южно-Казахстанской области Комитета экологического регулирования и контроля Министерства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2712. Департамент Комитета технического регулирования и метрологии по Южно 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2713. Территориальный департамент по Южно-Казахстанской области Комитета государственного энергетического надзора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2714. Департамент по контролю в сфере образования Южно-Казахстанской области Комитета по контролю в сфере образования и науки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2715. Департамент по защите прав детей Южно-Казахстанской области Комитета по охране прав детей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2716. Департамент статистики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2717. Управление статистики города Арыса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2718. Управление статистики города Кентау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2719. Управление статистики города Туркестана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2720. Байдибекское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2721. Казыгуртское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2722. Мактааральское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2723. Ордабасинское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2724. Отрарское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2725. Сайрамское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2726. Сарыагашское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2727. Созакское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2728. Толебийское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2729. Тюлькубасское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2930. Шардаринское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2731. Территориальная земельная инспекция Агентства Республики Казахстан по управлению земельными ресурсами по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2732. Территориальное управление Агентства Республики Казахстан по делам государственной службы по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2733. Департамент по борьбе с экономической и коррупционной преступностью (финансовая полиция) по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2734. Межрегиональное управление финансовой полиции по Сарыагашскому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2735. Межрегиональное управление финансовой полиции по Мактааральскому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2736. Межрегиональное управление финансовой полиции по Сырдарьинскому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2737. Межрегиональное управление финансовой полиции по Туркестанскому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2738. Межрегиональное управление финансовой полиции по Сайрамскому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2739. Департамент Агентства Республики Казахстан по регулированию естественных монополий по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2740. Департамент государственного архитектурно-строительного контроля и лицензирования по Южно-Казахстанской области Агентства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2741. Антимонопольная инспекция по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2742. Южно-Казахстанский филиал Национального Банка Республики Казахстан (выделенная сеть)</w:t>
      </w:r>
    </w:p>
    <w:bookmarkEnd w:id="28"/>
    <w:bookmarkStart w:name="z277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Павлодарская область</w:t>
      </w:r>
    </w:p>
    <w:bookmarkEnd w:id="29"/>
    <w:bookmarkStart w:name="z27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2743. Аппарат акима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2744. Аппарат акима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2745. Управление строительства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2746. Управление внутренней политики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2747. Управление здравоохранения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2748. Управление координации занятости и социальных программ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2749. Управление образования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2750. Управление пассажирского транспорта и автомобильных дорог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2751. Управление предпринимательства и промышленности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2752. Управление природных ресурсов и регулирования природопользования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2753. Управление сельского хозяйства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2754. Управление финансов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2755. Управление экономики и бюджетного планирования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2756. Управление земельных отношений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2757. Управление культуры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2758. Управление по мобилизационной подготовке, гражданской обороне, организации предупреждения и ликвидации аварий и стихийных бедствий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2759. Управление по развитию языков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2760. Управление туризма, физической культуры и спорта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2761. Управление энергетики и жилищно-коммунального хозяйства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2762. Управление архитектуры и градостроительства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2763. Управление архивов и документации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2764. Ревизионная комиссия по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2765. Аппарат акима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2766. Аппарат акима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2767. Аппарат акима 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2768. Аппарат акима Баянаульского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2769. Аппарат акима 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2770. Аппарат акима Иртышского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2771. Аппарат акима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2772. Аппарат акима Лебяжинского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2773. Аппарат акима Майского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2774. Аппарат акима Павлодарского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2775. Аппарат акима Успенского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2776. Аппарат акима Щербактинского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2777. Отдел экономики и бюджетного планирования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2778. Отдел внутренней политики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2779. Отдел финансов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2780. Отдел строительства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2781. Отдел образования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2782. Отдел жилищно-коммунального хозяйства, пассажирского транспорта и автомобильных дорог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2783. Отдел занятости и социальных программ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2784. Отдел архитектуры и градостроительства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2785. Отдел предпринимательства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2786. Отдел жилищной инспекции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2787. Отдел сельского хозяйства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2788. Отдел земельных отношений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2789. Отдел культуры и развития языков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2790. Отдел физической культуры и спорта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2791. Отдел земельных отношений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2792. Отдел физической культуры и спорта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2793. Отдел экономики и бюджетного планирования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2794. Отдел сельского хозяйства и ветеринарии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2795. Отдел архитектуры и градостроительства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2796. Отдел строительства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2797. Отдел финансов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2798. Отдел предпринимательства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2799. Отдел культуры и развития языков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2800. Отдел занятости и социальных программ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2801. Отдел образования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2802. Отдел жилищно-коммунального хозяйства, пассажирского транспорта и автомобильных дорог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2803. Отдел внутренней политики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2804. Отдел жилищно-коммунального хозяйства, пассажирского транспорта и автомобильных дорог 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2805. Отдел финансов 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2806. Отдел экономики и бюджетного планирования 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2807. Отдел внутренней политики 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2808. Отдел занятости и социальных программ 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2809. Отдел образования 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2810. Отдел архитектуры, градостроительства и строительства 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2811. Отдел культуры, развития языков, физической культуры и спорта 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2812. Отдел предпринимательства и сельского хозяйства 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2813. Отдел земельных отношений 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2814. Отдел ветеринарии 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2815. Отдел экономики и бюджетного планирования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2816. Отдел архитектуры, градостроительства и строительства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2817. Отдел финансов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2818. Отдел жилищно-коммунального хозяйства, пассажирского транспорта и автомобильных дорог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2819. Аппарат маслихата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2820. Отдел внутренней политики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2821. Отдел земельных отношений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2822. Отдел занятости и социальных программ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2823. Отдел образования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2824. Отдел культуры, развития языков, физической культуры и спорта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2825. Отдел предпринимательства и сельского хозяйства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2826. Отдел ветеринарии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2827. Павлодарский областной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2828. Павлодарский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2829. Суд № 2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2830. Специализированный межрайонный экономический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2831. Экибастузский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2832. Аксуский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2833. Павлодарский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2834. Специализированный административный суд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2835. Специализированный административный суд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2836. Специализированный административный суд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2837. Специализированный межрайонный уголовный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2838. Специализированный межрайонный суд по делам несовершеннолетних (ювенальный суд)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2839. Актогайский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2840. Иртышский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2841. Качирский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2842. Железинский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2843. Майский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2844. Лебяжинский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2845. Щербактинский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2846. Успенский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2847. Баянаульский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2848. Военная прокуратура Павлодарского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2849. Павлодарская транспортная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2850. Управление по правовой статистики и специальным учетам по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2851. Прокуратура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2852. Прокуратура 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2853. Прокуратура Баянаульского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2854. Прокуратура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2855. Прокуратура города Павлодара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2856. Прокуратура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2857. Прокуратура 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2858. Прокуратура Иртышского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2859. Прокуратура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2860. Прокуратура Лебяжинского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2861. Прокуратура Майского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2862. Прокуратура Павлодарского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2863. Прокуратура Успенского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2864. Прокуратура Щербактинского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2865. Специализированная прокуратура по надзору за законностью в исправительных учреждениях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2866. Павлодарская областная территориальная инспекция Комитета ветеринарного контроля и надзора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2867. Павлодарская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2868. 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2869. Баянаульская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2870. Железинская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2871. Иртышская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2872. Качирская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2873. Лебяжинская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2874. Майская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2875. Павлодарская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2876. Успенская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2877. Щербактинская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2878. Аксуская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2879. Павлодарская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2880. Экибастузская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2881. Павлодарская областная территориальная инспекция Комитета лесного и охотничьего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2882. Отдел Павлодарской рыбной инспекции Зайсан-Иртышской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2883. Департамент юстиции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2884. Департамент по исполнению судебных актов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2885. Управление юстиции города Аксу Департамента юстиции Павлодарской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2886. Управление юстиции Актогайского района Департамента юстиции Павлодарской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2887. Управление юстиции Баянаульского района Департамента юстиции Павлодарской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2888. Управление юстиции Железинского района Департамента юстиции Павлодарской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2889. Управление юстиции Иртышского района Департамента юстиции Павлодарской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2890. Управление юстиции Качирского района Департамента юстиции Павлодарской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2891. Управление юстиции Лебяжинского района Департамента юстиции Павлодарской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2892. Управление юстиции Майского района Департамента юстиции Павлодарской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2893. Управление юстиции Павлодарского района Департамента юстиции Павлодарской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2894. Управление юстиции Успенского района Департамента юстиции Павлодарской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2895. Управление юстиции Щербактинского района Департамента юстиции Павлодарской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2896. Управление юстиции города Экибастуза Департамента юстиции Павлодарской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2897. Управление юстиции города Павлодара Департамента юстиции Павлодарской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2898. Территориальный департамент по контролю и социальной защите по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2899. Департамент Комитета оплаты медицинских услуг Министерства здравоохранения Республики Казахстан по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2900. Департамент Комитета государственного санитарно-эпидемиологического надзора Министерства здравоохранения Республики Казахстан по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2901. Павлодарское отделенческое управление государственного санитарно-эпидемиологического надзора на железнодорожном транспорте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2902. Департамент Комитета контроля медицинской и фармацевтической деятельности Министерства здравоохранения Республики Казахстан по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2903. Департамент внутренних дел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2904. Департамент уголовно-исполнительной системы по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2905. Управление внутренних дел города Павлодара Департамента внутренних дел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2906. Отдел внутренних дел города Аксу Департамента внутренних дел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2907. Управление внутренних дел города Экибастуза Департамента внутренних дел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2908. Отдел внутренних дел Актогайского района Департамента внутренних дел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2909. Отдел внутренних дел Баянаульского района Департамента внутренних дел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2910. Отдел внутренних дел Железинского района Департамента внутренних дел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2911. Отдел внутренних дел Иртышского района Департамента внутренних дел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2912. Отдел внутренних дел Качирского района Департамента внутренних дел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2913. Отдел внутренних дел Лебяжинского района Департамента внутренних дел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2914. Отдел внутренних дел Майского района Департамента внутренних дел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2915. Отдел внутренних дел Павлодарского района Департамента внутренних дел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2916. Отдел внутренних дел Успенского района Департамента внутренних дел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2917. Отдел внутренних дел Щербактинского района Департамента внутренних дел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2918. Линейный отдел внутренних дел на станции Павлодар Департамента внутренних дел на транспорте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2919. Управление дорожной полиции Департамента внутренних дел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2920. Департамент по чрезвычайным ситуациям Павлодарской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2921. Управление по чрезвычайным ситуациям города Павлодара Департамента по чрезвычайным ситуациям Павлодарской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2922. Управление по чрезвычайным ситуациям города Экибастуза Департамента по чрезвычайным ситуациям Павлодарской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2923. Отдел по чрезвычайным ситуациям города Аксу Департамента по чрезвычайным ситуациям Павлодарской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2924. Отдел по чрезвычайным ситуациям Актогайского района Департамента по чрезвычайным ситуациям Павлодарской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2925. Отдел по чрезвычайным ситуациям Баянаульского района Департамента по чрезвычайным ситуациям Павлодарской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2926. Отдел по чрезвычайным ситуациям Железинского района Департамента по чрезвычайным ситуациям Павлодарской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2927. Отдел по чрезвычайным ситуациям Иртышского района Департамента по чрезвычайным ситуациям Павлодарской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2928. Отдел по чрезвычайным ситуациям Качирского района Департамента по чрезвычайным ситуациям Павлодарской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2929. Отдел по чрезвычайным ситуациям Лебяжинского района Департамента по чрезвычайным ситуациям Павлодарской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2930. Отдел по чрезвычайным ситуациям Майского района Департамента по чрезвычайным ситуациям Павлодарской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2931. Отдел по чрезвычайным ситуациям Павлодарского района Департамента по чрезвычайным ситуациям Павлодарской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2932. Отдел по чрезвычайным ситуациям Успенского района Департамента по чрезвычайным ситуациям Павлодарской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2933. Отдел по чрезвычайным ситуациям Щербактинского района Департамента по чрезвычайным ситуациям Павлодарской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2934. Инспекция финансового контроля по Павлодарской области Комитета финансового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2935. Департамент казначейства по Павлодарской области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2936. Экибастузский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2937. Районный отдел казначейства по городу Павлодару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2938. Лебяжинский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2939. Качирский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2940. Успенский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2941. Щербактинский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2942. Иртышский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2943. Баянаульский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2944. Актогайский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2945. Железинский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2946. Районный отдел казначейства по городу Аксу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2947. Майский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2948. Департамент Комитета по работе с несостоятельными должниками Министерства финансов Республики Казахстан по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2949. Налоговый департамент по Павлодарской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2950. Налоговое управление по городу Павлодару Налогового департамента по Павлодарской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2951. Налоговое управление по городу Аксу Налогового департамента по Павлодарской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2952. Налоговое управление по городу Экибастузу Налогового департамента по Павлодарской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2953. Налоговое управление по Актогайскому району Налогового департамента по Павлодарской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2954. Налоговое управление по Баянаульскому району Налогового департамента по Павлодарской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2955. Налоговое управление по Железинскому району Налогового департамента по Павлодарской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2956. Налоговое управление по Иртышскому району Налогового департамента по Павлодарской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2957. Налоговое управление по Качирскому району Налогового департамента по Павлодарской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2958. Налоговое управление по Лебяжинскому району Налогового департамента по Павлодарской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2959. Налоговое управление по Майскому району Налогового департамента по Павлодарской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2960. Налоговое управление по Павлодарскому району Налогового департамента по Павлодарской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2961. Налоговое управление по Успенскому району Налогового департамента по Павлодарской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2962. Налоговое управление по Шербактинскому району Налогового департамента по Павлодарской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2963. Павлодарский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2964. Департамент таможенного контроля по Павлодарской области Комитета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2965. Инспекция связи и информатизации Комитета связи и информатизации Министерства транспорта и коммуникаций Республики Казахстан по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2966. Департамент экологии по Павлодарской области Комитета экологического регулирования и контроля Министерства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2967. Департамент Комитета технического регулирования и метрологии по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2968. Территориальный департамент по Павлодарской области Комитета государственного энергетического надзора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2969. Департамент по контролю в сфере образования Павлодарской области Комитета по контролю в сфере образования и науки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2970. Департамент по защите прав детей Павлодарской области Комитета по охране прав детей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2971. Департамент статистики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2972. Управление статистики города Аксу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2973. Управление статистики города Экибастуза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2974. Управление статистики 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2975. Управление статистики Баянаульского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2976. Управление статистики Железинского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2977. Управление статистики Иртышского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2978. Управление статистики Качирского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2979. Управление статистики Лебяжинского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2980. Управление статистики Майского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2981. Управление статистики Успенского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2982. Управление статистики Щербактинского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2983. Территориальная земельная инспекция Агентства Республики Казахстан по управлению земельными ресурсами по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2984. Территориальное управление Агентства Республики Казахстан по делам государственной службы по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2985. Департамент по борьбе с экономической и коррупционной преступностью (финансовая полиция) по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2986. Межрегиональное управление финансовой полиции по Аксускому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2987. Межрегиональное управление финансовой полиции по Экибастузскому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2988. Департамент Агентства Республики Казахстан по регулированию естественных монополий по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2989. Департамент государственного архитектурно-строительного контроля и лицензирования по Павлодарской области Агентства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2990. Антимонопольная инспекция по Павлодарской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2991. Павлодарский филиал Национального Банка Республики Казахстан (выделенная сеть)</w:t>
      </w:r>
    </w:p>
    <w:bookmarkEnd w:id="30"/>
    <w:bookmarkStart w:name="z302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Северо-Казахстанская область</w:t>
      </w:r>
    </w:p>
    <w:bookmarkEnd w:id="31"/>
    <w:bookmarkStart w:name="z302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2992. Аппарат акима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2993. Аппарат акима 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2994. Управление строительства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2995. Управление внутренней политики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2996. Управление здравоохранения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2997. Управление координации занятости и социальных программ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2998. Управление образования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2999. Управление пассажирского транспорта и автомобильных дорог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3000. Управление предпринимательства и промышленности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3001. Управление природных ресурсов и регулирования природопользования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3002. Управление сельского хозяйства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3003. Управление финансов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3004. Управление экономики и бюджетного планирования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3005. Управление государственного архитектурно-строительного контроля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3006. Управление земельных отношений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3007. Управление культуры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3008. Управление по мобилизационной подготовке, гражданской обороне, организации предупреждения и ликвидации аварий и стихийных бедствий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3009. Управление по развитию языков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3010. Управление туризма, физической культуры и спорта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3011. Управление энергетики и коммунального хозяйства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3012. Управление архитектуры и градостроительства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3013. Управление архивов и документации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3014. Ревизионная комиссия по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3015. Аппарат акима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3016. Аппарат акима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3017. Аппарат акима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3018. Аппарат акима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3019. Аппарат акима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3020. Аппарат акима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3021. Аппарат акима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3022. Аппарат акима района имени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3023. Аппарат акима Аккайинского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3024. Аппарат акима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3025. Аппарат акима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3026. Аппарат акима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3027. Аппарат акима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3028. Северо-Казахстанский областной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3029. Петропавловский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3030. Специализированный межрайонный суд по делам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3031. Специализированный межрайонный суд по уголовным делам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3032. Специализированный административный суд 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3033. Суд № 2 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3034. Специализированный межрайонный экономический суд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3035. Айыртауский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3036. Суд № 2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3037. Акжарский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3038. Аккайинский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3039. Есильский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3040. Суд района имени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3041. Мамлютский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3042. Жамбылский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3043. Кызылжарский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3044. Тайыншинский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3045. Суд № 2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3046. Суд № 3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3047. Суд района имени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3048. Уалихановский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3049. Суд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3050. Суд № 2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3051. Тимирязевский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3052. Военная прокуратура Петропавловского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3053. Северо-Казахстанская транспортная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3054. Управление по правовой статистики и специальным учетам по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3055. Прокуратура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3056. Прокуратура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3057. Прокуратура Акжарского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3058. Прокуратура Аккайынского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3059. Прокуратура 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3060. Прокуратура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3061. Прокуратура Жамбылского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3062. Прокуратура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3063. Прокуратура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3064. Прокуратура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3065. Прокуратура района имени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3066. Прокуратура района имени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3067. Прокуратура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3068. Прокуратура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3069. Прокуратура Уалихановского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3070. Специализированная природоохранная прокуратура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3071. Специализированная прокуратура по надзору за законностью в исправительных учереждениях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3072. Северо-Казахстанская областная территориальная инспекция Комитета ветеринарного контроля и надзора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3073. Северо-Казахстанская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3074. Айыртауская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3075. Акжарская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3076. Аккайынская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3077. Районная территориальная инспекция имени Габита Мусрепова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3078. 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3079. Районная территориальная инспекция имени Магжана Жумабаева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3080. 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3081. Кызылжарская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3082. Мамлютская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3083. Тайыншинская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3084. Тимирязевская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3085. Уалихановская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3086. Районная территориальная инспекция имени Шал акына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3087. Городская территориальная инспекция города Петропавловска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3088. Северо-Казахстанская областная территориальная инспекция Комитета лесного и охотничьего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3089. Отдел Северо-Казахстанской рыбной инспекции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3090. Департамент юстиции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3091. Департамент по исполнению судебных актов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3092. Управление юстиции Аккайынского района Департамента юстиции Северо-Казахстанской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3093. Управление юстиции Айыртауского района Департамента юстиции Северо-Казахстанской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3094. Управление юстиции Акжарского района Департамента юстиции Северо-Казахстанской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3095. Управление юстиции района Магжана Жумабаева Департамента юстиции Северо-Казахстанской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3096. Управление юстиции Есильского района Департамента юстиции Северо-Казахстанской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3097. Управление юстиции Жамбылского района Департамента юстиции Северо-Казахстанской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3098. Управление юстиции Кызылжарского района Департамента юстиции Северо-Казахстанской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3099. Управление юстиции Мамлютского района Департамента юстиции Северо-Казахстанской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3100. Управление юстиции района имени Шал акына Департамента юстиции Северо-Казахстанской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3101. Управление юстиции Тайыншинского района Департамента юстиции Северо-Казахстанской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3102. Управление юстиции Тимирязевского района Департамента юстиции Северо-Казахстанской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3103. Управление юстиции Уалихановского района Департамента юстиции Северо-Казахстанской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3104. Управление юстиции района имени Габита Мусрепова Департамента юстиции Северо-Казахстанской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3105. Управление юстиции города Петропавловска Департамента юстиции Северо-Казахстанской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3106. Территориальный департамент по контролю и социальной защите по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3107. Департамент Комитета оплаты медицинских услуг Министерства здравоохранения Республики Казахстан по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3108. Департамент Комитета государственного санитарно-эпидемиологического надзора Министерства здравоохранения Республики Казахстан по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3109. Департамент Комитета контроля медицинской и фармацевтической деятельности Министерства здравоохранения Республики Казахстан по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3110. Департамент внутренних дел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3111. Департамент уголовно-исполнительной системы по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3112. Управление внутренних дел города Петропавловска Департамента внутренних дел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3113. Отдел внутренних дел Айыртауского района Департамента внутренних дел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3114. Отдел внутренних дел Акжарского района Департамента внутренних дел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3115. Отдел внутренних дел Аккайынского района Департамента внутренних дел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3116. Отдел внутренних дел района имени Габита Мусрепова Департамента внутренних дел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3117. Отдел внутренних дел Есильского района Департамента внутренних дел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3118. Отдел внутренних дел Жамбылского района Департамента внутренних дел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3119. Отдел внутренних дел Кызылжарского района Департамента внутренних дел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3120. Отдел внутренних дел района имени Магжана Жумабаева Департамента внутренних дел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3121. Отдел внутренних дел Мамлютского района Департамента внутренних дел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3122. Отдел внутренних дел Тайыншинского района Департамента внутренних дел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3123. Отдел внутренних дел Тимирязевского района Департамента внутренних дел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3124. Отдел внутренних дел Уалихановского района Департамента внутренних дел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3125. Отдел внутренних дел района имени Шал акына Департамента внутренних дел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3126. Линейный отдел внутренних дел на станции Петропавловск Департамента внутренних дел на транспорте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3127. Управление дорожной полиции Департамента внутренних дел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3128. Департамент по чрезвычайным ситуациям Северо-Казахстанской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3129. Управление по чрезвычайным ситуациям города Петропавловска Департамента по чрезвычайным ситуациям Северо-Казахстанской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3130. Отдел по чрезвычайным ситуациям Айыртауского района Департамента по чрезвычайным ситуациям Северо-Казахстанской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3131. Отдел по чрезвычайным ситуациям Акжарского района Департамента по чрезвычайным ситуациям Северо-Казахстанской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3132. Отдел по чрезвычайным ситуациям Аккайынского района Департамента по чрезвычайным ситуациям Северо-Казахстанской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3133. Отдел по чрезвычайным ситуациям района имени Габита Мусрепова Департамента по чрезвычайным ситуациям Северо-Казахстанской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3134. Отдел по чрезвычайным ситуациям Есильского района Департамента по чрезвычайным ситуациям Северо-Казахстанской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3135. Отдел по чрезвычайным ситуациям Жамбылского района Департамента по чрезвычайным ситуациям Северо-Казахстанской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3136. Отдел по чрезвычайным ситуациям Кызылжарского района Департамента по чрезвычайным ситуациям Северо-Казахстанской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3137. Отдел по чрезвычайным ситуациям района имени Магжана Жумабаева Департамента по чрезвычайным ситуациям Северо-Казахстанской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3138. Отдел по чрезвычайным ситуациям Мамлютского района Департамента по чрезвычайным ситуациям Северо-Казахстанской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3139. Отдел по чрезвычайным ситуациям Тайыншинского района Департамента по чрезвычайным ситуациям Северо-Казахстанской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3140. Отдел по чрезвычайным ситуациям Тимирязевского района Департамента по чрезвычайным ситуациям Северо-Казахстанской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3141. Отдел по чрезвычайным ситуациям Уалихановского района Департамента по чрезвычайным ситуациям Северо-Казахстанской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3142. Отдел по чрезвычайным ситуациям района имени Шал акына Департамента по чрезвычайным ситуациям Северо-Казахстанской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3143. Инспекция финансового контроля по Северо-Казахстанской области Комитета финансового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3144. Департамент казначейства по Северо-Казахстанской области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3145. Районный отдел казначейства по району имени Магжана Жумабаева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3146. Тайыншинский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3147. Районный отдел казначейства по району имени Шал акына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3148. Тимирязевский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3149. Районный отдел казначейства по району имени Габита Мусрепова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3150. Аккайынский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3151. Айыртауский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3152. Мамлютский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3153. Кызылжарский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3154. Акжарский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3155. Уалихановский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3156. Есильский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3157. Жамбылский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3158. Департамент Комитета по работе с несостоятельными должниками Министерства финансов Республики Казахстан по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3159. Налоговый департамент по Северо-Казахстанской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3160. Налоговое управление по Кызылжарскому району Налогового департамента по Северо-Казахстанской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3161. Налоговое управление по району имени Магжана Жумабаева Налогового департамента по Северо-Казахстанской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3162. Налоговое управление по Жамбылскому району Налогового департамента по Северо-Казахстанской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3163. Налоговое управление по Есильскому району Налогового департамента по Северо-Казахстанской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3164. Налоговое управление по Мамлютскому району Налогового департамента по Северо-Казахстанской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3165. Налоговое управление по району Шал акына Налогового департамента по Северо-Казахстанской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3166. Налоговое управление по Аккайынскому району Налогового департамента по Северо-Казахстанской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3167. Налоговое управление по Тимирязевскому району Налогового департамента по Северо-Казахстанской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3168. Налоговое управление по Айыртаускому району Налогового департамента по Северо-Казахстанской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3169. Налоговое управление по Акжарскому району Налогового департамента по Северо-Казахстанской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3170. Налоговое управление по Тайыншинскому району Налогового департамента по Северо-Казахстанской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3171. Налоговое управление по Уалихановскому району Налогового департамента по Северо-Казахстанской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3172. Налоговое управление по району имени Габита Мусрепова Налогового департамента по Северо-Казахстанской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3173. Северо-Казахстанский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3174. Департамент таможенного контроля по Северо-Казахстанской области Комитета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3175. Инспекция связи и информатизации Комитета связи и информатизации Министерства транспорта и коммуникаций Республики Казахстан по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3176. Департамент экологии по Северо-Казахстанской области Комитета экологического регулирования и контроля Министерства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3177. Департамент Комитета технического регулирования и метрологии по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3178. Территориальный департамент по Северо-Казахстанской области Комитета государственного энергетического надзора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3179. Департамент по контролю в сфере образования Северо-Казахстанской области Комитета по контролю в сфере образования и науки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3180. Департамент по защите прав детей Северо-Казахстанской области Комитета по охране прав детей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3181. Департамент статистики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3182. Айыртауское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3183. Аккайынское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3184. Акжарское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3185. Есильское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3186. Жамбылское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3187. Районное управление статистики района имени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3188. Кызылжарское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3189. Мамлютское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3190. Районное управление статистики 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3191. Тайыншинское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3192. Тимирязевское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3193. Уалихановское районное управление статистики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3194. Районное управление статистики района имени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3195. Территориальная земельная инспекция Агентства Республики Казахстан по управлению земельными ресурсами по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3196. Территориальное управление Агентства Республики Казахстан по делам государственной службы по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3197. Департамент по борьбе с экономической и коррупционной преступностью (финансовая полиция) по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3198. Межрегиональное управление финансовой полиции по Мусреповскому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3199. Межрегиональное управление финансовой полиции по Тайыншинскому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3200. Межрегиональный отдел финансовой полиции по региону имени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3201. Департамент Агентства Республики Казахстан по регулированию естественных монополий по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3202. Департамент государственного архитектурно-строительного контроля и лицензирования по Северо-Казахстанской области Агентства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3203. Антимонопольная инспекция по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3204. Северо-Казахстанский филиал Национального Банка Республики Казахстан (выделенная сеть)</w:t>
      </w:r>
    </w:p>
    <w:bookmarkEnd w:id="32"/>
    <w:bookmarkStart w:name="z32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Восточно-Казахстанская область</w:t>
      </w:r>
    </w:p>
    <w:bookmarkEnd w:id="33"/>
    <w:bookmarkStart w:name="z32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3205. Аппарат акима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3206. Аппарат акима 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3207. Управление строительства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3208. Управление внутренней политики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3209. Управление здравоохранения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3210. Управление координация занятости и социальных программ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3211. Управление образования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3212. Управление пассажирского транспорта и автомобильных дорог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3213. Управление предпринимательства и промышленности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3214. Управление природных ресурсов и регулирования природопользования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3215. Управление сельского хозяйства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3216. Управление финансов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3217. Управление экономики и бюджетного планирования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3218. Управление земельных отношений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3219. Управление культуры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3220. Управление по мобилизационной подготовке, гражданской обороне, организации предупреждения и ликвидации аварий и стихийных бедствий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3221. Управление по развитию языков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3222. Управление туризма, физической культуры и спорта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3223. Управление энергетики и коммунального хозяйства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3224. Управление архитектуры и градостроительства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3225. Управление архивов и документации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3226. Ревизионная комиссия по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3227. Аппарат акима города Аягоза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3228. Аппарат акима города Зыряновска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3229. Аппарат акима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3230. Аппарат акима города Риддера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3231. Аппарат акима города Семея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3232. Аппарат акима 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3233. Аппарат акима Бескарагайского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3234. Аппарат акима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3235. Аппарат акима Глубоковского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3236. Аппарат акима 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3237. Аппарат акима Зайсанского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3238. Аппарат акима Кокпектинского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3239. Аппарат акима Курчумского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3240. Аппарат акима Катон-Карагайского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3241. Аппарат акима Тарбагатайского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3242. Аппарат акима Уланского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3243. Аппарат акима Урджарского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3244. Аппарат акима 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3245. Абайский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3246. Аягозский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3247. Бескарагайский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3248. Бородулихинский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3249. Глубоковский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3250. Жарминский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3251. Суд № 2 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3252. Зайсанский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3253. Зыряновский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3254. Суд № 2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3255. Катон-Карагайский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3256. Суд № 2 Катон-Карагайского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3257. Кокпектинский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3258. Суд № 2 Кокпектинского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3259. Курчумский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3260. Суд № 2 Курчумского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3261. Курчатовский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3262. Риддерский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3263. Семейский городской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3264. Суд № 2 города Семея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3265. Тарбагатайский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3266. Суд № 2 Тарабагатайского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3267. Уланский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3268. Суд № 2 Уланского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3269. Урджарский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3270. Суд № 2 Урджарского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3271. Усть-Каменогорский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3272. Суд № 2 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3273. Шемонаихинский районный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3274. Специализированный межрайонный экономический суд по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3275. Специализированный административный суд 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3276. Специализированный административный суд города Семея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3277. Специализированный административный суд города Риддера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3278. Специализированный административный суд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3279. Специализированный административный суд 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3280. Специализированный межрайонный уголовный суд по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3281. Восточно-Казахстанский областной суд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3282. Военный суд Усть-Каменогорского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3283. Военный суд Семейского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3284. Специализированный межрайонный суд по делам несовершеннолетних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3285. Специализированный межрайонный суд по делам несовершеннолетних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3286. Военная прокуратура Аягозского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3287. Военная прокуратура Восточного региона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3288. Военная прокуратура Усть-Каменогорского гарнизона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3289. Восточно-Казахстанская транспортная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3290. Семейская транспортная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3291. Управление по правовой статистики и специальным учетам по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3292. Прокуратура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3293. Прокуратура 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3294. Прокуратура Аягозского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3295. Прокуратура Бескарагайского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3296. Прокуратура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3297. Прокуратура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3298. Прокуратура города Риддера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3299. Прокуратура Глубоковского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3300. Прокуратура города Семея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3301. Прокуратура 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3302. Прокуратура 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3303. Прокуратура Зайсанского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3304. Прокуратура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3305. Прокуратура Катон-Карагайского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3306. Прокуратура Кокпектинского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3307. Прокуратура Курчумского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3308. Прокуратура Тарбагатайского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3309. Прокуратура Уланского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3310. Прокуратура Урджарского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3311. Прокуратура 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3312. Специализированная природоохранная прокуратура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3313. Специализированная прокуратура по надзору за законностью в исправительных учреждениях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3314. Восточно-Казахстанская областная территориальная инспекция Комитета ветеринарного контроля и надзора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3315. Восточно-Казахстанская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3316. Усть-Каменогорская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3317. Семейская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3318. Риддерская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3319. Курчатовская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3320. 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3321. Аягозская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3322. Бескарагайская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3323. Бородулихинская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3324. Глубоковская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3325. Жарминская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3326. Зайсанская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3327. Зыряновская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3328. Катон-Карагайская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3329. Кокпектинская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3330. Курчумская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3331. Тарбагатайская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3332. Уланская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3333. Урджарская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3334. Шемонаихинская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3335. Восточно-Казахстанская областная территориальная инспекция Комитета лесного и охотничьего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3336. Иртышская бассейновая водная инспекция Комитета по водным ресурсам Министерства сельского хозяйства Республики КазахстанЗайсан-Иртышская межобластная бассейновая инспекция рыбного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3337. Зайсан-Иртышская межобластная бассейновая инспекция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3338. Иртышская бассейновая инспекция по регулированию использования и охране водных ресурсов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3339. Отдел Семейской рыбной инспекции Зайсан-Иртышской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3340. Отдел Курчумской рыбной инспекции Зайсан-Иртышской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3341. Отдел Бухтарминской рыбной инспекции Зайсан-Иртышской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3342. Отдел Кокпектинской рыбной инспекции Зайсан-Иртышской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3343. Отдел Зайсанской рыбной инспекции Зайсан-Иртышской межобластной бассейновой инспекции рыбного хозяйства Комитета рыбного хозяйства Министерства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3344. Департамент юстиции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3345. Департамент по исполнению судебных актов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3346. Управление юстиции Абайского района Департамента юстиции Восточно-Казахстанской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3347. Управление юстиции Аягозского района Департамента юстиции Восточно-Казахстанской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3348. Управление юстиции Бескарагайского района Департамента юстиции Восточно-Казахстанской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3349. Управление юстиции Бородулихинского района Департамента юстиции Восточно-Казахстанской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3350. Управление юстиции Глубоковского района Департамента юстиции Восточно-Казахстанской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3351. Управление юстиции Жарминского района Департамента юстиции Восточно-Казахстанской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3352. Управление юстиции Зайсанского района Департамента юстиции Восточно-Казахстанской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3353. Управление юстиции Зыряновского района Департамента юстиции Восточно-Казахстанской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3354. Управление юстиции Катон-Карагайского района Департамента юстиции Восточно-Казахстанской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3355. Управление юстиции Курчумского района Департамента юстиции Восточно-Казахстанской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3356. Управление юстиции Кокпектинского района Департамента юстиции Восточно-Казахстанской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3357. Управление юстиции города Курчатова Департамента юстиции Восточно-Казахстанской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3358. Управление юстиции города Риддера Департамента юстиции Восточно-Казахстанской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3359. Управление юстиции города Семипалатинска Департамента юстиции Восточно-Казахстанской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3360. Управление юстиции Тарбагатайского района Департамента юстиции Восточно-Казахстанской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3361. Управление юстиции Уланского района Департамента юстиции Восточно-Казахстанской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3362. Управление юстиции Урджарского района Департамента юстиции Восточно-Казахстанской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3363. Управление юстиции Шемонаихинского района Департамента юстиции Восточно-Казахстанской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3364. Управление юстиции города Усть-Каменогорска Департамента юстиции Восточно-Казахстанской области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3365. Территориальный департамент по контролю и социальной защите по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3366. Департамент Комитета оплаты медицинских услуг Министерства здравоохранения Республики Казахстан по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3367. Департамент Комитета государственного санитарно-эпидемиологического надзора Министерства здравоохранения Республики Казахстан по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3368. Семейское отделенческое управление государственного санитарно-эпидемиологического надзора на железнодорожном транспорте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3369. Защитинское отделенческое управление государственного санитарно-эпидемиологического надзора на железнодорожном транспорте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3370. Департамент Комитета контроля медицинской и фармацевтической деятельности Министерства здравоохранения Республики Казахстан по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3371. Департамент внутренних дел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3372. Департамент уголовно-исполнительной системы по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3373. Управление внутренних дел города Усть-Каменогорска Департамента внутренних дел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3374. Управление внутренних дел города Семея Департамента внутренних дел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3375. Восточное военно-следственное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3376. Усть-Каменогорское военно-следственное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3377. Отдел внутренних дел города Аягоза и Аягозского района Департамента внутренних дел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3378. Отдел внутренних дел города Зыряновска и Зыряновского района Департамента внутренних дел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3379. Отдел внутренних дел города Риддера Департамента внутренних дел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3380. Отдел внутренних дел Абайского района Департамента внутренних дел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3381. Отдел внутренних дел Бескарагайского района Департамента внутренних дел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3382. Отдел внутренних дел Бородулихинского района Департамента внутренних дел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3383. Отдел внутренних дел Глубоковского района Департамента внутренних дел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3384. Отдел внутренних дел Жарминского района Департамента внутренних дел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3385. Отдел внутренних дел Зайсанского района Департамента внутренних дел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3386. Отдел внутренних дел Катон-Карагайского района Департамента внутренних дел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3387. Отдел внутренних дел Кокпектинского района Департамента внутренних дел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3388. Отдел внутренних дел Курчумского района Департамента внутренних дел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3389. Отдел внутренних дел Тарбагатайского района Департамента внутренних дел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3390. Отдел внутренних дел Уланского района Департамента внутренних дел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3391. Отдел внутренних дел Урджарского района Департамента внутренних дел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3392. Отдел внутренних дел Шемонаихинского района Департамента внутренних дел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3393. Отдел полиции города Курчатова Департамента внутренних дел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3394. Линейный отдел внутренних дел на станции Семей Департамента внутренних дел на транспорте Министерства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3395. Управление дорожной полиции Департамента внутренних дел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3396. Департамент по чрезвычайным ситуациям Восточно-Казахстанской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3397. Управление по чрезвычайным ситуациям Зыряновского района Департамента по чрезвычайным ситуациям Восточно-Казахстанской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3398. Управление по чрезвычайным ситуациям города Риддера Департамента по чрезвычайным ситуациям Восточно-Казахстанской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3399. Управление по чрезвычайным ситуациям города Семея Департамента по чрезвычайным ситуациям Восточно-Казахстанской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3400. Управление по чрезвычайным ситуациям города Усть-Каменогорска Департамента по чрезвычайным ситуациям Восточно-Казахстанской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3401. Отдел по чрезвычайным ситуациям Абайского района Департамента по чрезвычайным ситуациям Восточно-Казахстанской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3402. Отдел по чрезвычайным ситуациям Аягозского района Департамента по чрезвычайным ситуациям Восточно-Казахстанской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3403. Отдел по чрезвычайным ситуациям Бескарагайского района Департамента по чрезвычайным ситуациям Восточно-Казахстанской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3404. Отдел по чрезвычайным ситуациям Бородулихинского района Департамента по чрезвычайным ситуациям Восточно-Казахстанской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3405. Отдел по чрезвычайным ситуациям Глубоковского района Департамента по чрезвычайным ситуациям Восточно-Казахстанской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3406. Отдел по чрезвычайным ситуациям Жарминского района Департамента по чрезвычайным ситуациям Восточно-Казахстанской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3407. Отдел по чрезвычайным ситуациям Зайсанского района Департамента по чрезвычайным ситуациям Восточно-Казахстанской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3408. Отдел по чрезвычайным ситуациям Катон-Карагайского района Департамента по чрезвычайным ситуациям Восточно-Казахстанской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3409. Отдел по чрезвычайным ситуациям Кокпектинского района Департамента по чрезвычайным ситуациям Восточно-Казахстанской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3410. Отдел по чрезвычайным ситуациям города Курчатова Департамента по чрезвычайным ситуациям Восточно-Казахстанской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3411. Отдел по чрезвычайным ситуациям Курчумского района Департамента по чрезвычайным ситуациям Восточно-Казахстанской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3412. Отдел по чрезвычайным ситуациям Тарбагатайского района Департамента по чрезвычайным ситуациям Восточно-Казахстанской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3413. Отдел по чрезвычайным ситуациям Уланского района Департамента по чрезвычайным ситуациям Восточно-Казахстанской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3414. Отдел по чрезвычайным ситуациям Урджарского района Департамента по чрезвычайным ситуациям Восточно-Казахстанской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3415. Отдел по чрезвычайным ситуациям Шемонаихинского района Департамента по чрезвычайным ситуациям Восточно-Казахстанской области Министерства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3416. Инспекция финансового контроля по Восточно-Казахстанской области Комитета финансового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3417. Департамент казначейства по Восточно-Казахстанской области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3418. Семейский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3419. Урджарский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3420. Шемонаихинский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3421. Бородулихинский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3422. Глубоковский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3423. Бескарагайский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3424. Тарбагатайский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3425. Районный отдел казначейства по городу Зыряновску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3426. Катон-Карагайский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3427. Риддерский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3428. Курчумский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3429. Районный отдел казначейства по городу Аягозу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3430. Жарминский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3431. Уланский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3432. Кокпектинский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3433. Зайсанский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3434. Абайский районный отдел казначейства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3435. Районный отдел казначейства по городу Курчатову Комитета казначейства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3436. Департамент Комитета по работе с несостоятельными должниками Министерства финансов Республики Казахстан по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3437. Налоговый департамент по Восточно-Казахстанской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3438. Налоговое управление по городу Усть-Каменогорску Налогового департамента по Восточно-Казахстанской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3439. Налоговое управление по Зыряновскому району - городу Зыряновску Налогового департамента по Восточно-Казахстанской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3440. Налоговое управление по городу Риддеру Налогового департамента по Восточно-Казахстанской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3441. Налоговое управление по городу Курчатову Налогового департамента по Восточно-Казахстанской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3442. Налоговое управление по городу Семею Налогового департамента по Восточно-Казахстанской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3443. Налоговое управление по Катон-Карагайскому району Налогового департамента по Восточно-Казахстанской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3444. Налоговое управление по Глубоковскому району Налогового департамента по Восточно-Казахстанской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3445. Налоговое управление по Зайсанскому району Налогового департамента по Восточно-Казахстанской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3446. Налоговое управление по Курчумскому району Налогового департамента по Восточно-Казахстанской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3447. Налоговое управление по Уланскому району Налогового департамента по Восточно-Казахстанской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3448. Налоговое управление по Шемонаихинскому району Налогового департамента по Восточно-Казахстанской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3449. Налоговое управление по Абайскому району Налогового департамента по Восточно-Казахстанской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3450. Налоговое управление по Аягозскому району Налогового департамента по Восточно-Казахстанской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3451. Налоговое управление по Бескарагайскому району Налогового департамента по Восточно-Казахстанской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3452. Налоговое управление по Бородулихинскому району Налогового департамента по Восточно-Казахстанской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3453. Налоговое управление по Жарминскому району Налогового департамента по Восточно-Казахстанской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3454. Налоговое управление по Кокпектинскому району Налогового департамента по Восточно-Казахстанской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3455. Налоговое управление по Урджарскому району Налогового департамента по Восточно-Казахстанской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3456. Налоговое управление по Тарбагатайскому району Налогового департамента по Восточно-Казахстанской области Налогового комитета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3457. Восточно-Казахстанский департамент государственного имущества и приватизации Комитета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3458. Семейский филиал Восточно-Казахстанского департамента государственного имущества и приватизации Комитета государственного имущества и приватизации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3459. Департамент таможенного контроля по Восточно-Казахстанской области Комитета таможенного контроля Министерства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3460. Инспекция связи и информатизации Комитета связи и информатизации Министерства транспорта и коммуникаций Республики Казахстан по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3461. Департамент экологии по Восточно-Казахстанской области Комитета экологического регулирования и контроля Министерства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3462. Восточно-Казахстанский межрегиональный территориальный департамент геологии и недропользования «Востказнедра»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3463. Департамент Комитета технического регулирования и метрологии по Восточно 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3464. Территориальный департамент по Восточно-Казахстанской области области Комитета государственного энергетического надзора и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3465. Департамент по контролю в сфере образования Восточно-Казахстанской области Комитета по контролю в сфере образования и науки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3466. Департамент по защите прав детей Восточно-Казахстанской области Комитета по охране прав детей Министерства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3467. Департамент статистики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3468. Управление статистики города Усть-Каменогорска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3469. Управление статистики города Семея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3470. Управление статистики города Риддера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3471. Управление статистики города Курчатова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3472. Управление статистики Абайского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3473. Управление статистики Аягозского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3474. Управление статистики Бескарагайского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3475. Управление статистики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3476. Управление статистики Глубоковского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3477. Управление статистики Жарминского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3478. Управление статистики Зайсанского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3479. Управление статистики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3480. Управление статистики Катон-Карагайского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3481. Управление статистики Кокпектинского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3482. Управление статистики Курчумского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3483. Управление статистики Тарбагатайского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3484. Управление статистики Уланского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3485. Управление статистики Урджарского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3486. Управление статистики Шемонаихинского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3487. Территориальная земельная инспекция Агентства Республики Казахстан по управлению земельными ресурсами по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3488. Территориальное управление Агентства Республики Казахстан по делам государственной службы по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3489. Департамент по борьбе с экономической и коррупционной преступностью (финансовая полиция) по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3490. Межрегиональное управление финансовой полиции по Аягозскому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3491. Межрегиональный отдел финансовой полиции по Жарминскому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3492. Межрегиональный отдел финансовой полиции по Зыряновскому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3493. Межрегиональный отдел финансовой полиции по Северному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3494. Межрегиональный отдел финансовой полиции по Урджарскому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3495. Межрегиональный отдел финансовой полиции по Глубоковскому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3496. Межрегиональное управление финансовой полиции по Зайсанскому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3497. Управление финансовой полиции по Семейскому региону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3498. Департамент Агентства Республики Казахстан по регулированию естественных монополий по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3499. Департамент государственного архитектурно-строительного контроля и лицензирования по Восточно-Казахстанской области Агентства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3500. Антимонопольная инспекция по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3501. Восточно-Казахстанский филиал Национального Банка Республики Казахстан (выделенная сеть)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