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38a5" w14:textId="0013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2012 года № 1668. Утратило силу постановлением Правительства Республики Казахстан от 29 декабря 2018 года № 922.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опубликования, за исключением пункта 1 прилагаемых изменений, который вводится в действие с 1 января 2009 года, и пункта 4 прилагаемых изменений, который вводится в действие с 1 июля 2010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2012 года № 1668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Пункт 1 вводится в действие с 1 января 2009 года.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2008 года № 1229 "Об утверждении Правил освобождения от налога на добавленную стоимость импорта товаров":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освобождения от налога на добавленную стоимость импорта товаров, утвержденных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Импорт лекарственных средств любых форм, в том числе лекарственных субстанций; изделий медицинского (ветеринарного) назначения, включая протезно-ортопедические изделия, сурдотифлотехники и медицинской (ветеринарной) техники; материалов, оборудования и комплектующих для производства лекарственных средств любых форм, в том числе лекарственных субстанций, изделий медицинского (ветеринарного) назначения, включая протезно-ортопедические изделия, и медицинской (ветеринарной) техники освобождается от налога на добавленную стоимость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освобождения импорта лекарственных средств, изделий медицинского назначения и медицинской техники от налога на добавленную стоимость необходимо соблюдение следующих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в таможенный орган Республики Казахстан копии лицензии на фармацевтическую деятельность или медицинскую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 копии регистрационного удостоверения на лекарственные средства, изделия медицинского назначения, медицинскую технику или согласования государственного органа в сфере обращения лекарственных средств, изделий медицинского назначения и медицинской техники на ввоз в Республику Казахстан лекарственных средств, медицинской техники и изделий медицинского назначения, в случае отсутствия иностранного представительства в Республике Казахстан - для зарегистрированных в Республике Казахстан лекарственных средств, медицинской техники, изделий медицинского назначения, или разрешения государственного органа в сфере обращения лекарственных средств, изделий медицинского назначения и медицинской техники о ввозе не зарегистрированных в Республике Казахстан лекарственных средств, изделий медицинского назначения, медицинской техники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Кодекса Республики Казахстан "О здоровье народа и системе здравоохранения".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импорта товаров в рамках договоров о государственных закупках вместо вышеуказанных документов, за исключением копии лицензии на фармацевтическую деятельность или медицинскую деятельность в Республике Казахстан, в таможенные органы представляется договор, заключенный между заказчиком и поставщиком, осуществляющим импорт.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импорта товаров (материалов, оборудования, сырья и комплектующих) для производства лекарственных средств любых форм, в том числе лекарственных субстанций, изделий медицинского назначения, включая протезно-ортопедические изделия, и медицинской техники необходимо представление в таможенный орган Республики Казахстан копии лицензии на фармацевтическую деятельность.";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Товары, ввозимые на таможенную территорию Таможенного союза, указанные в пунктах 3, 4, 6 и 7 настоящих Правил, должны использоваться только в тех целях, в связи с которыми предоставлены налоговые льготы. В случае использования импортером указанных товаров в иных целях, налог на добавленную стоимость, не уплаченный при таможенной очистке, подлежит уплате в бюджет в соответствии с налоговым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ввозимые на территорию Республики Казахстан, указанные в пункте 5 настоящих Правил, должны использоваться субъектами здравоохранения для осуществления медицинской или фармацевтической деятельности в Республике Казахстан в соответствии с лицензиями на осуществление указанных видов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импортером указанных товаров в целях, не соответствующих медицинской или фармацевтической деятельности в Республике Казахстан, налог на добавленную стоимость, не уплаченный при таможенной очистке таких товаров, подлежит уплате в бюджет в соответствии с налоговым законодательством, а также таможенным законодательством Таможенного союза или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исключить.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2009 года № 56 "Об утверждении перечня лекарственных средств любых форм, в том числе лекарств-субстанций; изделий медицинского (ветеринарного) назначения, включая протезно-ортопедические изделия, сурдотифлотехники и медицинской (ветеринарной) техники; материалов, оборудования и комплектующих для производства лекарственных средств любых форм, в том числе лекарств-субстанций, изделий медицинского (ветеринарного) назначения, включая протезно-ортопедические изделия, и медицинской (ветеринарной) техники, импорт которых освобождается от налога на добавленную стоимость" (САПП Республики Казахстан, 2009 г., № 8, ст. 24):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заголовок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лекарственных средств любых форм, в том числе лекарственных субстанций; изделий медицинского (ветеринарного) назначения, включая протезно-ортопедические изделия, сурдотифлотехники и медицинской (ветеринарной) техники; материалов, оборудования и комплектующих для производства лекарственных средств любых форм, в том числе лекарственных субстанций, изделий медицинского (ветеринарного) назначения, включая протезно-ортопедические изделия, и медицинской (ветеринарной) техники, импорт которых освобождается от налога на добавленную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лекарственных средств любых форм, в том числе лекарственных субстанций; изделий медицинского (ветеринарного) назначения, включая протезно-ортопедические изделия, сурдотифлотехники и медицинской (ветеринарной) техники; материалов, оборудования и комплектующих для производства лекарственных средств любых форм, в том числе лекарственных субстанций, изделий медицинского (ветеринарного) назначения, включая протезно-ортопедические изделия, и медицинской (ветеринарной) техники, импорт которых освобождается от налога на добавленную стоимость.";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любых форм, в том числе лекарств-субстанций; изделий медицинского (ветеринарного) назначения, включая протезно-ортопедические изделия, сурдотифлотехники и медицинской (ветеринарной) техники; материалов, оборудования и комплектующих для производства лекарственных средств любых форм, в том числе лекарств-субстанций, изделий медицинского (ветеринарного) назначения, включая протезно-ортопедические изделия, и медицинской (ветеринарной) техники, импорт которых освобождается от налога на добавленную стоимость,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февраля 2009 года № 133 "Об утверждении перечня лекарственных средств любых форм, в том числе лекарств-субстанций, а также материалов и комплектующих для их производства; изделий медицинского (ветеринарного) назначения, включая протезно-ортопедические изделия, сурдотифлотехники и медицинской (ветеринарной) техники; материалов и комплектующих для производства лекарственных средств любых форм, в том числе лекарств-субстанций, изделий медицинского (ветеринарного) назначения, включая протезно-ортопедические изделия, и медицинской (ветеринарной) техники, обороты по реализации которых освобождаются от налога на добавленную стоимость и перечня медицинских (ветеринарных) услуг, за исключением косметологических, санаторно-курортных, обороты по реализации которых освобождаются от налога на добавленную стоимость" (САПП Республики Казахстан, 2009 г., № 10, ст. 55):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заголовок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лекарственных средств любых форм, в том числе лекарственных субстанций, а также материалов и комплектующих для их производства; изделий медицинского (ветеринарного) назначения, включая протезно-ортопедические изделия, сурдотифлотехники и медицинской (ветеринарной) техники; материалов и комплектующих для производства лекарственных средств любых форм, в том числе лекарственных субстанций, изделий медицинского (ветеринарного) назначения, включая протезно-ортопедические изделия, и медицинской (ветеринарной) техники, обороты по реализации которых освобождаются от налога на добавленную стоимость, и перечня медицинских (ветеринарных) услуг, за исключением косметологических, санаторно-курортных, обороты по реализации которых освобождаются от налога на добавленную стоимость";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перечень лекарственных средств любых форм, в том числе лекарственных субстанций, а также материалов и комплектующих для их производства; изделий медицинского (ветеринарного) назначения, включая протезно-ортопедические изделия, сурдотифлотехники и медицинской (ветеринарной) техники; материалов и комплектующих для производства лекарственных средств любых форм, в том числе лекарственных субстанций, изделий медицинского (ветеринарного) назначения, включая протезно-ортопедические изделия, и медицинской (ветеринарной) техники, обороты по реализации которых освобождаются от налога на добавленную стоимость;";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любых форм, в том числе лекарств-субстанций, а также материалов и комплектующих для их производства; изделий медицинского (ветеринарного) назначения, включая протезно-ортопедические изделия, сурдотифлотехники и медицинской (ветеринарной) техники; материалов и комплектующих для производства лекарственных средств любых форм, в том числе лекарств-субстанций, изделий медицинского (ветеринарного) назначения, включая протезно-ортопедические изделия, и медицинской (ветеринарной) техники, обороты по реализации которых освобождаются от налога на добавленную стоимость,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Пункт 4 вводится в действие с 1 июля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2010 года № 824 "Об утверждении Правил освобождения от налога на добавленную стоимость импорта товаров в таможенном союзе и внесении изменений и дополнений в постановления Правительства Республики Казахстан от 23 декабря 2008 года № 1229 и от 26 января 2009 года № 56" (САПП Республики Казахстан, 2010 г., № 49, ст. 444):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освобождения от налога на добавленную стоимость импорта товаров в Таможенном союзе, утвержденных указанным постановлением: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Импорт лекарственных средств любых форм, в том числе лекарственных субстанций; изделий медицинского (ветеринарного) назначения, включая протезно-ортопедические изделия, сурдотифлотехники и медицинской (ветеринарной) техники; материалов, оборудования и комплектующих для производства лекарственных средств любых форм, в том числе лекарственных субстанций, изделий медицинского (ветеринарного) назначения, включая протезно-ортопедические изделия, и медицинской (ветеринарной) техники освобождается от налога на добавленную стоимость в соответствии с перечнем, утвержденным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освобождения от налога на добавленную стоимость импорта товаров на территорию Республики Казахстан с территории государств-членов Таможенного союза необходимо представление в налоговый орган Республики Казахстан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лицензии на фармацевтическую деятельность или медицинскую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заключения по коду Товарной номенклатуры внешнеэкономической деятельности Таможенного союза на товар, ввозимый на территорию Республики Казахстан с территории государств-членов Таможенного союза (далее - заключение), выдаваемого таможенным органом Республики Казахстан для применения освобождения от уплаты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случае, если контрактом предусмотрено несколько поставок такого товара, то оригинал заключения по коду Товарной номенклатуры внешнеэкономической деятельности Таможенного союза представляется только по первой поставке, а по последующим поставкам представляется копия такого заключения.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заключения, выдаваемого для применения освобождения от уплаты налога на добавленную стоимость, в таможенный орган Республики Казахстан представляется следующая информация: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фирменное наименование, основные технические, коммерческие характеристики товаров, позволяющие однозначно отнести товар к конкретной товарной подсубпозиции ТН ВЭД ТС. При необходимости представляются фотографии, рисунки, чертежи, паспорта изделий, пробы и образцы товаров и другие документы для принятия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вышеперечисленных документов необходимо соблюдение следующих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копии регистрационного удостоверения на лекарственные средства, изделия медицинского назначения, медицинскую технику или согласования государственного органа в сфере обращения лекарственных средств, изделий медицинского назначения и медицинской техники на ввоз в Республику Казахстан лекарственных средств, медицинской техники и изделий медицинского назначения, в случае отсутствия иностранного представительства в Республике Казахстан - для зарегистрированных в Республике Казахстан лекарственных средств, медицинской техники, изделий медицинского назначения, или разрешения государственного органа в сфере обращения лекарственных средств, изделий медицинского назначения и медицинской техники о ввозе не зарегистрированных в Республике Казахстан лекарственных средств, изделий медицинского назначения, медицинской техники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Кодекса Республики Казахстан "О здоровье народа и системе здравоохранения".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импорта товаров на территорию Республики Казахстан с территории государств-членов Таможенного союза в рамках договоров о государственных закупках вместо указанных выше документом и налоговые органы Республики Казахстан представляются: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лицензии на фармацевтическую деятельность или медицинскую деятельность в Республике Казахстан;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заключение, выдаваемое таможенным органом Республики Казахстан для применения освобождения от уплаты налога на добавленную стоимость;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договор, заключенный между заказчиком и поставщиком,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осуществляющим импорт.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импорта товаров (материалов, оборудования, сырья и комплектующих) для производства лекарственных средств любых форм, в том числе лекарственных субстанций, изделий медицинского назначения, включая протезно-ортопедические изделия, и медицинской техники на территорию Республики Казахстан с территории государств-членов Таможенного союза необходимо представление в налоговый орган Республики Казахстан: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лицензии на фармацевтическую деятельность;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заключения, выдаваемого таможенным органом Республики Казахстан для применения освобождения от уплаты налога на добавленную стоимость.";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Товары, ввозимые на территорию Республики Казахстан с территории государств-членов Таможенного союза, указанные в пунктах 3, 4, 5, 6, 8, 9 и 10 настоящих Правил, должны использоваться только в тех целях, в связи с которыми предоставлено освобождение. В случае использования импортером указанных товаров в иных целях, налог на добавленную стоимость, не уплаченный по импорту таких товаров, подлежит уплате в бюджет в соответствии с налоговым законодательством".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ввозимые на территорию Республики Казахстан с территории государств-членов Таможенного союза, указанные в пункте 7 настоящих Правил, должны использоваться субъектами здравоохранения для осуществления фармацевтической или медицинской деятельности в Республике Казахстан в соответствии с лицензиями на осуществление указанных видов деятельности.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импортером указанных товаров в целях, не соответствующих медицинской или фармацевтической деятельности в Республике Казахстан, налог на добавленную стоимость, не уплаченный по импорту таких товаров, подлежит уплате в бюджет в соответствии с налоговым законодательством.";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исключить.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2012 года № 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2009 года № 56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лекарственных средств любых форм, в том числе</w:t>
      </w:r>
      <w:r>
        <w:br/>
      </w:r>
      <w:r>
        <w:rPr>
          <w:rFonts w:ascii="Times New Roman"/>
          <w:b/>
          <w:i w:val="false"/>
          <w:color w:val="000000"/>
        </w:rPr>
        <w:t>лекарственных субстанций; изделий медицинского (ветеринарного)</w:t>
      </w:r>
      <w:r>
        <w:br/>
      </w:r>
      <w:r>
        <w:rPr>
          <w:rFonts w:ascii="Times New Roman"/>
          <w:b/>
          <w:i w:val="false"/>
          <w:color w:val="000000"/>
        </w:rPr>
        <w:t>назначения, включая протезно-ортопедические изделия,</w:t>
      </w:r>
      <w:r>
        <w:br/>
      </w:r>
      <w:r>
        <w:rPr>
          <w:rFonts w:ascii="Times New Roman"/>
          <w:b/>
          <w:i w:val="false"/>
          <w:color w:val="000000"/>
        </w:rPr>
        <w:t>сурдотифлотехники и медицинской (ветеринарной) техники;</w:t>
      </w:r>
      <w:r>
        <w:br/>
      </w:r>
      <w:r>
        <w:rPr>
          <w:rFonts w:ascii="Times New Roman"/>
          <w:b/>
          <w:i w:val="false"/>
          <w:color w:val="000000"/>
        </w:rPr>
        <w:t>материалов, оборудования и комплектующих для производства</w:t>
      </w:r>
      <w:r>
        <w:br/>
      </w:r>
      <w:r>
        <w:rPr>
          <w:rFonts w:ascii="Times New Roman"/>
          <w:b/>
          <w:i w:val="false"/>
          <w:color w:val="000000"/>
        </w:rPr>
        <w:t>лекарственных средств любых форм, в том числе лекарственных</w:t>
      </w:r>
      <w:r>
        <w:br/>
      </w:r>
      <w:r>
        <w:rPr>
          <w:rFonts w:ascii="Times New Roman"/>
          <w:b/>
          <w:i w:val="false"/>
          <w:color w:val="000000"/>
        </w:rPr>
        <w:t>субстанций, изделий медицинского (ветеринарного) назначения,</w:t>
      </w:r>
      <w:r>
        <w:br/>
      </w:r>
      <w:r>
        <w:rPr>
          <w:rFonts w:ascii="Times New Roman"/>
          <w:b/>
          <w:i w:val="false"/>
          <w:color w:val="000000"/>
        </w:rPr>
        <w:t>включая протезно-ортопедические изделия, и медицинской</w:t>
      </w:r>
      <w:r>
        <w:br/>
      </w:r>
      <w:r>
        <w:rPr>
          <w:rFonts w:ascii="Times New Roman"/>
          <w:b/>
          <w:i w:val="false"/>
          <w:color w:val="000000"/>
        </w:rPr>
        <w:t>(ветеринарной) техники, импорт которых освобождается от налога</w:t>
      </w:r>
      <w:r>
        <w:br/>
      </w:r>
      <w:r>
        <w:rPr>
          <w:rFonts w:ascii="Times New Roman"/>
          <w:b/>
          <w:i w:val="false"/>
          <w:color w:val="000000"/>
        </w:rPr>
        <w:t>на добавленную стоимость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3"/>
        <w:gridCol w:w="6857"/>
      </w:tblGrid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 ТС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товара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0206 10 100 0,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0206 22 000 1,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0206 29 100 0,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0206 30 000 1,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0206 30 000 3,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0206 41 000 1,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0206 49 000 1,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0206 80 100 0,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0206 90 100 0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субпродукты крупного рогатого скота, свиней, овец,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коз, лошадей, ослов, мулов или лошаков, свежие,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охлажденные или мороженные,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0507 90 000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рога марала,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1108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пшеничный, кукурузный, картофельный, инулин,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при 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1211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растения, их отдельные части (включая семена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плоды), свежие или сушеные, целые или измельченные,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дробленые или молотые,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1302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соки и экстракты растительные, агар-агар, пектины,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1504 20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рыбий жир, масло и их фракции, кроме жира из печени рыб,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1505 00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жиропот, используемый при производстве фармацевтической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1515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растительные масла и их фракции, используемые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1520 00 000 0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глицерин, используемый при производстве фармацевтической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1702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сахара, включая химически чистые лактозу, мальтозу,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глюкозу и фруктозу, в твердом состоянии, используемые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1704 90 550 0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от боли в горле и таблетки от кашля, используемые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профилактики и лечения заболеваний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1804 00 000 0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какао-масло, какао-жир,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2106 90 980 3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витаминов и минеральных веществ, предназначенные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сбалансированного дополнения к питанию, используемые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профилактики и лечения заболеваний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2207 10 000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об. % или более, используемый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2501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натрия чистый, используемый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продукции, лекарственные препараты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медицинского назначения, содержащие морскую воду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2520 10 000 0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гипс, ангидрит, используемые в стоматологии и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протезно-ортопедических изделий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2526 20 000 0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тальк дробленый или молотый, используемый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2712 10 900 0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 нефтяной прочий, используемый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2712 20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 с содержанием масел менее 0,75 мас.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при 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группы 28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неорганической химии; соединения неорганические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органические драгоценных металлов, редкоземельных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металлов, радиоактивных элементов или изотопов,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продукции, и дистиллированная,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кондуктометрическая вода и вода аналогичной чистоты,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используемая для медицинских целей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группы 29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химические соединения, природные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синтезированные,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продукции; для применения в стерилизаторах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30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продукция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3102 10 100 0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мочевина, содержащая более 45 мас. % азота в пересчете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безводный продукт, используемая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3203 00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красящие вещества растительного или животного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 (включая красящие экстракты, кроме животного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угля), определенного или неопределенного химического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состава; препараты, изготовленные на основе красящих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растительного или животного происхождения,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указанные в примечании 3 к данной группе, используемые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3204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красящие вещества синтетические,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или неопределенного химического состава;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изготовленные на основе синтетических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органических красящих веществ, указанные в примечании 3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данной группе; синтетические органические продукты,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качестве оптических отбеливателей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люминофоров, определенного или неопределенного химического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состава, используемые при производстве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3208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(включая эмали и политуры)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синтетических полимеров или химически модифицированных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полимеров, диспергированные или растворенные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неводной среде; растворы, указанные в примечании 4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данной группе, используемые при маркировке в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3215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полиграфическая, чернила или тушь для письма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рисования и прочие чернила, концентрированные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неконцентрированные, твердые или нетвердые прочие,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маркировке в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3301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эфирные масла,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3305 10 000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шампуни, применяемые в медицинских целях,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в Республике Казахстан в качестве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лекарственного средства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3307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препараты и изделия медицинского назначения,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смесь морской и пресной воды, растворы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контактных линз или глазных протезов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3405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чистящие пасты и порошки и аналогичные средства (в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бумага, вата, войлок или фетр, нетканые материалы,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пористые пластмассы или пористая резина, пропитанные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покрытые такими средствами), кроме восков товарной позиции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3404, используемые при производстве очковых линз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3407 00 000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"зубоврачебный воск" или составы для получения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слепков зубов, составы для зубоврачебных целей прочие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гипса (кальцинированного гипса или сульфата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кальция)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3502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альбумины (включая концентраты двух или более сывороточных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белков, содержащих более 80 мас.% сывороточных белков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пересчете на сухое вещество), альбуминаты и 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альбумина,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3503 00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 и его производные, капсулы желатиновые твердые,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для медицинских целей и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3505 10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декстрины, прочие модифицированные крахмалы, используемые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3506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клей, клей плавильный на основе каучука и прочие готовые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адгезивы, используемые при производстве медицинской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3507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ферменты, ферментные препараты, в другом месте непоименованные,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3701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рентгеновские фотопластинки и фотопленки плоские из любых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кроме бумаги, картона или текстильных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используемые для медицинских,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стоматологических или ветеринарных целей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3702 10 000 0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рентгеновские фотопленки в рулонах из любых материалов,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бумаги, картона или текстильных материалов,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медицинских, стоматологических или ветеринарных целей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3707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фотохимикаты (кроме лаков, клеев, адгезивов и аналогичных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препаратов); продукты несмешанные, используемые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фотографических целей, представленные в отмеренных дозах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упакованные для розничной продажи в готовом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использованию виде для медицинских, стоматологических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целей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3802 10 000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активированный, используемый в медицинских целях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3807 00 100 0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деготь древесный, используемый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3821 00 000 0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культуральные, готовые для выращивания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поддержания жизнедеятельности микроорганизмов (включая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вирусы и подобные) или клеток растений, человека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используемые в медицинских целях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3822 00 000 0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реагенты диагностические или лабораторные на подложке,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диагностические или лабораторные реагенты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подложке или без нее, кроме товаров товарных позиций 3002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3006; сертифицированные эталонные материалы,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медицинских целях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3824 90 610 0,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3824 90 620 0,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3824 90 640 0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 составы, применяющиеся в фармакологии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группы 39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 и изделия из них, используемые в медицинских,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стоматологических или ветеринарных целях, а также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лекарственных средств, изделий 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медицинской техники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4001 10 000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латекс каучуковый натуральный, подвулканизованный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неподвулканизованный, используемый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4001 22 000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натуральный, технически специфицированный (TSNR),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при производстве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4005 10 000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резиновая смесь, наполненная техническим углеродом,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диоксидом кремния, эластомер, используемые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4006 90 000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формы (например, прутки, трубы и профили фасонные)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изделия (например, диски и кольца) из невулканизованной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резины — прочие,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4008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пластины, листы, полосы или ленты, прутки и профили,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фасонные из вулканизованной резины, кроме твердой резины,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протезно-ортопедических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 конвейерные или ремни приводные, или бельтинг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вулканизованной резины, используемые в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промышленности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4014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гигиенические или фармацевтические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вулканизированной резины, кроме твердой резины или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них: пробки из вулканизированной резины, кроме твердой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резины, используемые при производстве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продукции; резиновые грелки, спринцовки,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кислородные подушки, глазные пипетки, аспираторы для носа,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молокоотсосы, детские зубные кольца, кружка Эсмарха, жгут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кровоостанавливающий, бинт Мартенса, и т.д. используемые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целях, различные типы сосок и аналогичные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для детей, контрацептивы из вулканизированной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резины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4015 11 000 0,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4015 19 000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4015 90 000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и ее принадлежности, перчатки медицинские,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и смотровые, стерильные и нестерильные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вулканизированной резины, пояса и повязки из неопрена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целей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4016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вулканизированной резины, используемые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4104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крупного рогатого скота или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семейства лошадиных без волосяного покрова, используемая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производстве протезно-ортопедических изделий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4803 00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из целлюлозных волокон в рулонах, используемое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4804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крафт-бумага и крафт-картон немелованные в рулонах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листах, кроме указанных в товарных позициях 4802 или 4803,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изготовлении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4811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бумага, картон, целлюлозная вата и полотно из целлюлозных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волокон с покрытием, пропитанные ламинированные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окрашенной или декорированной поверхностью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напечатанные, в рулонах или прямоугольных (включая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квадратные) листах любого размера, кроме товаров товарных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позиций 4803, 4809 или 4810, используемые в медицинских,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фармацевтических целях, а также для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4818 90 100 0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применяемые в хирургических и медицинских целях,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расфасованные для розничной продажи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4819 10 000 0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и коробки из гофрированной бумаги или картона,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ярлыки и этикетки,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4823 90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в рулонах, используемая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5208 11 100 0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5208 21 100 0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хлопчатобумажные, содержащие 85 мас. % или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хлопковых волокон, с поверхностной плотностью не более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 для изготовления бинтов, перевязочных материалов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марли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5603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 из химических нитей, используемый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5604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нить и шнур с текстильным покрытием; текстильные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нити, плоские и аналогичные нити товарной позиции 5404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5405, пропитанные, с покрытием или имеющие оболочку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резины или пластмассы,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6108 21 000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для медицинского применения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6115 10 100 0,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6115 10 900 1,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6115 10 900 2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чулки, колготки, гольфы из синтетических нитей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страдающих варикозным расширением вен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6212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бюстгальтеры, пояса, корсеты, подвязки и аналогичные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и их части трикотажные машинного или ручного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вязания или нетрикотажные для медицинских целей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6307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изделия прочие, включая выкройки одежды,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текстильного материала,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продукции, а также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медицине, такие как жгут кровоостанавливающий, маски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медицинские, бахилы, пояса, корсеты, корректоры осанки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медицинскою назначения, фиксаторы медицинские для шейного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позвоночника, повязки поддерживающие медицинские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фиксации конечностей в хирургии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6602 00 0000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трости, специально предназначенные для инвалидов и людей,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увечья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68 04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точильные, круги шлифовальные и аналогичные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опорных конструкций, предназначенные для шлифовки,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заточки, полировки, подгонки или резания, камни для ручной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заточки или полировки и их части из природного камня,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агломерированных природных или искусственных абразивов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керамики, в сборе с деталями из других материалов или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этих деталей, используемые при производстве очковых линз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6805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или искусственный абразивный порошок или зерно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тканой, бумажной, картонной или иной основе,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очковых линз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6909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для лабораторных, химических целей,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медицине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7001 00 910 0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оптическое стекло, применяемое при изготовлении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7005 10 800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рентгеновское стекло для защиты от рентгеновского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излучения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7010 10 000 0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ампулы стеклянные, применяемые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7010 20 000 0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пробки, крышки и прочие аналогичные изделия из стекла,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7010 90 710 0,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7010 90 790 0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бутыли, флаконы, банки, ампулы и прочие стеклянные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емкости, используемые при производстве фармацевтической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7015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для корректирующих или не корректирующих зрение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очков, изогнутые, вогнутые с углублением или подобные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стекла, оптически не обработанные; полые стеклянные сферы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сегменты для изготовления указанных стекол,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применяемые при изготовлении 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7017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стеклянная для лабораторных или фармацевтических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7311 00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сжатого или сжиженного газа, из черных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 и оборудования системы лечебного газоснабжения,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медицинской технике, изделиях 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 а также производстве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7319 90 900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иглы,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7326 90 980 9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стерилизационные коробки и аналогичные изделия,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медицинских целях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группы 74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фитинги для труб из рафинированной меди,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медицине для обеспечения лечебными газами,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медицинских целях и (или)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7604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и профили алюминиевые, используемые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медицинской техники, изделий 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оборудования систем лечебного газоснабжения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7607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фольга алюминиевая (без основы или на основе из бумаги,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картона, пластмассы или аналогичных материалов) толщиной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считая основы) не более 0,2 мм, используемая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лекарственных средств для упаковки их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блистер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7612 10 000 0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емкости, деформируемые трубчатые из алюминия (тубы),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7612 90 200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алюминиевые емкости, используемые для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 в аэрозольных упаковках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7613 00 000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сжатого или сжиженного газа алюминиевые,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7804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листы, полосы или ленты и фольга свинцовые, используемые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медицине для защиты от ионизирующих излучений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8001 20 000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сплавленный металл (сплав Вуда) для блокирования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8207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сменные рабочие инструменты для ручных инструментов,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механическим приводом или без него или для станков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для прессования, штамповки, вырубки, нарезания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резьбы, сверления, растачивания, протягивания,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фрезерования, токарной обработки или завинчивания),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фильеры для волочения или экструдирования металла,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8309 90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закупорочные крышки из алюминия, используемые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8405 10 000 9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газогенераторы или генераторы водяного газа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очистительными установками или без них; газогенераторы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ацетиленовые и аналогичные газогенераторы с очистительными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установками или без них, (генераторы кислорода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медицины), используемые в медицинских целях и (или)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промышленности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8413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жидкостные с расходомерами или без них,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8414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воздушные или вакуумные, воздушные или газовые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и вентиляторы; вентиляционные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рециркуляционные вытяжные колпаки или шкафы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вентилятором, фильтрами или без фильтров и прочие,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медицинских целях и (или)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промышленности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8415 81 001 0,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8415 90 000 9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кондиционеры с автоматической регулировкой температуры и влажности для поддержания микроклимата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производственных помещениях в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продукции; их части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8418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и морозильное оборудование, его части,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бытового, используемое в медицинских целях,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чистых помещениях, при производстве фармацевтической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8419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оборудование промышленное или лабораторное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электрическим или неэлектрическим нагревом (исключая печи,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и другое оборудование товарной позиции 8514)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материалов в процессе с изменением температуры,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таком как нагрев, варка, жарка, дистилляция, ректификация,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стерилизация, пастеризация, пропаривание, сушка,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выпаривание, конденсирование или охлаждение,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машин и оборудования, используемых в бытовых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целях; водонагреватели безинерционные или тепловые водяные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аккумуляторы, неэлектрические прочие, используемые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и медицинской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центрифуги, включая центробежные сушилки; оборудование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фильтрования или очистки жидкостей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газов, предназначенных для медицинских целей,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продукции, и их части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8422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мойки или сушки бутылок или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емкостей; оборудование для заполнения, закупорки бутылок,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банок, закрывания ящиков, мешков или других емкостей,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опечатывания их или этикетирования; оборудование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герметичной укупорки колпачками или крышками бутылок,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банок, туб и аналогичных емкостей; оборудование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упаковки или обертки (включая оборудование, обертывающее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с термоусадкой упаковочного материала) прочее;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газирования напитков, используемое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и медицинской продукции,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части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8423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для непрерывного взвешивания изделий на конвейерах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(машины для контроля веса упаковок на конвейере,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чеквейер); оборудование для взвешивания и маркировки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 упакованных товаров с максимальной массой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взвешивания не более 30 кг,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8428 20 800 9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пневматические подъемники и конвейеры, используемые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8438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отливочные и таблетирующие машины, машины для нанесения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оболочки, предназначенные для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8442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аппаратура и оснастка (кроме станков товарных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позиций 8456 - 8465) для подготовки или изготовления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пластин, цилиндров или других печатных форм; пластины,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цилиндры и другие печатные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формы; пластины, цилиндры и литографские камни,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подготовленные для печатных целей (например, обточенные,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шлифованные или полированные), используемые в организациях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в чистых помещениях,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продукции; их части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8443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печатные, используемые для печати посредством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пластин, цилиндров и других печатных форм товарной позиции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8442; прочие принтеры, копировальные аппараты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факсимильные аппараты, объединенные или необъединенные;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принадлежности, используемые в организациях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в чистых помещениях,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продукции; их части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8444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экструдирования, вытягивания, текстурирования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резки химических текстильных материалов, используемые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здравоохранения, в чистых помещениях,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и медицинской продукции;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8459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металлорежущие (включая агрегатные станки линейного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построения) для сверления, растачивания, фрезерования,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нарезания наружной или внутренней резьбы посредством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удаления металла, кроме токарных станков (включая станки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токарные многоцелевые) товарной позиции 8458,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8462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(включая прессы) для обработки металлов объемной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штамповкой, ковкой или штамповкой; станки для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 (включая прессы) гибочные, кромкогибочные,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правильные, отрезные, пробивные или вырубные; прессы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металлов или карбидов металлов, не поименованные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выше: используемые в организациях здравоохранения,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чистых помещениях, при производстве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8464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оптического стекла, используемые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изделий медицинского назначения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8466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принадлежности, предназначенные исключительно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основном для оборудования товарных позиций 8459, 8462,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8464, включая приспособления для крепления инструмента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деталей, самораскрывающиеся резьбонарезные головки,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делительные головки и другие специальные приспособления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станкам; приспособления для крепления рабочих инструментов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типов ручных инструментов, используемые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оптического стекла при производстве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8467 11 900 0,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8467 21 910 0,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8467 29 510 0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ручные с электрическим двигателем, прочие,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протезно-ортопедических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8467 89 000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электрические инструменты для фрезерования,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изготовлении очковых линз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8474 20 000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8474 39 000 1,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8474 80 101 0,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8474 80 901 0,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8474 90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измельчения, размалывания, смешивания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перемешивания минеральных продуктов в порошкообразном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 (грануляторы); оборудование для агломерации,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формовки или отливки, используемое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продукции; их части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8477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обработки резины или пластмасс или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продукции из этих материалов, в другом месте,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данной группы не поименованное, используемое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8479 89 970 8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механические устройства, поименованные,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изделий 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8480 71 000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для литья резины или пластмасс, используемые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изделий медицинского назначения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8481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краны, клапаны, вентили и аналогичная арматура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лечебных трубопроводов, котлов, резервуаров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 емкостей, включая редукционные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терморегулируемые клапаны, используемые в медицинском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оборудовании, медицинской технике, изделиях 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системах лечебного газоснабжения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8509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молокоотсосы портативные бытовые электрические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встроенным электродвигателем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8514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и камеры лабораторные электрические, используемые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целях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8516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водонагреватели безынерционные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аккумулирующие, электронагреватели погружные,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использования в медицине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8517 62 000 9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системы проводной связи или цифровых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проводных систем, используемая для медицинских целей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8525 80 300 0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цифровой регистрации низкояркостных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изображений, используемые для медицинских целей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8528 59 800 9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мониторы, используемые для медицинских целей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8537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пульты, панели, консоли, столы, распределительные щиты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электрической аппаратуры прочие,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двумя или более устройствами товарной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8535 или 8536, для управления или распределения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электрического тока, в том числе включающие в себя приборы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устройства группы 90 и цифровые аппараты управления,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коммутационных устройств товарной позиции 8517,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для медицинских целей; их части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8538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части, предназначенные исключительно или в основном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аппаратуры товарной позиции 8535, 8536 или 8537,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для медицинских целей; их части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8539 49 000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ультрафиолетового или инфракрасного излучения,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применяемые в медицине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8705 90 900 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новые, используемые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целей (передвижные медицинские комплексы)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8707 90 900 9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кузов-фургоны для передвижных медицинских комплексов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коляски для людей, не способных передвигаться, оснащенные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 оснащенные двигателем или другими механическими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устройствами для передвижения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8714 20 000 0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колясок для людей, не способных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передвигаться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9001 30 000 0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контактные, используемые в медицинских целях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9001 40 410 0,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9001 40 490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для очков из стекла, коррекции зрения, обработанные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обеих сторон, однофокальные, мультифокальные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(многофокальные), трансфокальные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9001 50 410 0,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9001 50 490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для очков из прочих материалов, коррекции зрения,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обработанные с обеих сторон, однофокальные,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мультифокальные (многофокальные), трансфокальные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9002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линзы, призмы, зеркала и прочие оптические элементы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любого материала, используемые в медицинских целях,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изделиях медицинского назначения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9003 19 000 1)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оправы и арматура для очков, защитных очков (кроме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солнцезащитных) или аналогичных оптических приборов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9004 (кроме 9004 10)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очки, защитные очки (кроме солнцезащитных) и аналогичные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приборы, корректирующие зрение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9006 30 000 0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фотокамеры, специально предназначенные для 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хирургического обследования внутренних органов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9006 91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регистрации изображения, их части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принадлежности, используемые для медицинских целей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9010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и прочее оборудование для фотолабораторий,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негатоскопы, проявочные машины, используемые в медицинских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9011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микроскопы оптические сложные, используемые в медицинских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9016 00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чувствительностью 0,05 г или выше, с разновесами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них, их части и принадлежности, используемые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целях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9018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устройства, применяемые в медицине, хирургии,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стоматологии или ветеринарии, включая сцинтиграфическую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аппаратуру, аппаратура электромедицинская прочая и приборы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исследования зрения (кроме соляриев), 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 и комплектующие, входящие в состав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и медицинской техники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9019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механотерапии; аппараты массажные;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психологических тестов для определения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способностей; аппаратура для озоновой, кислородной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аэрозольной терапии, искусственного дыхания или прочая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терапевтическая дыхательная аппаратура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9020 00 000 0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дыхательное прочее и газовые маски, 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защитных масок, без механических деталей и сменных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фильтров, для медицинских целей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9021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ортопедические, включая костыли,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ремни и бандажи; шины и 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для лечения переломов; части тела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искусственные; аппараты слуховые и прочие приспособления,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носятся на себе, с собой или имплантируются в тело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компенсации дефекта органа или его неработоспособности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9022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аппаратура, основанная на использовании рентгеновского,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альфа-, бета- или гамма-излучений, предназначенная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медицинского, хирургического, стоматологического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использования, включая аппаратуру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рентгенографическую или радиотерапевтическую,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рентгеновские трубки и прочие генераторы рентгеновского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излучения, генераторы высокого напряжения, щиты и пульты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управления, экраны, столы, кресла и аналогичные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обследования или лечения, в том числе запасные части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комплектующие, входящие в состав указанной аппаратуры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9024 80 190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устройства для испытаний на твердость, прочность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другие механические свойства материалов (приборы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твердости и прочности таблеток), используемые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9025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ареометры, термометры, барометры, гигрометры, психрометры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записывающим устройством или без него для медицинских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 и используемые при производстве фармацевтической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9026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для измерения или контроля расхода,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уровня, давления или других переменных характеристик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жидкостей или газов, применяемых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 и оборудования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газоснабжения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9027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для химического анализа (например,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поляриметры, рефрактометры, спектрометры, газо-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дымоанализаторы); приборы и аппаратура для измерения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вязкости, пористости, расширения, поверхностного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натяжения или аналогичные; приборы и аппараты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или контроля количества тепла, звука или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экспонометры); микротомы, применяемые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целей, части и принадлежности к ним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9030 10 000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для обнаружения или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ионизирующих излучений, используемые в медицине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или контрольные приборы, применяемые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медицине или при 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9032 10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термостаты, применяемые в медицине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9033 000 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(в другом месте данной группы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поименованные или не включенные) к машинам, приборам,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 или аппаратуре группы 90, используемым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целях и (или) в фармацевтической и медицинской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9106 90 000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таймеры технологического процесса, секундомеры,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ношения на себе или с собой,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устройства, применяемые в медицине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9402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медицинская, хирургическая, стоматологическая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(например, операционные столы, столы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осмотра, больничные койки с механическими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приспособлениями, стоматологические кресла),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вышеупомянутых изделий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9403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прочая и ее части, применяемые в медицине и/или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9405 10 210 1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9405 10 400 1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9405 10 500 1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9405 10 910 1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9405 10 980 1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9405 20 110 1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9405 20 400 1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9405 20 500 1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9405 20 910 1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9405 20 990 1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9405 40 310 1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9405 40 350 1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9405 40 390 1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9405 40 910 1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9405 40 950 1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9405 40 990 1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9405 91 900 1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9405 92 000 1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9405 99 000 1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и осветительное оборудование, лампы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узконаправленного света и их части, применяемые в медицине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9406 00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 строительные конструкции (чистые помещения),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специальных производственных помещениях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9608 20 000 0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пластиковые маркеры, с наконечниками из фетра и прочих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пористых материалов, предназначенные для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биомаркеров с растворами йода и бриллиантового зеленого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2012 года № 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2009 года № 133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лекарственных средств любых форм, в том числе лекарственных</w:t>
      </w:r>
      <w:r>
        <w:br/>
      </w:r>
      <w:r>
        <w:rPr>
          <w:rFonts w:ascii="Times New Roman"/>
          <w:b/>
          <w:i w:val="false"/>
          <w:color w:val="000000"/>
        </w:rPr>
        <w:t>субстанций, а также материалов и комплектующих для их</w:t>
      </w:r>
      <w:r>
        <w:br/>
      </w:r>
      <w:r>
        <w:rPr>
          <w:rFonts w:ascii="Times New Roman"/>
          <w:b/>
          <w:i w:val="false"/>
          <w:color w:val="000000"/>
        </w:rPr>
        <w:t>производства; изделий медицинского (ветеринарного) назначения,</w:t>
      </w:r>
      <w:r>
        <w:br/>
      </w:r>
      <w:r>
        <w:rPr>
          <w:rFonts w:ascii="Times New Roman"/>
          <w:b/>
          <w:i w:val="false"/>
          <w:color w:val="000000"/>
        </w:rPr>
        <w:t>включая протезно-ортопедические изделия, сурдотифлотехники и</w:t>
      </w:r>
      <w:r>
        <w:br/>
      </w:r>
      <w:r>
        <w:rPr>
          <w:rFonts w:ascii="Times New Roman"/>
          <w:b/>
          <w:i w:val="false"/>
          <w:color w:val="000000"/>
        </w:rPr>
        <w:t>медицинской (ветеринарной) техники; материалов и комплектующих</w:t>
      </w:r>
      <w:r>
        <w:br/>
      </w:r>
      <w:r>
        <w:rPr>
          <w:rFonts w:ascii="Times New Roman"/>
          <w:b/>
          <w:i w:val="false"/>
          <w:color w:val="000000"/>
        </w:rPr>
        <w:t>для производства лекарственных средств любых форм, в том числе</w:t>
      </w:r>
      <w:r>
        <w:br/>
      </w:r>
      <w:r>
        <w:rPr>
          <w:rFonts w:ascii="Times New Roman"/>
          <w:b/>
          <w:i w:val="false"/>
          <w:color w:val="000000"/>
        </w:rPr>
        <w:t>лекарственных субстанций, изделий медицинского (ветеринарного)</w:t>
      </w:r>
      <w:r>
        <w:br/>
      </w:r>
      <w:r>
        <w:rPr>
          <w:rFonts w:ascii="Times New Roman"/>
          <w:b/>
          <w:i w:val="false"/>
          <w:color w:val="000000"/>
        </w:rPr>
        <w:t>назначения, включая протезно-ортопедические изделия, и</w:t>
      </w:r>
      <w:r>
        <w:br/>
      </w:r>
      <w:r>
        <w:rPr>
          <w:rFonts w:ascii="Times New Roman"/>
          <w:b/>
          <w:i w:val="false"/>
          <w:color w:val="000000"/>
        </w:rPr>
        <w:t>медицинской (ветеринарной) техники, обороты по реализации</w:t>
      </w:r>
      <w:r>
        <w:br/>
      </w:r>
      <w:r>
        <w:rPr>
          <w:rFonts w:ascii="Times New Roman"/>
          <w:b/>
          <w:i w:val="false"/>
          <w:color w:val="000000"/>
        </w:rPr>
        <w:t>которых освобождаются от налога на добавленную стоимость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7"/>
        <w:gridCol w:w="8053"/>
      </w:tblGrid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 ТС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товара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0206 10 100 0,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0206 22 000 1,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0206 29 100 0,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0206 30 000 1,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0206 30 000 3,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0206 41 000 1,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0206 49 000 1,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0206 80 100 0,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0206 90 100 0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субпродукты крупного рогатого скота, свиней, овец,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коз, лошадей, ослов, мулов или лошаков, свежие,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охлажденные или мороженные,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0507 90 000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рога марала,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1108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пшеничный, кукурузный, картофельный, инулин,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при 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1211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растения, их отдельные части (включая семена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плоды), свежие или сушеные, целые или измельченные,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дробленые или молотые,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1302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соки и экстракты растительные, агар-агар, пектины,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1504 20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рыбий жир, масло и их фракции, кроме жира из печени рыб,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1505 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жиропот, используемый при производстве фармацевтической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1515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растительные масла и их фракции, используемые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1520 00 000 0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глицерин, используемый при производстве фармацевтической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1702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сахара, включая химически чистые лактозу, мальтозу,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глюкозу и фруктозу, в твердом состоянии, используемые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1704 90 550 0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от боли в горле и таблетки от кашля, используемые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профилактики и лечения заболеваний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1804 00 000 0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какао-масло, какао-жир,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2106 90 980 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витаминов и минеральных веществ, предназначенные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сбалансированного дополнения к питанию, используемые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профилактики и лечения заболеваний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2207 10 000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об. % или более, используемый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2501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натрия чистый, используемый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продукции, лекарственные препараты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медицинского назначения, содержащие морскую воду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2520 10 000 0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гипс, ангидрит, используемые в стоматологии и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протезно-ортопедических изделий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2526 20 000 0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тальк дробленый или молотый, используемый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2712 10 900 0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 нефтяной прочий, используемый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2712 20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 с содержанием масел менее 0,75 мас.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при 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группы 28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неорганической химии; соединения неорганические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органические драгоценных металлов, редкоземельных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металлов, радиоактивных элементов или изотопов,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продукции, и дистиллированная,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кондуктометрическая вода и вода аналогичной чистоты,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используемая для медицинских целей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группы 29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химические соединения, природные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синтезированные,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продукции; для применения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стерилизаторах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30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продукция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3102 10 100 0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мочевина, содержащая более 45 мас. % азота в пересчете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безводный продукт, используемая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3203 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красящие вещества растительного или животного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 (включая красящие экстракты, кроме животного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угля), определенного или неопределенного химического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состава; препараты, изготовленные на основе красящих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растительного или животного происхождения,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указанные в примечании 3 к данной группе, используемые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3204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красящие вещества синтетические,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или неопределенного химического состава;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изготовленные на основе синтетических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органических красящих веществ, указанные в примечании 3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данной группе; синтетические органические продукты,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качестве оптических отбеливателей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люминофоров, определенного или неопределенного химического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состава, используемые при производстве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3208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(включая эмали и политуры)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синтетических полимеров или химически модифицированных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полимеров, диспергированные или растворенные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неводной среде; растворы, указанные в примечании 4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данной группе,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3215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полиграфическая, чернила или тушь для письма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рисования и прочие чернила, концентрированные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неконцентрированные, твердые или нетвердые прочие,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3301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эфирные масла,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3305 10 000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шампуни, применяемые в медицинских целях,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в Республике Казахстан в качестве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лекарственного средства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3307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препараты и изделия медицинского назначения,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смесь морской и пресной воды, растворы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контактных линз или глазных протезов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3405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чистящие пасты и порошки и аналогичные средства (в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бумага, вата, войлок или фетр, нетканые материалы,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пористые пластмассы или пористая резина, пропитанные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покрытые такими средствами), кроме восков товарной позиции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3404, используемые при производстве очковых линз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3407 00 000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"зубоврачебный воск" или составы для получения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слепков зубов, составы для зубоврачебных целей прочие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гипса (кальцинированного гипса или сульфата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кальция)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3502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альбумины (включая концентраты двух или более сывороточных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белков, содержащих более 80 мас.% сывороточных белков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пересчете на сухое вещество), альбуминаты и 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альбумина,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3503 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 и его производные, капсулы желатиновые твердые,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для медицинских целей и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3505 10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декстрины, прочие модифицированные крахмалы, используемые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3506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клей, клей плавильный на основе каучука и прочие готовые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адгезивы, используемые при производстве медицинской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3507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ферменты, ферментные препараты, в другом месте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поименованные,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3701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рентгеновские фотопластинки и фотопленки плоские из любых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кроме бумаги, картона или текстильных,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для медицинских, стоматологических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целей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3702 10 000 0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рентгеновские фотопленки в рулонах из любых материалов,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бумаги, картона или текстильных, для медицинских,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стоматологических или ветеринарных целей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3707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фотохимикаты (кроме лаков, клеев, адгезивов и аналогичных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препаратов); продукты несмешанные, используемые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фотографических целей, представленные в отмеренных дозах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упакованные для розничной продажи в готовом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использованию виде для медицинских, стоматологических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целей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3802 10 000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активированный, используемый в медицинских целях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3807 00 100 0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деготь древесный, используемый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3821 00 000 0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культуральные, готовые для выращивания или поддержания жизнедеятельности микроорганизмов (включая вирусы и подобные) или клеток растений, человека или животных, используемые в медицинских целях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3822 00 000 0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реагенты диагностические или лабораторные на подложке,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диагностические или лабораторные реагенты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подложке или без нее, кроме товаров товарных позиций 3002 или 3006; сертифицированные эталонные материалы, используемые в медицинских целях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3824 90 610 0,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3824 90 620 0,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3824 90 640 0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 составы, применяющиеся в фармакологии или хирургии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группы 39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 и изделия из них, используемые в медицинских,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стоматологических или ветеринарных целях, а также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лекарственных средств, изделий 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медицинской техники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4001 10 000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латекс каучуковый натуральный, подвулканизованный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неподвулканизованный, используемый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4001 22 000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натуральный, технически специфицированный (TSN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при производстве 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4005 10 000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резиновая смесь, наполненная техническим углеродом,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диоксидом кремния, эластомер, используемые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4006 90 000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формы (например, прутки, трубы и профили фасонные) и изделия (например, диски и кольца) из невулканизованной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резины — прочие,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4008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пластины, листы, полосы или ленты, прутки и профили,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фасонные из вулканизованной резины, кроме твердой резины,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протезно-ортопедических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 конвейерные или ремни приводные, или бельтинг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вулканизованной резины, используемые в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промышленности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гигиенические или фармацевтические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вулканизированной резины, кроме твердой резины или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них: пробки из вулканизированной резины, кроме твердой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резины, используемые при производстве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продукции, резиновые грелки, спринцовки,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кислородные подушки, глазные пипетки, аспираторы для носа,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молокоотсосы, детские зубные кольца, кружка Эсмарха, жгут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кровоостанавливающий, бинт Мартенса и т.д., используемые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целях, различные типы сосок и аналогичные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для детей, контрацептивы из вулканизированной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резины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4015 11 000 0,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4015 19 000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4015 90 000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и ее принадлежности, перчатки медицинские: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и смотровые, стерильные и нестерильные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вулканизированной резины, пояса и повязки из неопрена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целей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вулканизированной резины, используемые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4104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крупного рогатого скота или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семейства лошадиных без волосяного покрова, используемая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производстве протезно-ортопедических изделий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4803 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из целлюлозных волокон в рулонах, используемое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4804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крафт-бумага и крафт-картон немелованные в рулонах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листах, кроме указанных в товарных позициях 4802 или 4803,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4811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бумага, картон, целлюлозная вата и полотно из целлюлозных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волокон с покрытием, пропитанные, ламинированные,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окрашенной или декорированной поверхностью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напечатанные, в рулонах или прямоугольных (включая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квадратные) листах любого размера, кроме товаров товарных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позиций 4803, 4809 или 4810, используемые в медицинских,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фармацевтических целях, а также для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4818 90 100 0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применяемые в хирургических и медицинских целях,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расфасованные для розничной продажи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4819 10 000 0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и коробки из гофрированной бумаги или картона,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ярлыки и этикетки,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4823 90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в рулонах, используемая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5208 11 100 0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5208 21 100 0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хлопчатобумажные, содержащие 85 мас. % или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хлопковых волокон, с поверхностной плотностью не более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 для изготовления бинтов, перевязочных материалов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марли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5603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 из химических нитей, используемый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5604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нить и шнур с текстильным покрытием; текстильные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нити, плоские и аналогичные нити товарной позиции 5404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5405, пропитанные, с покрытием или имеющие оболочку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резины или пластмассы,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6108 21 000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для медицинского применения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6115 10 100 0,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6115 10 900 1,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6115 10 900 2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чулки, колготки, гольфы из синтетических нитей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страдающих варикозным расширением вен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одежды, используемые в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деятельности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6210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одежды, изготовленные из материалов товарных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позиций 5602, 5603, 5903, 5906 или 5907, применяемые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и фармацевтической деятельности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6211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 прочие, используемые в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деятельности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6212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бюстгальтеры, пояса, корсеты, подвязки и аналогичные изделия и их части трикотажные машинного или ручного вязания или нетрикотажные для медицинских целей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6217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к одежде готовые прочие; части одежды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к одежде, кроме включенных в товарную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позицию 6212, используемые в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деятельности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6302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постельное, столовое, туалетное и кухонное,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в фармацевтической и медицинской деятельности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6307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изделия прочие, включая выкройки одежды,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текстильного материала,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продукции, а также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медицине, такие как жгут кровоостанавливающий, маски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медицинские, бахилы, пояса, корсеты, корректоры осанки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назначения, фиксаторы медицинские для шейного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позвоночника, повязки поддерживающие медицинские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фиксации конечностей в хирургии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6504 00 000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шляпы и прочие головные уборы, плетенные или изготовленные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соединения полос из любого материала, с подкладкой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без подкладки, с отделкой или без отделки,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фармацевтической и медицинской деятельности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6505 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шляпы и прочие головные уборы трикотажного машинного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ручного вязания, или изготовленные из цельного куска (но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из полос) кружева, фетра или прочего текстильного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с подкладкой или без подкладки, или с отделкой,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без отделки; сетки для волос из любого материала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подкладкой или без подкладки, или с отделкой, или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отделки, используемые в фармацевтической и медицинской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6602 00 0000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трости, специально предназначенные для инвалидов и людей,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увечья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68 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точильные, круги шлифовальные и аналогичные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опорных конструкций, предназначенные для шлифовки,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заточки, полировки, подгонки или резки, камни для ручной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заточки или полировки и их части из природного камня,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агломерированных природных или искусственных абразивов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керамики, в сборе с деталями из других материалов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этих деталей, используемые при производстве очковых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6805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или искусственный абразивный порошок или зерно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тканой, бумажной, картонной или иной основах,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очковых линз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6909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для лабораторных, химических целей,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медицине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7001 00 910 0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оптическое стекло, применяемое при изготовлении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7005 10 800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рентгеновское стекло для защиты от рентгеновского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излучения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7010 10 000 0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ампулы стеклянные, применяемые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7010 20 000 0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пробки, крышки и прочие аналогичные изделия из стекла,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7010 90 710 0,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7010 90 790 0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бутыли, флаконы, банки, ампулы и прочие стеклянные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емкости, используемые при производстве фармацевтической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7015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для корректирующих или не корректирующих зрение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очков, изогнутые, вогнутые с углублением или подобные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стекла, оптически не обработанные; полые стеклянные сферы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сегменты для изготовления указанных стекол,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применяемые при изготовлении 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7017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стеклянная для лабораторных фармацевтических целей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7311 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сжатого или сжиженного газа из черных металлов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оборудования системы лечебного газоснабжения,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медицинской технике, изделиях 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 а также производстве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7319 90 900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иглы,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7326 90 980 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стерилизационные коробки и аналогичные изделия,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медицинских целях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группы 74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фитинги для труб из рафинированной меди,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медицине для обеспечения лечебными газами,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медицинских целях и (или)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7604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и профили алюминиевые, используемые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медицинской техники, изделий 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оборудования систем лечебного газоснабжения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7607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фольга алюминиевая (без основы или на основе из бумаги,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картона, пластмассы или аналогичных материалов) толщиной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считая основы) не более 0,2 мм, используемая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лекарственных средств для упаковки в блистер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7612 10 000 0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емкости, деформируемые трубчатые из алюминия (тубы),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7612 90 200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алюминиевые емкости, используемые для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 в аэрозольных упаковках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7613 00 000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сжатого или сжиженного газа алюминиевые,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7804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листы, полосы или ленты и фольга свинцовые, используемые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медицине для защиты от ионизирующих излучений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8001 20 000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сплавленный металл (сплав Вуда) для блокирования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8207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сменные рабочие инструменты для ручных инструментов,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механическим приводом или без него или для станков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для прессования, штамповки, вырубки, нарезания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резьбы, сверления, растачивания, протягивания,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фрезерования, токарной обработки или завинчивания),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фильеры для волочения или экструдирования металла,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8309 90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закупорочные крышки из алюминия, используемые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8405 10 000 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газогенераторы или генераторы водяного газа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очистительными установками или без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газогенераторы ацетиленовые и аналогичные газогенераторы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очистительными установками или без них, (генераторы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кислорода для медицины), используемые в медицинских целях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фармацевтической и медицинской промышленности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жидкостные с расходомерами или без них,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воздушные или вакуумные, воздушные или газовые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и вентиляторы; вентиляционные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рециркуляционные вытяжные колпаки или шкафы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вентилятором, с фильтрами или без фильтров и прочие,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медицинских целях и (или) фармацевтической и медицинской промышленности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8415 81 001 0,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8415 90 000 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кондиционеры с автоматической регулировкой температуры и влажности для поддержания микроклимата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производственных помещениях в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продукции; их части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и морозильное оборудование, его части,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бытового, используемое в медицинских целях,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чистых помещениях, при производстве фармацевтической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оборудование промышленное или лабораторное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электрическим или неэлектрическим нагревом (исключая печи,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и другое оборудование товарной позиции 8514)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материалов в процессе с изменением температуры,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таком как нагрев, варка, жарка, дистилляция, ректификация,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стерилизация, пастеризация, пропаривание, сушка,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выпаривание, конденсирование или охлаждение,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машин и оборудования, используемых в бытовых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целях; водонагреватели безинерционные или тепловые водяные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аккумуляторы, неэлектрические прочие, используемые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и медицинской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центрифуги, включая центробежные сушилки; оборудование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фильтрования или очистки жидкостей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газов, предназначенных для медицинских целей,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продукции, и их части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мойки или сушки бутылок или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емкостей; оборудование для заполнения, закупорки бутылок,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банок, закрывания ящиков, мешков или других емкостей,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опечатывания их или этикетирования; оборудование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герметичной укупорки колпачками или крышками бутылок,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банок, туб и аналогичных емкостей; оборудование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упаковки или обертки (включая оборудование, обертывающее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с термоусадкой упаковочного материала) прочее;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газирования напитков, используемое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и медицинской продукции, и их части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для непрерывного взвешивания изделий на конвейерах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(машины для контроля веса упаковок на конвейере, чеквейер); оборудование для взвешивания и маркировки предварительно упакованных товаров с максимальной массой взвешивания не более 30 кг, используемые при 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8428 20 800 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пневматические подъемники и конвейеры, используемые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отливочные и таблетирующие машины, машины для нанесения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оболочки, предназначенные для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8442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аппаратура и оснастка (кроме станков товарных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позиций 8456 - 8465) для подготовки или изготовления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пластин, цилиндров или других печатных форм; пластины,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цилиндры и другие печатные формы; пластины, цилиндры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литографские камни, подготовленные для печатных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обточенные, шлифованные или полированные),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организациях здравоохранения, чистых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помещениях, при производстве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продукции; их части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8443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печатные, используемые для печати посредством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пластин, цилиндров и других печатных форм товарной позиции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8442; прочие принтеры, копировальные аппараты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факсимильные аппараты, объединенные или необъединенные;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принадлежности: используемые в организациях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в чистых помещениях,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продукции; их части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8444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экструдирования, вытягивания, текстурирования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резания химических текстильных материалов,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организациях здравоохранения, в чистых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помещениях, при производстве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продукции; их части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8459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металлорежущие (включая агрегатные станки линейного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построения) для сверления, растачивания, фрезерования,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нарезания наружной или внутренней резьбы посредством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удаления металла, кроме токарных станков (включая станки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токарные многоцелевые) товарной позиции 8458,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8462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(включая прессы) для обработки металлов объемной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штамповкой, ковкой или штамповкой; станки для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 (включая прессы) гибочные, кромкогибочные,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правильные, отрезные, пробивные или вырубные; прессы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металлов или карбидов металлов, не поименованные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выше: используемые в организациях здравоохранения,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чистых помещениях, при производстве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8464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оптического стекла, используемые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изделий медицинского назначения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8466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принадлежности, предназначенные исключительно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основном для оборудования товарных позиций 8459, 8462,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8464, включая приспособления для крепления инструмента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деталей, самораскрывающиеся резьбонарезные головки,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делительные головки и другие специальные приспособления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станкам; приспособления для крепления рабочих инструментов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типов ручных инструментов, используемые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оптического стекла при производстве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8467 11 900 0,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8467 21 910 0,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8467 29 510 0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ручные с электрическим двигателем, прочие, используемые при производстве протезно-ортопедических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8467 89 000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электрические инструменты для фрезерования,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изготовлении очковых линз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8471 49 000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вычислительные прочие, поставляемые в виде систем, используемые при производстве 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8474 20 000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8474 39 000 1,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8474 80 101 0,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8474 80 901 0,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8474 90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измельчения, размалывания, смешивания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перемешивания минеральных продуктов в порошковом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 (грануляторы); оборудование для агломерации, формовки или отливки, используемое при производстве фармацевтической продукции, и их части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8477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обработки резины или пластмасс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продукции из этих материалов, в другом месте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данной группы не поименованное, используемое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8479 89 970 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механические устройства, поименованные,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изделий медицинского назначения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8480 71 000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для литья резины или пластмасс, используемые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изделий медицинского назначения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8481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краны, клапаны, вентили и аналогичная арматура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лечебных трубопроводов, котлов, резервуаров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 емкостей включая редукционные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терморегулируемые клапаны, используемые в медицинском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оборудовании, медицинской технике, изделиях 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системах лечебного газоснабжения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8509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молокоотсосы портативные бытовые электрические со встроенным электродвигателем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8514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и камеры лабораторные электрические, используемые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целях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8516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водонагреватели безынерционные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аккумулирующие, электронагреватели погружные, предназначенные для использования в медицине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8517 62 000 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системы проводной связи или цифровых проводных систем, используемая для медицинских целей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8525 80 300 0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цифровой регистрации низкояркостных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изображений, используемые для медицинских целей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8528 59 800 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мониторы, используемые для медицинских целей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8537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пульты, панели, консоли, столы, распределительные щиты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электрической аппаратуры прочие,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двумя или более устройствами товарных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позиций 8535 или 8536, для управления или распределения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электрического тока, в том числе включающие в себя приборы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устройства группы 90 и цифровые аппараты управления,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коммутационных устройств товарной позиции 8517,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для медицинских целей; их части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8538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части, предназначенные исключительно или в основном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аппаратуры товарных позиций 8535, 8536 или 8537,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 для медицинских целей; их части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8539 49 000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ультрафиолетового или инфракрасного излучения,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применяемые в медицине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8705 90 900 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новые, используемые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целей (передвижные медицинские комплексы)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8707 90 900 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кузов-фургоны для передвижных медицинских комплексов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коляски для людей, не способных передвигаться, оснащенные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 оснащенные двигателем или другими механическими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устройствами для передвижения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8714 20 000 0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колясок для людей, не способных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передвигаться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9001 30 000 0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контактные, используемые в медицинских целях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9001 40 410 0,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9001 40 490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для очков из стекла, коррекции зрения, обработанные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обеих сторон, однофокальные, мультифокальные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(многофокальные), трансфокальные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9001 50 410 0,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9001 50 490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для очков из прочих материалов, коррекции зрения,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обработанные с обеих сторон, однофокальные,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мультифокальные (многофокальные), трансфокальные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9002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линзы, призмы, зеркала и прочие оптические элементы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любого материала, используемые в медицине, изделиях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9003 19 000 1)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оправы и арматура для очков, защитных очков (кроме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солнцезащитных), или аналогичных оптических приборов,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9004 (кроме 9004 10)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очки, защитные очки (кроме солнцезащитных) и аналогичные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приборы, корректирующие зрение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9006 30 000 0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фотокамеры, специально предназначенные для 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хирургического обследования внутренних органов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9006 91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регистрации изображения, их части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принадлежности, используемые для медицинских целей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9010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и прочее оборудование для фотолабораторий,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негатоскопы, проявочные машины, используемые в медицинских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9011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микроскопы оптические сложные, используемые в медицинских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9016 00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чувствительностью 0,05 г или выше, с разновесами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них, их части и принадлежности, для медицинских целей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9018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устройства, применяемые в медицине, хирургии,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стоматологии или ветеринарии, включая сцинтиграфическую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аппаратуру, аппаратура электромедицинская прочая и приборы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исследования зрения (кроме соляриев), 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 и комплектующие, входящие в состав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и медицинской техники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9019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механотерапии; аппараты массажные;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психологических тестов для определения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способностей; аппаратура для озоновой, кислородной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аэрозольной терапии, искусственного дыхания или прочая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терапевтическая дыхательная аппаратура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9020 00 000 0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дыхательное прочее и газовые маски, 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защитных масок, без механических деталей и сменных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 для медицинских целей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9021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ортопедические, включая костыли,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ремни и бандажи; шины и 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для лечения переломов; части тела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искусственные; аппараты слуховые и прочие приспособления,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носятся на себе, с собой или имплантируются в тело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компенсации дефекта органа или его неработоспособности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9022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аппаратура, основанная на использовании рентгеновского,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альфа-, бета- или гамма-излучений, предназначенная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медицинского, хирургического, стоматологического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использования, включая аппаратуру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рентгенографическую или радиотерапевтическую, рентгеновские трубки и прочие генераторы рентгеновского излучения, генераторы высокого напряжения, щиты и пульты управления, экраны, столы, кресла и аналогичные изделия для обследования или лечения, в том числе запасные части  и комплектующие, входящие в состав указанной аппаратуры и изделий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9024 80 190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устройства для испытаний на твердость, прочность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другие механические свойства материалов (приборы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твердости и прочности таблеток), используемые при 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9025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ареометры, термометры, барометры, гигрометры, психрометры с записывающим устройством или без него для медицинских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 и используемые при производстве фармацевтической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9026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для измерения или контроля расхода,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уровня, давления или других переменных характеристик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жидкостей или газов, применяемых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 и оборудования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газоснабжения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9027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для химического анализа (например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поляриметры, рефрактометры, спектрометры, гаэо-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дымоанализаторы); приборы и аппаратура для измерения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вязкости, пористости, расширения, поверхностного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натяжения или аналогичные; приборы и аппараты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или контроля количества тепла, звука или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экспонометры); микротомы; применяемые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целей части и принадлежности к ним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9030 10 000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для обнаружения или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ионизирующих излучений, используемые в медицине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или контрольные приборы, применяемые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медицине или при 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9032 10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термостаты, применяемые в медицине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9033 000 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(в другом месте данной группы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поименованные или не включенные) к машинам, приборам,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 или аппаратуре группы 90, используемым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целях и (или) в фармацевтической и медицинской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9106 90 000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таймеры технологического процесса, секундомеры,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ношения на себе или с собой,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устройства, применяемые в медицине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9402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медицинская, хирургическая, стоматологическая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(например, операционные столы, столы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осмотра, больничные койки с механическими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приспособлениями, стоматологические кресла),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вышеупомянутых изделий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9403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прочая и ее части, применяемые в медицине и/или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9405 10 210 1,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9405 10 400 1,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9405 10 500 1,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9405 10 910 1,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9405 10 980 1,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9405 20 110 1,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9405 20 400 1,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9405 20 500 1,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9405 20 910 1,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9405 20 990 1,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9405 40 100 1,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9405 40 310 1,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9405 40 350 1,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9405 40 390 1,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9405 40 910 1,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9405 40 950 1,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9405 40 990 1,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9405 91 900 1,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9405 92 000 1,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9405 99 000 1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и осветительное оборудование, лампы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узконаправленного света и их части, применяемые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медицине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9406 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 строительные конструкции (чистые помещения),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специальных производственных помещениях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9608 20 000 0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пластиковые маркеры с наконечниками из фетра и прочих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пористых материалов, предназначенные для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биомаркеров с растворами йода и бриллиантового зеленого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