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75ef" w14:textId="f867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выполнению работ и оказанию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2012 года № 1684. Утратило силу постановлением Правительства Республики Казахстан от 15 апреля 2016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энергетики Республики Казахстан от 14 января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выполнению работ и оказанию услуг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29.06.2015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1684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выполнению работ и оказанию услуг в области охраны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074"/>
        <w:gridCol w:w="5756"/>
        <w:gridCol w:w="2454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 н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деятельности по природоохранному проектированию, нормированию для I категории хозяйственной и иной деятельности для физических лиц включают наличие: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с указанием специальности и квалификации, номера и даты, места выдачи диплома, наименования учебного заведения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практического опыта работы в области охраны окружающей среды не менее трех лет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стажа работы в области охраны окружающей среды (место работы, период, занимаемые должности, номер и дата приказа о принятии на работу и увольнении с работы и/или номер и дата индивидуального трудового договора)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 наличия собственной лаборатории, номера и даты, места выдачи, органа, выдавшего аттестат аккредитации, области аккредитации, срока действия аттестата аккредитации.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отсутствия собственной лаборатории – номера и даты, места заключения договора, наименования организации, имеющей лабораторию, номера и даты, места выдачи, органа, выдавшего аттестат аккредитации, области аккредитации, срока действия аттестата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комплекса по расчету нормативов эмиссий в окружающую среду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наименования программного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производителя программного комплекса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 деятельности по природоохранному проектированию, нормированию для I категории хозяйственной и иной деятельности для юридических лиц включают наличие: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заявителя высшего образования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специальности и квалификации, номера и даты, места выдачи диплома, наименования учебного заведения;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номера и даты приказа о принятии на работу в качестве руководителя и/или номера и даты индивидуального трудового договора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специалистов, работающих в штате данного юридического лица, имеющих высшее образование с практическим опытом работы в области охраны окружающей среды не менее трех лет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Ф.И.О. специалистов-экологов;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занимаемых ими должностей;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стажа работы в области охраны окружающей среды (прежнее место работы, период, занимаемые должности, номер и дата приказа о принятии на работу и увольнении с места работы и/или номер и дата индивидуального трудового договора);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специальности и квалификации, номера и даты, места выдачи дипломов, наименования учебных заведений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 наличия собственной лаборатории, номера и даты, места выдачи, органа выдавшего аттестат аккредитации, области аккредитации, срока действия аттестата аккредитации.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отсутствия собственной лаборатории – номера и даты, места заключения договора, наименования организации, имеющей лабораторию, номера и даты, места выдачи, органа выдавшего аттестат аккредитации, области аккредитации, срока действия аттестата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комплекса по расчету нормативов эмиссий в окружающую среду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наименования программного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производителя программного комплекса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 деятельности по экологическому аудиту для I категории хозяйственной и иной деятельности для физических лиц включают наличие: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с указанием специальности и квалификации, номера и даты, места выдачи диплома, наименования учебного заведения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практического опыта работы в области охраны окружающей среды не менее трех лет, в том числе в области природоохранного проектирования, нормирования не менее одного года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стажа работы в области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(места работы, период, занимаемые должности, номер и дата приказа о принятии на работу и увольнении с работы и/или номер и дата индивидуального трудового договора)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 наличия собственной лаборатории, номера и даты, места выдачи, органа, выдавшего аттестат аккредитации, области аккредитации, срока действия аттестата аккредитации.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отсутствия собственной лаборатории – номера и даты, места заключения договора, наименования организации, имеющей лабораторию, номера и даты, места выдачи, органа, выдавшего аттестат аккредитации, области аккредитации, срока действия аттестата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комплекса по расчету нормативов эмиссий в окружающую среду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наименования программного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производителя программного комплекса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 деятельности по экологическому аудиту для I категории хозяйственной и иной деятельности для юридических лиц включают наличие: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заявителя высшего образования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специальности и квалификации, номера и даты, места выдачи диплома, наименования учебного заведения;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номера и даты приказа о принятии на работу в качестве руководителя и/или номера и даты индивидуального трудового договора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экологических аудиторов, работающих в штате данного юридического лица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Ф.И.О экологических аудиторов;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занимаемых ими должностей;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номера и даты приказа о принятии на работу и/или номера и даты индивидуального трудового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номера и даты выдачи лицензии с указанием подвида деятельности: экологический аудит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 наличия собственной лаборатории, номера и даты, места выдачи, органа, выдавшего аттестат аккредитации, области аккредитации, срока действия аттестата аккредитации.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отсутствия собственной лаборатории – номера и даты, места заключения договора, наименования организации, имеющей лабораторию, номера и даты, места выдачи, органа, выдавшего аттестат аккредитации, области аккредитации, срока действия аттестата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комплекса по расчету нормативов эмиссий в окружающую среду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наименования программного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производителя программного комплекса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выполнению работ и оказанию услуг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охраны окружающей среды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выполнению работ и оказанию услуг в области</w:t>
      </w:r>
      <w:r>
        <w:br/>
      </w:r>
      <w:r>
        <w:rPr>
          <w:rFonts w:ascii="Times New Roman"/>
          <w:b/>
          <w:i w:val="false"/>
          <w:color w:val="000000"/>
        </w:rPr>
        <w:t>
охраны окружающей среды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К деятельности по природоохранному проектированию, нормированию для I категории хозяйственной и иной деятельности для физических лиц: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Высшее 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Практический опыт работы в области охраны окружающей среды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охраны окружающей среды______________;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 увольнении с работы и/или номер и дата индивидуального трудового договора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Аккредитованная специализированная лаборатория либо договор о выполнении аналитических работ (услуг) организациями, имеющими указанные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собственной лаборатории_____________________;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собственной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заключения договора______________________________;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лабораторию__________;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аккредитации__________________;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Программный комплекс по расчету нормативов эмиссий в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программного комплекса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программного комплекса_____________________.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Для деятельности по природоохранному проектированию, нормированию для I категории хозяйственной и иной деятельности для юридических лиц: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Высшее образование (для руководителя):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 и/или номер и дата индивидуального трудового договора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менее двух специалистов, работающих в штате данного юридического лица, имеющих высшее образование с практическим опытом работы в области охраны окружающей среды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специалиста-эколога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должность: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охраны окружающей среды: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Прежнее место работы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работы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 увольнении с места работы и/или номер и дата индивидуального трудового договора___________________________________________________________;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Аккредитованная специализированная лаборатория либо договор о выполнении аналитических работ (услуг) организациями, имеющими указанные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собственной лаборатории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собственной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заключения договора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лабораторию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аккредитации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Программный комплекс по расчету нормативов эмиссий в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программного комплекса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программного комплекса _______________________.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К деятельности по экологическому аудиту для I категории хозяйственной и иной деятельности для физических лиц: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Высшее 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Практический опыт работы в области охраны окружающей среды не менее трех лет, в том числе в области природоохранного проектирования, нормирования не менее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охраны окружающей среды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 увольнении с работы и/или номер и дата индивидуального трудового договора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Аккредитованная специализированная лаборатория либо договор о выполнении аналитических работ (услуг) организациями, имеющими указанные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собственной лаборатории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собственной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заключения договора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лабораторию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аккредитации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Программный комплекс по расчету нормативов эмиссий в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программного комплекса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программного комплекса _______________________.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К деятельности по экологическому аудиту для I категории хозяйственной и иной деятельности для юридических лиц: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Высшее образование (для руководителя):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 и/или номер и дата индивидуального трудового договора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менее двух экологических аудиторов, работающих в штате данного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экологических аудиторов:______________;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должность: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и/или номер и дата индивидуального трудового договора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выдачи лицензии с указанием подвида деятельности (экологический аудит)_________________________________.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Аккредитованная специализированная лаборатория либо договор о выполнении аналитических работ (услуг) организациями, имеющими указанные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собственной лаборатории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собственной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заключения договора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лабораторию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аккредитации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Программный комплекс по расчету нормативов эмиссий в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программного комплекса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программного комплекса ________________________.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1684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2007 года № 457 «Об утверждении квалификационных требований, предъявляемых при лицензировании деятельности по выполнению работ и оказанию услуг в области охраны окружающей среды» (САПП Республики Казахстан, 2007 г., № 18, ст. 205).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2011 года № 83 «О внесении изменений в постановление Правительства Республики Казахстан от 5 июня 2007 года № 457» (САПП Республики Казахстан, 2011 г., № 17, ст. 202).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123 «О внесении изменений в постановление Правительства Республики Казахстан от 5 июня 2007 года № 457 «Об утверждении Правил лицензирования и квалификационных требований, предъявляемых к деятельности по выполнению работ и оказанию услуг в области охраны окружающей среды».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