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14504" w14:textId="ad145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 декабря 2011 года № 1428 "О реализации Закона Республики Казахстан "О республиканском бюджете на 2012 - 2014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2012 года № 1686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декабря 2011 года № 1428 «О реализации Закона Республики Казахстан «О республиканском бюджете на 2012 – 2014 годы»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«Сельское, водное, лесное, рыбное хозяйства, особо охраняемые природные территории, охрана окружающей среды и животного мира, земельные отношения»: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212 «Министерство сельского хозяйства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программе 029 «Строительство и реконструкция системы водоснабжения, гидротехнических сооружений»: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005 «За счет внутренних источников»: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484"/>
        <w:gridCol w:w="484"/>
        <w:gridCol w:w="484"/>
        <w:gridCol w:w="5549"/>
        <w:gridCol w:w="2108"/>
        <w:gridCol w:w="1894"/>
        <w:gridCol w:w="2323"/>
      </w:tblGrid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4 576 324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3 702 810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Кокшетауского группового водопровода в Акмолинской области 2-очередь строительства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3 222 212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702 810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483"/>
        <w:gridCol w:w="483"/>
        <w:gridCol w:w="483"/>
        <w:gridCol w:w="5541"/>
        <w:gridCol w:w="2105"/>
        <w:gridCol w:w="1913"/>
        <w:gridCol w:w="2319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3 561 040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3 702 810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Кокшетауского группового водопровода в Акмолинской области 2-очередь строительства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1 592 212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702 810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483"/>
        <w:gridCol w:w="483"/>
        <w:gridCol w:w="483"/>
        <w:gridCol w:w="5733"/>
        <w:gridCol w:w="1870"/>
        <w:gridCol w:w="1934"/>
        <w:gridCol w:w="2320"/>
      </w:tblGrid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 Преображенского гидроузла с внедрением систем автоматизации водоучета и водораспределения на канале Нура-Ишим в Акмолинской области. Разработка проектно-сметной документации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144 265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483"/>
        <w:gridCol w:w="483"/>
        <w:gridCol w:w="483"/>
        <w:gridCol w:w="5946"/>
        <w:gridCol w:w="1699"/>
        <w:gridCol w:w="1892"/>
        <w:gridCol w:w="2320"/>
      </w:tblGrid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модернизация Преображенского гидроузла с внедрением систем автоматизации водоучета и водораспределения на канале Нура-Ишим в Акмолинской области. Разработка проектно-сметной документации 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608 981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483"/>
        <w:gridCol w:w="483"/>
        <w:gridCol w:w="483"/>
        <w:gridCol w:w="5946"/>
        <w:gridCol w:w="1699"/>
        <w:gridCol w:w="1892"/>
        <w:gridCol w:w="2341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модернизация сооружений Селетинского водохранилища с внедрением систем автоматизации водоучета и водораспределения в Акмолинской области. Разработка проектно-сметной документации 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204 320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399"/>
        <w:gridCol w:w="399"/>
        <w:gridCol w:w="399"/>
        <w:gridCol w:w="6328"/>
        <w:gridCol w:w="1704"/>
        <w:gridCol w:w="1705"/>
        <w:gridCol w:w="2498"/>
      </w:tblGrid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модернизация сооружений Селетинского водохранилища с внедрением систем автоматизации водоучета и водораспределения в Акмолинской области. Разработка проектно-сметной документации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354 320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400"/>
        <w:gridCol w:w="400"/>
        <w:gridCol w:w="400"/>
        <w:gridCol w:w="5124"/>
        <w:gridCol w:w="2118"/>
        <w:gridCol w:w="1903"/>
        <w:gridCol w:w="3085"/>
      </w:tblGrid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3 646 410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1 548 072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10 838 713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453"/>
        <w:gridCol w:w="453"/>
        <w:gridCol w:w="453"/>
        <w:gridCol w:w="4433"/>
        <w:gridCol w:w="1973"/>
        <w:gridCol w:w="1773"/>
        <w:gridCol w:w="277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3 264 140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1 548 072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10 838 713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62"/>
        <w:gridCol w:w="462"/>
        <w:gridCol w:w="462"/>
        <w:gridCol w:w="6171"/>
        <w:gridCol w:w="1681"/>
        <w:gridCol w:w="1745"/>
        <w:gridCol w:w="2495"/>
      </w:tblGrid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объекту «Реконструкция и строительство Талгарского группового водовода Алматинской области (2 этап). Подключение 12 сельских населенных пунктов к Талгарскому групповому водопроводу»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строительства Каскеленского группового водовода в Карасайском районе Алматинской области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33 600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"/>
        <w:gridCol w:w="463"/>
        <w:gridCol w:w="463"/>
        <w:gridCol w:w="463"/>
        <w:gridCol w:w="6183"/>
        <w:gridCol w:w="1685"/>
        <w:gridCol w:w="1942"/>
        <w:gridCol w:w="2178"/>
      </w:tblGrid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Объединенный гидроузел «Достык» на реке Хоргос с подключением магистральных каналов в Панфиловском районе Алматинской области. Объединенный гидроузел «Достык» на реке Хоргос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519 590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Объединенный гидроузел «Достык» на реке Хоргос с подключением магистральных каналов в Панфиловском районе Алматинской области. Подключение существующих магистральных каналов Баскунчанский и Аяк-Кунчан к гидроузлу «Достык» на реке Хоргос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1 506 086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Объединенный гидроузел «Достык» на реке Хоргос с подключением магистральных каналов в Панфиловском районе Алматинской области. Гидроэлектростанция в конце магистрального канала подключения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129 155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"/>
        <w:gridCol w:w="463"/>
        <w:gridCol w:w="463"/>
        <w:gridCol w:w="463"/>
        <w:gridCol w:w="6416"/>
        <w:gridCol w:w="1984"/>
        <w:gridCol w:w="1427"/>
        <w:gridCol w:w="2221"/>
      </w:tblGrid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Объединенный гидроузел «Достык» на реке Хоргос с подключением магистральных каналов в Панфиловском районе Алматинской области. Объединенный гидроузел «Достык» на реке Хоргос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404 510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Объединенный гидроузел «Достык» на реке Хоргос с подключением магистральных каналов в Панфиловском районе Алматинской области. Подключение существующих магистральных каналов Баскунчанский и Аяк-Кунчан к гидроузлу «Достык» на реке Хоргос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1 281 506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Объединенный гидроузел «Достык» на реке Хоргос с подключением магистральных каналов в Панфиловском районе Алматинской области. Гидроэлектростанция в конце магистрального канала подключения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39 645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483"/>
        <w:gridCol w:w="483"/>
        <w:gridCol w:w="483"/>
        <w:gridCol w:w="6140"/>
        <w:gridCol w:w="1700"/>
        <w:gridCol w:w="1508"/>
        <w:gridCol w:w="2469"/>
      </w:tblGrid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Бартогайского водохранилища Алматинской области (1-ая очередь. 2-ой пусковой комплекс)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516 129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453"/>
        <w:gridCol w:w="453"/>
        <w:gridCol w:w="453"/>
        <w:gridCol w:w="5793"/>
        <w:gridCol w:w="1553"/>
        <w:gridCol w:w="1593"/>
        <w:gridCol w:w="199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Бартогайского водохранилища Алматинской области (1-ая очередь. 2-ой пусковой комплекс)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616 129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62"/>
        <w:gridCol w:w="462"/>
        <w:gridCol w:w="462"/>
        <w:gridCol w:w="6427"/>
        <w:gridCol w:w="1681"/>
        <w:gridCol w:w="1767"/>
        <w:gridCol w:w="2217"/>
      </w:tblGrid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Большого Алматинского канала с внедрением систем автоматизации водоучета и водораспределения в Алматинской области. Разработка проектно-сметной документации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482"/>
        <w:gridCol w:w="482"/>
        <w:gridCol w:w="482"/>
        <w:gridCol w:w="6173"/>
        <w:gridCol w:w="1676"/>
        <w:gridCol w:w="1676"/>
        <w:gridCol w:w="2316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493 846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453"/>
        <w:gridCol w:w="453"/>
        <w:gridCol w:w="453"/>
        <w:gridCol w:w="5793"/>
        <w:gridCol w:w="1573"/>
        <w:gridCol w:w="1573"/>
        <w:gridCol w:w="199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393 846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484"/>
        <w:gridCol w:w="484"/>
        <w:gridCol w:w="484"/>
        <w:gridCol w:w="6191"/>
        <w:gridCol w:w="1681"/>
        <w:gridCol w:w="1681"/>
        <w:gridCol w:w="2260"/>
      </w:tblGrid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обводнительного канала Кезауз-Карабау Кызылкогинского района Атырауской области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240 492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453"/>
        <w:gridCol w:w="453"/>
        <w:gridCol w:w="453"/>
        <w:gridCol w:w="5793"/>
        <w:gridCol w:w="1553"/>
        <w:gridCol w:w="1593"/>
        <w:gridCol w:w="199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обводнительного канала Кезауз-Карабау Кызылкогинского района Атырауской области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140 492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483"/>
        <w:gridCol w:w="483"/>
        <w:gridCol w:w="483"/>
        <w:gridCol w:w="5157"/>
        <w:gridCol w:w="1934"/>
        <w:gridCol w:w="1934"/>
        <w:gridCol w:w="2832"/>
      </w:tblGrid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1 076 250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2 656 000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2 740 800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453"/>
        <w:gridCol w:w="453"/>
        <w:gridCol w:w="453"/>
        <w:gridCol w:w="4833"/>
        <w:gridCol w:w="1813"/>
        <w:gridCol w:w="1813"/>
        <w:gridCol w:w="249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901 917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2 656 000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2 740 800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484"/>
        <w:gridCol w:w="484"/>
        <w:gridCol w:w="484"/>
        <w:gridCol w:w="6190"/>
        <w:gridCol w:w="1681"/>
        <w:gridCol w:w="1681"/>
        <w:gridCol w:w="2301"/>
      </w:tblGrid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Уйденинского магистрального канала Р-2, Р-1 и ПМК (правобережного магистрального канала) Зайсанского района Восточно-Казахстанской области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907 309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486"/>
        <w:gridCol w:w="487"/>
        <w:gridCol w:w="487"/>
        <w:gridCol w:w="6228"/>
        <w:gridCol w:w="1605"/>
        <w:gridCol w:w="1691"/>
        <w:gridCol w:w="2337"/>
      </w:tblGrid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Уйденинского магистрального канала Р-2, Р-1 и ПМК (правобережного магистрального канала) Зайсанского района Восточно-Казахстанской области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757 309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461"/>
        <w:gridCol w:w="462"/>
        <w:gridCol w:w="462"/>
        <w:gridCol w:w="6245"/>
        <w:gridCol w:w="1678"/>
        <w:gridCol w:w="1678"/>
        <w:gridCol w:w="2341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сооружений Уйденинского водохранилища Зайсанского района Восточно-Казахстанской области. Разработка проектно-сметной документации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24 946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62"/>
        <w:gridCol w:w="462"/>
        <w:gridCol w:w="462"/>
        <w:gridCol w:w="6426"/>
        <w:gridCol w:w="1681"/>
        <w:gridCol w:w="1681"/>
        <w:gridCol w:w="2344"/>
      </w:tblGrid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сооружений Уйденинского водохранилища с Зайсанского района Восточно-Казахстанской области. Разработка проектно-сметной документации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62"/>
        <w:gridCol w:w="462"/>
        <w:gridCol w:w="462"/>
        <w:gridCol w:w="6426"/>
        <w:gridCol w:w="1681"/>
        <w:gridCol w:w="1681"/>
        <w:gridCol w:w="2344"/>
      </w:tblGrid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по объекту «Реконструкция гидроузла на реке Каракол с магистральными каналами «Правобережный» и «Левобережный» Урджарского района Восточно-Казахстанской области»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</w:t>
      </w:r>
    </w:p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62"/>
        <w:gridCol w:w="462"/>
        <w:gridCol w:w="462"/>
        <w:gridCol w:w="6426"/>
        <w:gridCol w:w="1681"/>
        <w:gridCol w:w="1681"/>
        <w:gridCol w:w="2344"/>
      </w:tblGrid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по объекту «Реконструкция гидроузла на реке Каракол с магистральными каналами «Правобережный» и «Левобережный» Урджарского района Восточно-Казахстанской области»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483"/>
        <w:gridCol w:w="483"/>
        <w:gridCol w:w="483"/>
        <w:gridCol w:w="6181"/>
        <w:gridCol w:w="1678"/>
        <w:gridCol w:w="1678"/>
        <w:gridCol w:w="2320"/>
      </w:tblGrid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плотинного водозабора на реке Каргыба Тарбагатайского района Восточно-Казахстанской области. Разработка проектно-сметной документации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</w:p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483"/>
        <w:gridCol w:w="483"/>
        <w:gridCol w:w="483"/>
        <w:gridCol w:w="6181"/>
        <w:gridCol w:w="1678"/>
        <w:gridCol w:w="1678"/>
        <w:gridCol w:w="2341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Уйденинского головного водозабора в Зайсанском районе Восточно-Казахстанской области. Разработка проектно-сметной документации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плотинного гидроузла на реке Кандысу Тарбагатайского района Восточно-Казахстанской области. Разработка проектно-сметной документации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</w:p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483"/>
        <w:gridCol w:w="483"/>
        <w:gridCol w:w="483"/>
        <w:gridCol w:w="6181"/>
        <w:gridCol w:w="1678"/>
        <w:gridCol w:w="1678"/>
        <w:gridCol w:w="2320"/>
      </w:tblGrid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плотинного гидроузла на реке Коктерек Урджарского района Восточно-Казахстанской области. Разработка проектно-сметной документации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плотинного гидроузла на реке Карабута с магистральным каналом «Актоган» Урджарского района Восточно-Казахстанской области. Разработка проектно-сметной документации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1 563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484"/>
        <w:gridCol w:w="484"/>
        <w:gridCol w:w="484"/>
        <w:gridCol w:w="6190"/>
        <w:gridCol w:w="1680"/>
        <w:gridCol w:w="1681"/>
        <w:gridCol w:w="2323"/>
      </w:tblGrid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сооружений водохранилища на реке Каракол Урджарского района Восточно-Казахстанской области, 2-я очередь. Разработка проектно-сметной документации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484"/>
        <w:gridCol w:w="484"/>
        <w:gridCol w:w="484"/>
        <w:gridCol w:w="4937"/>
        <w:gridCol w:w="2112"/>
        <w:gridCol w:w="1898"/>
        <w:gridCol w:w="2926"/>
      </w:tblGrid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454 345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850 000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453"/>
        <w:gridCol w:w="453"/>
        <w:gridCol w:w="453"/>
        <w:gridCol w:w="4613"/>
        <w:gridCol w:w="1973"/>
        <w:gridCol w:w="1773"/>
        <w:gridCol w:w="259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451 545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850 000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483"/>
        <w:gridCol w:w="483"/>
        <w:gridCol w:w="483"/>
        <w:gridCol w:w="6183"/>
        <w:gridCol w:w="1679"/>
        <w:gridCol w:w="1679"/>
        <w:gridCol w:w="2256"/>
      </w:tblGrid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сейсмоустойчивости плотины Тасоткельского водохранилища в Шуском районе Жамбылской области, 2-очередь. Разработка проектно-сметной документации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482"/>
        <w:gridCol w:w="482"/>
        <w:gridCol w:w="482"/>
        <w:gridCol w:w="6173"/>
        <w:gridCol w:w="1676"/>
        <w:gridCol w:w="1676"/>
        <w:gridCol w:w="2316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813 697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453"/>
        <w:gridCol w:w="453"/>
        <w:gridCol w:w="453"/>
        <w:gridCol w:w="5793"/>
        <w:gridCol w:w="1573"/>
        <w:gridCol w:w="1573"/>
        <w:gridCol w:w="195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449 545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482"/>
        <w:gridCol w:w="482"/>
        <w:gridCol w:w="482"/>
        <w:gridCol w:w="6175"/>
        <w:gridCol w:w="1677"/>
        <w:gridCol w:w="1677"/>
        <w:gridCol w:w="2232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Урдинского группового водопровода Западно-Казахстанской области (IV очередь строительства)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210 652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53"/>
        <w:gridCol w:w="453"/>
        <w:gridCol w:w="453"/>
        <w:gridCol w:w="5973"/>
        <w:gridCol w:w="1573"/>
        <w:gridCol w:w="1573"/>
        <w:gridCol w:w="1953"/>
      </w:tblGrid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Кирово-Чижинского канала для межбассейновой переброски воды из Урало-Кушумской системы в р. Большой Узень в районе с. Акпатер Казталовского района Западно-Казахстанской области. I-этап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505 292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</w:t>
      </w:r>
    </w:p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62"/>
        <w:gridCol w:w="462"/>
        <w:gridCol w:w="462"/>
        <w:gridCol w:w="6416"/>
        <w:gridCol w:w="1678"/>
        <w:gridCol w:w="1679"/>
        <w:gridCol w:w="2299"/>
      </w:tblGrid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Кирово-Чижинского канала для межбассейновой переброски воды из Урало-Кушумской системы в р. Большой Узень в районе с. Акпатер Казталовского района Западно-Казахстанской области. I-этап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351 792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483"/>
        <w:gridCol w:w="483"/>
        <w:gridCol w:w="483"/>
        <w:gridCol w:w="5925"/>
        <w:gridCol w:w="1934"/>
        <w:gridCol w:w="1678"/>
        <w:gridCol w:w="2320"/>
      </w:tblGrid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4 222 029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</w:p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453"/>
        <w:gridCol w:w="453"/>
        <w:gridCol w:w="453"/>
        <w:gridCol w:w="5553"/>
        <w:gridCol w:w="1813"/>
        <w:gridCol w:w="1573"/>
        <w:gridCol w:w="201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3 384 359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524"/>
        <w:gridCol w:w="524"/>
        <w:gridCol w:w="524"/>
        <w:gridCol w:w="5929"/>
        <w:gridCol w:w="1907"/>
        <w:gridCol w:w="1695"/>
        <w:gridCol w:w="2313"/>
      </w:tblGrid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Эскулинского водовода с учетом водоснабжения города Жезказгана в Карагандинской области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основного технологического оборудования насосных станций №№ 1 (2 агрегат), 8(3), 15(1), 22(1) канала имени Каныша Сатпаева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503 708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524"/>
        <w:gridCol w:w="524"/>
        <w:gridCol w:w="524"/>
        <w:gridCol w:w="5950"/>
        <w:gridCol w:w="1886"/>
        <w:gridCol w:w="1695"/>
        <w:gridCol w:w="2313"/>
      </w:tblGrid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Эскулинского водовода с учетом водоснабжения города Жезказгана в Карагандинской области 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1 300 000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основного технологического оборудования насосных станций №№ 1 (2 агрегат), 8(3), 15(1), 22(1) канала имени Каныша Сатпаева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379 738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483"/>
        <w:gridCol w:w="483"/>
        <w:gridCol w:w="483"/>
        <w:gridCol w:w="5925"/>
        <w:gridCol w:w="1934"/>
        <w:gridCol w:w="1678"/>
        <w:gridCol w:w="2320"/>
      </w:tblGrid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техническое перевооружение гидроузла Самаркандского водохранилища Карагандинской области. Разработка проектно-сметной документации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526"/>
        <w:gridCol w:w="526"/>
        <w:gridCol w:w="526"/>
        <w:gridCol w:w="4964"/>
        <w:gridCol w:w="1891"/>
        <w:gridCol w:w="1913"/>
        <w:gridCol w:w="3088"/>
      </w:tblGrid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7 635 290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7 192 169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13 173 597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АСГВ 1-ой очереди на участке Бердиколь-Саксаульск с ПК 433+45 по ПК 601+03 Аральского района Кызылординской области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2 588 321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</w:p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525"/>
        <w:gridCol w:w="525"/>
        <w:gridCol w:w="525"/>
        <w:gridCol w:w="4764"/>
        <w:gridCol w:w="2102"/>
        <w:gridCol w:w="1910"/>
        <w:gridCol w:w="3104"/>
      </w:tblGrid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10 896 348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7 192 169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13 173 597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Арало-Сарыбулакского группового водопровода 1-ой очереди на участке Бердиколь-Саксаульск (с ПК 433+45 по ПК 601+03) Аральского района Кызылординской области. Корректировка в связи с заменой проектируемого водовода на две нитки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1 491 598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525"/>
        <w:gridCol w:w="526"/>
        <w:gridCol w:w="526"/>
        <w:gridCol w:w="4922"/>
        <w:gridCol w:w="1934"/>
        <w:gridCol w:w="1934"/>
        <w:gridCol w:w="3088"/>
      </w:tblGrid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АСГВ 1-ой очереди на участке Саксаульск-Аральск с ПК 722+03 по ПК 1127+44 Аральского района Кызылординской области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4 315 495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</w:p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525"/>
        <w:gridCol w:w="525"/>
        <w:gridCol w:w="525"/>
        <w:gridCol w:w="5766"/>
        <w:gridCol w:w="1888"/>
        <w:gridCol w:w="1526"/>
        <w:gridCol w:w="2700"/>
      </w:tblGrid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АСГВ 1-ой очереди на участке Саксаульск-Аральск с ПК 722+03 по ПК 1127+44 Аральского района Кызылординской области. Корректировка в связи с заменой проектируемого водовода на две нитки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2 291 495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525"/>
        <w:gridCol w:w="525"/>
        <w:gridCol w:w="525"/>
        <w:gridCol w:w="5766"/>
        <w:gridCol w:w="1867"/>
        <w:gridCol w:w="1420"/>
        <w:gridCol w:w="2827"/>
      </w:tblGrid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объекту «Реконструкция АСГВ 1-ой очереди на участке Саксаульск-Аральск с ПК 722+03 по ПК 1127+44 Аральского района Кызылординской области»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525"/>
        <w:gridCol w:w="526"/>
        <w:gridCol w:w="526"/>
        <w:gridCol w:w="5690"/>
        <w:gridCol w:w="1934"/>
        <w:gridCol w:w="1422"/>
        <w:gridCol w:w="2832"/>
      </w:tblGrid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Арало-Сарыбулакского группового водопровода 1-ой очереди на участке Косаман-Бердиколь с ПК120+00 по ПК276+00 Аральского района Кызылординской области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1 520 000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магистрального водопровода АСГВ 2-ой очереди на участке Арал-Аралкум Аральского района Кызылординской области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1 868 000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магистрального водовода Арало-Сарыбулакского группового водопровода 2-ой очереди на участке Аралкум - ст.Камышлыбаш Аральского района Кызылординской области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1 256 318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Арало-Сарыбулакского группового водопровода от ВКС 23 (н.п.Акбай) до НС № 7 в Казалинском районе Кызылординской области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1 560 000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484"/>
        <w:gridCol w:w="484"/>
        <w:gridCol w:w="484"/>
        <w:gridCol w:w="5677"/>
        <w:gridCol w:w="1680"/>
        <w:gridCol w:w="1681"/>
        <w:gridCol w:w="2836"/>
      </w:tblGrid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объекту «Реконструкция АСГВ 2-ой очереди на участке Аральск-Аралкум Аральского района Кызылординской области»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</w:p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484"/>
        <w:gridCol w:w="484"/>
        <w:gridCol w:w="484"/>
        <w:gridCol w:w="5680"/>
        <w:gridCol w:w="1681"/>
        <w:gridCol w:w="1682"/>
        <w:gridCol w:w="2730"/>
      </w:tblGrid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объекту «Реконструкция АСГВ 3-ей очереди от НС № 5 до НС № 9 н.п. Аккулак Аральского района Кызылординской области»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3 661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</w:p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483"/>
        <w:gridCol w:w="483"/>
        <w:gridCol w:w="483"/>
        <w:gridCol w:w="5669"/>
        <w:gridCol w:w="1678"/>
        <w:gridCol w:w="1679"/>
        <w:gridCol w:w="2811"/>
      </w:tblGrid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объекту «Реконструкция АСГВ от ВК 23 (н.п. Акбай) до Н.С. № 7 в Казалинском районе Кызылординской области»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2 803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</w:p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483"/>
        <w:gridCol w:w="483"/>
        <w:gridCol w:w="483"/>
        <w:gridCol w:w="5669"/>
        <w:gridCol w:w="1678"/>
        <w:gridCol w:w="1679"/>
        <w:gridCol w:w="2811"/>
      </w:tblGrid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объекту «Реконструкция веток подключения АСГВ 2-ой очереди Казалинского района Кызылординской области»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5 686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</w:p>
    <w:bookmarkStart w:name="z7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483"/>
        <w:gridCol w:w="483"/>
        <w:gridCol w:w="483"/>
        <w:gridCol w:w="5733"/>
        <w:gridCol w:w="1614"/>
        <w:gridCol w:w="1679"/>
        <w:gridCol w:w="2811"/>
      </w:tblGrid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объекту «Реконструкция ЖГВ от насосной станции № 5 до н.п. Талаптан Шиелийского района Кызылординской области»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6 927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</w:p>
    <w:bookmarkStart w:name="z7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483"/>
        <w:gridCol w:w="483"/>
        <w:gridCol w:w="483"/>
        <w:gridCol w:w="5733"/>
        <w:gridCol w:w="1614"/>
        <w:gridCol w:w="1679"/>
        <w:gridCol w:w="2811"/>
      </w:tblGrid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«Реконструкция водозаборных скважин Жиделинского группового водопровода»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</w:p>
    <w:bookmarkStart w:name="z7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525"/>
        <w:gridCol w:w="525"/>
        <w:gridCol w:w="525"/>
        <w:gridCol w:w="5554"/>
        <w:gridCol w:w="1889"/>
        <w:gridCol w:w="1527"/>
        <w:gridCol w:w="2870"/>
      </w:tblGrid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гидротехнических сооружений Кызылординского Левобережного магистрального канала Кызылординской области (1-я очередь). ПК 0 по ПК 272 г. Кызылорда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</w:p>
    <w:bookmarkStart w:name="z7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526"/>
        <w:gridCol w:w="526"/>
        <w:gridCol w:w="227"/>
        <w:gridCol w:w="5870"/>
        <w:gridCol w:w="1895"/>
        <w:gridCol w:w="1531"/>
        <w:gridCol w:w="2879"/>
      </w:tblGrid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гидротехнических сооружений Кызылординского Левобережного магистрального канала Кызылординской области (1-я очередь). ПК 0 по ПК 272 г. Кызылорда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8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527"/>
        <w:gridCol w:w="377"/>
        <w:gridCol w:w="334"/>
        <w:gridCol w:w="5494"/>
        <w:gridCol w:w="1897"/>
        <w:gridCol w:w="1919"/>
        <w:gridCol w:w="2905"/>
      </w:tblGrid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2 869 682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5 146 292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2 037 903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Беловодского группового водопровода Павлодарской области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2 341 277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3 146 292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Майского группового водопровода Майский район Павлодарской области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115 529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2 037 903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</w:p>
    <w:bookmarkStart w:name="z8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526"/>
        <w:gridCol w:w="526"/>
        <w:gridCol w:w="227"/>
        <w:gridCol w:w="5485"/>
        <w:gridCol w:w="1895"/>
        <w:gridCol w:w="1916"/>
        <w:gridCol w:w="2879"/>
      </w:tblGrid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1 754 153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5 146 292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2 037 903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Беловодского группового водопровода Павлодарской области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1 341 277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3 146 292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Майского группового водопровода Майский район Павлодарской области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2 037 903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</w:p>
    <w:bookmarkStart w:name="z8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525"/>
        <w:gridCol w:w="526"/>
        <w:gridCol w:w="526"/>
        <w:gridCol w:w="5178"/>
        <w:gridCol w:w="1891"/>
        <w:gridCol w:w="1913"/>
        <w:gridCol w:w="2896"/>
      </w:tblGrid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4 669 404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3 500 000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6 000 088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</w:p>
    <w:bookmarkStart w:name="z8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525"/>
        <w:gridCol w:w="525"/>
        <w:gridCol w:w="525"/>
        <w:gridCol w:w="5171"/>
        <w:gridCol w:w="1889"/>
        <w:gridCol w:w="1911"/>
        <w:gridCol w:w="2849"/>
      </w:tblGrid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5 817 911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3 500 000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6 000 088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»;</w:t>
      </w:r>
    </w:p>
    <w:bookmarkStart w:name="z8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483"/>
        <w:gridCol w:w="483"/>
        <w:gridCol w:w="483"/>
        <w:gridCol w:w="5157"/>
        <w:gridCol w:w="1934"/>
        <w:gridCol w:w="1934"/>
        <w:gridCol w:w="2832"/>
      </w:tblGrid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реконструкции Ишимского группового водопровода Северо-Казахстанской области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50 136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</w:p>
    <w:bookmarkStart w:name="z8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525"/>
        <w:gridCol w:w="525"/>
        <w:gridCol w:w="525"/>
        <w:gridCol w:w="5170"/>
        <w:gridCol w:w="1932"/>
        <w:gridCol w:w="1932"/>
        <w:gridCol w:w="2806"/>
      </w:tblGrid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Булаевского группового водопровода в Северо-Казахстанской области 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1 996 090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5 500 088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</w:p>
    <w:bookmarkStart w:name="z8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525"/>
        <w:gridCol w:w="526"/>
        <w:gridCol w:w="526"/>
        <w:gridCol w:w="5178"/>
        <w:gridCol w:w="1934"/>
        <w:gridCol w:w="1934"/>
        <w:gridCol w:w="2832"/>
      </w:tblGrid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Булаевского группового водопровода в Северо-Казахстанской области (ІІІ очередь, 1 пусковой комплекс)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8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525"/>
        <w:gridCol w:w="526"/>
        <w:gridCol w:w="526"/>
        <w:gridCol w:w="5178"/>
        <w:gridCol w:w="1934"/>
        <w:gridCol w:w="1934"/>
        <w:gridCol w:w="2832"/>
      </w:tblGrid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Соколовского группового водопровода в Северо-Казахстанской области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1 551 969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</w:p>
    <w:bookmarkStart w:name="z8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525"/>
        <w:gridCol w:w="526"/>
        <w:gridCol w:w="526"/>
        <w:gridCol w:w="5178"/>
        <w:gridCol w:w="1934"/>
        <w:gridCol w:w="1934"/>
        <w:gridCol w:w="2832"/>
      </w:tblGrid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Соколовского группового водопровода в Северо-Казахстанской области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1 277 333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9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483"/>
        <w:gridCol w:w="483"/>
        <w:gridCol w:w="483"/>
        <w:gridCol w:w="5156"/>
        <w:gridCol w:w="1934"/>
        <w:gridCol w:w="1935"/>
        <w:gridCol w:w="285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объекту «Реконструкция Булаевского группового водопровода и строительство разводящих сетей сельских населенных пунктов, подключаемых к Булаевскому групповому водопроводу»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177 648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</w:p>
    <w:bookmarkStart w:name="z9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525"/>
        <w:gridCol w:w="526"/>
        <w:gridCol w:w="526"/>
        <w:gridCol w:w="5178"/>
        <w:gridCol w:w="1934"/>
        <w:gridCol w:w="1934"/>
        <w:gridCol w:w="2832"/>
      </w:tblGrid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объекту «Реконструкция Ишимского группового водопровода и строительство разводящих сетей сельских населенных пунктов, подключаемых к Ишимскому групповому водопроводу»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257 000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</w:p>
    <w:bookmarkStart w:name="z9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525"/>
        <w:gridCol w:w="526"/>
        <w:gridCol w:w="526"/>
        <w:gridCol w:w="5178"/>
        <w:gridCol w:w="1934"/>
        <w:gridCol w:w="1934"/>
        <w:gridCol w:w="2832"/>
      </w:tblGrid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объекту «Реконструкция Ишимского группового водопровода и строительство разводящих сетей сельских населенных пунктов, подключаемых к Ишимскому групповому водопроводу»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231 300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</w:p>
    <w:bookmarkStart w:name="z9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484"/>
        <w:gridCol w:w="484"/>
        <w:gridCol w:w="484"/>
        <w:gridCol w:w="5165"/>
        <w:gridCol w:w="1938"/>
        <w:gridCol w:w="1852"/>
        <w:gridCol w:w="2858"/>
      </w:tblGrid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объекту «Реконструкция Пресновского группового водопровода и строительство разводящих сетей сельских населенных пунктов, подключаемых к Пресновскому групповому водопроводу»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290 000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объекту «Реконструкция Соколовского группового водопровода и строительство разводящих сетей сельских населенных пунктов, подключаемых к Соколовскому групповому водопроводу»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33 373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</w:p>
    <w:bookmarkStart w:name="z9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526"/>
        <w:gridCol w:w="526"/>
        <w:gridCol w:w="526"/>
        <w:gridCol w:w="4774"/>
        <w:gridCol w:w="2105"/>
        <w:gridCol w:w="1914"/>
        <w:gridCol w:w="3003"/>
      </w:tblGrid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10 715 506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3 959 274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10 950 871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</w:p>
    <w:bookmarkStart w:name="z9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526"/>
        <w:gridCol w:w="526"/>
        <w:gridCol w:w="526"/>
        <w:gridCol w:w="4773"/>
        <w:gridCol w:w="2105"/>
        <w:gridCol w:w="1913"/>
        <w:gridCol w:w="3025"/>
      </w:tblGrid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10 297 979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3 959 274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10 950 871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</w:p>
    <w:bookmarkStart w:name="z9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520"/>
        <w:gridCol w:w="520"/>
        <w:gridCol w:w="520"/>
        <w:gridCol w:w="4758"/>
        <w:gridCol w:w="2169"/>
        <w:gridCol w:w="2169"/>
        <w:gridCol w:w="2804"/>
      </w:tblGrid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магистрального канала К-13 протяженностью 5,87 км с отводящими каналами: К-13а - 032 км, К-13-3 - 5,476 км, К-13-6 - 12,297 км с автоматизацией водоучета и водораспределение в Мактаральском районе Южно-Казахстанской области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606 763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406 763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Туркестанского магистрального канала с ПК496 по ПК888+27 в Ордабасинском и Туркестанском районах Южно-Казахстанской области (II-очередь)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738 623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950 000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комплекса гидротехнических сооружений на Арнасайской плотине Шардаринского водохранилища в Шардаринском районе Южно-Казахстанской области (1-очередь)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232 260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</w:p>
    <w:bookmarkStart w:name="z9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520"/>
        <w:gridCol w:w="521"/>
        <w:gridCol w:w="521"/>
        <w:gridCol w:w="4760"/>
        <w:gridCol w:w="2169"/>
        <w:gridCol w:w="2170"/>
        <w:gridCol w:w="2699"/>
      </w:tblGrid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магистрального канала К-13 протяженностью 5,87 км с отводящими каналами: К-13а - 032 км, К-13-3 - 5,476 км, К-13-6 - 12,297 км с автоматизацией водоучета и водораспределение в Мактаральском районе Южно-Казахстанской области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650 000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606 763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406 763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Туркестанского магистрального канала с ПК496 по ПК888+27 в Ордабасинском и Туркестанском районах Южно-Казахстанской области (II-очередь)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1 138 623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950 000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комплекса гидротехнических сооружений на Арнасайской плотине Шардаринского водохранилища в Шардаринском районе Южно-Казахстанской области (1-очередь)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184 260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</w:p>
    <w:bookmarkStart w:name="z10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526"/>
        <w:gridCol w:w="526"/>
        <w:gridCol w:w="527"/>
        <w:gridCol w:w="4674"/>
        <w:gridCol w:w="2195"/>
        <w:gridCol w:w="2195"/>
        <w:gridCol w:w="2751"/>
      </w:tblGrid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межхозяйственного канала К-28 с сооружениями Махтаральского района Южно-Казахстанской области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23 966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</w:p>
    <w:bookmarkStart w:name="z10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526"/>
        <w:gridCol w:w="526"/>
        <w:gridCol w:w="526"/>
        <w:gridCol w:w="4666"/>
        <w:gridCol w:w="2191"/>
        <w:gridCol w:w="2191"/>
        <w:gridCol w:w="2768"/>
      </w:tblGrid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межхозяйственного магистрального канала К-26 и внутрихозяйственных оросительных каналов с автоматизацией водораспределения и водоучета с внедрением передовых технологий в Мактаральском районе Южно-Казахстанской области (первая очередь)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177 498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</w:t>
      </w:r>
    </w:p>
    <w:bookmarkStart w:name="z10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526"/>
        <w:gridCol w:w="526"/>
        <w:gridCol w:w="526"/>
        <w:gridCol w:w="4674"/>
        <w:gridCol w:w="2194"/>
        <w:gridCol w:w="2195"/>
        <w:gridCol w:w="2773"/>
      </w:tblGrid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межхозяйственного магистрального канала К-26 и внутрихозяйственных оросительных каналов с автоматизацией водораспределения и водоучета с внедрением передовых технологий в Мактаральском районе Южно-Казахстанской области (первая очередь)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169 285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</w:p>
    <w:bookmarkStart w:name="z10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526"/>
        <w:gridCol w:w="526"/>
        <w:gridCol w:w="526"/>
        <w:gridCol w:w="4666"/>
        <w:gridCol w:w="2191"/>
        <w:gridCol w:w="2191"/>
        <w:gridCol w:w="2768"/>
      </w:tblGrid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межхозяйственного канала К-26 с гидротехническими сооружениями с внедрением автоматизации водоучета и водораспределения в Мактаральском районе Южно-Казахстанской области. Разработка проектно-сметной документации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</w:p>
    <w:bookmarkStart w:name="z10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526"/>
        <w:gridCol w:w="526"/>
        <w:gridCol w:w="526"/>
        <w:gridCol w:w="4665"/>
        <w:gridCol w:w="2190"/>
        <w:gridCol w:w="2191"/>
        <w:gridCol w:w="2810"/>
      </w:tblGrid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Жетысайского коллектора и канала «К-21-2» с сетями Мактаральского района Южно-Казахстанской области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264 088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</w:p>
    <w:bookmarkStart w:name="z10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525"/>
        <w:gridCol w:w="525"/>
        <w:gridCol w:w="525"/>
        <w:gridCol w:w="4659"/>
        <w:gridCol w:w="2187"/>
        <w:gridCol w:w="2187"/>
        <w:gridCol w:w="2807"/>
      </w:tblGrid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Жетысайского коллектора и канала «К-21-2» с сетями Мактаральского района Южно-Казахстанской области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264 088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0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525"/>
        <w:gridCol w:w="525"/>
        <w:gridCol w:w="525"/>
        <w:gridCol w:w="4659"/>
        <w:gridCol w:w="2187"/>
        <w:gridCol w:w="2187"/>
        <w:gridCol w:w="2807"/>
      </w:tblGrid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повышение сейсмоустойчивости плотины Шардаринского водохранилища Южно-Казахстанской области. Разработка проектно-сметной документации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БКМК с ПК0+0 по ПК957+00 с рапределителями Р-1, Р-3 и Р-15 в Ташкентской области и Сарыагашском и Казыгуртском районах Южно-Казахстанской области (1-я очередь)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338 423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</w:p>
    <w:bookmarkStart w:name="z10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525"/>
        <w:gridCol w:w="525"/>
        <w:gridCol w:w="525"/>
        <w:gridCol w:w="4659"/>
        <w:gridCol w:w="2187"/>
        <w:gridCol w:w="2315"/>
        <w:gridCol w:w="2679"/>
      </w:tblGrid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повышение сейсмоустойчивости плотины Шардаринского водохранилища Южно-Казахстанской области. Разработка проектно-сметной документации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170 000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БКМК с ПК0+0 по ПК957+00 с рапределителями Р-1, Р-3 и Р-15 в Ташкентской области и Сарыагашском и Казыгуртском районах Южно-Казахстанской области (1-я очередь)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338 423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11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525"/>
        <w:gridCol w:w="526"/>
        <w:gridCol w:w="526"/>
        <w:gridCol w:w="4666"/>
        <w:gridCol w:w="2190"/>
        <w:gridCol w:w="2318"/>
        <w:gridCol w:w="2704"/>
      </w:tblGrid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Тасты-Шуйского группового водопровода Сузакского района Южно-Казахстанской области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9 447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</w:p>
    <w:bookmarkStart w:name="z11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483"/>
        <w:gridCol w:w="483"/>
        <w:gridCol w:w="483"/>
        <w:gridCol w:w="4644"/>
        <w:gridCol w:w="2190"/>
        <w:gridCol w:w="2511"/>
        <w:gridCol w:w="253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водомерных сооружений, автоматизации, водоучета и водораспределения на основных каналах Мактаральского района ЮКО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</w:p>
    <w:bookmarkStart w:name="z11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525"/>
        <w:gridCol w:w="526"/>
        <w:gridCol w:w="526"/>
        <w:gridCol w:w="4666"/>
        <w:gridCol w:w="2190"/>
        <w:gridCol w:w="2446"/>
        <w:gridCol w:w="2576"/>
      </w:tblGrid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комплекса гидротехнических сооружений на Арнасайской плотине Шардаринского водохранилища в Шардаринском районе ЮКО (2-очередь)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1 676 662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комплекса гидротехнических сооружений на Арнасайской плотине Шардаринского водохранилища в Шардаринском районе ЮКО (3-очередь)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2 227 436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</w:p>
    <w:bookmarkStart w:name="z11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525"/>
        <w:gridCol w:w="526"/>
        <w:gridCol w:w="526"/>
        <w:gridCol w:w="4666"/>
        <w:gridCol w:w="2190"/>
        <w:gridCol w:w="2446"/>
        <w:gridCol w:w="2576"/>
      </w:tblGrid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комплекса гидротехнических сооружений на Арнасайской плотине Шардаринского водохранилища в Шардаринском районе ЮКО (2-очередь)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1 515 697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комплекса гидротехнических сооружений на Арнасайской плотине Шардаринского водохранилища в Шардаринском районе ЮКО (3-очередь)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1 765 500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</w:p>
    <w:bookmarkStart w:name="z11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