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0f8c" w14:textId="dd6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июня 2012 года № 775 "Об утверждении Программы развития уголовно-исполнительной системы в Республике Казахстан на 2012 - 2015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1691. Утратило силу постановлением Правительства Республики Казахстан от 28 мая 2014 года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28.05.2014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775 «Об утверждении Программы развития уголовно-исполнительной системы в Республике Казахстан на 2012 - 2015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уголовно-исполнительной системы в Республике Казахстан на 2012 - 2015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«6. План мероприятий по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939"/>
        <w:gridCol w:w="1435"/>
        <w:gridCol w:w="1105"/>
        <w:gridCol w:w="1579"/>
        <w:gridCol w:w="322"/>
        <w:gridCol w:w="343"/>
        <w:gridCol w:w="446"/>
        <w:gridCol w:w="363"/>
        <w:gridCol w:w="364"/>
        <w:gridCol w:w="2694"/>
        <w:gridCol w:w="1540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прохождением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западном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