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4e0b" w14:textId="eb94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с 1  января по 31 марта 2013 года в размере 33 009,47 тенге (тридцать три тысячи девять тенге сорок семь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пятнадцати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