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6f1f" w14:textId="ab16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Генерального консульства Республики Казахстан в городе Кишиневе (Республика Молдова)"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№ 1700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открытии Генерального консульства Республики Казахстан в городе Кишиневе (Республика Молдова)».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открытии Генерального консульства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городе Кишиневе (Республика Молдова)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Кишиневе (Республика Молдова) Генеральное консульство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