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52b0" w14:textId="f965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Социалистической Республике Вьетнам"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№ 1702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открытии Посольства Республики Казахстан в Социалистической Республике Вьетнам»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Посольства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в Социалистической Республике Вьетнам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Социалистической Республикой Вьетнам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Ханой (Социалистическая Республика Вьетнам)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