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6dd8" w14:textId="49a6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денонсации Соглашения между Правительством Российской Федерации и Правительством Республики Казахстан о сотрудничестве в разработке и развитии Карачаганакского нефтегазоконденсатного месторождения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2012 года № 1705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Денонсировать Соглашение между Правительством Российской Федерации и Правительством Республики Казахстан о сотрудничестве в разработке и развитии Карачаганакского нефтегазоконденсатного месторождения, совершенное 10 февраля 1995 года в городе Алма-Ате.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установленном законодательством порядке уведомить Правительство Российской Федерации о намерении Правительства Республики Казахстан денонсировать международный договор,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