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3849" w14:textId="0d13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о едином таможенно-тарифном регулировании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1709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о едином таможенно-тарифном</w:t>
      </w:r>
      <w:r>
        <w:br/>
      </w:r>
      <w:r>
        <w:rPr>
          <w:rFonts w:ascii="Times New Roman"/>
          <w:b/>
          <w:i w:val="false"/>
          <w:color w:val="000000"/>
        </w:rPr>
        <w:t>
       регулировании от 25 января 2008 года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ввозимых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согласно перечню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утверждаемому Комиссией.».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  Сторон внутригосударственных процедур, необходимых для вступления настоящего Протокола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ее заверенную копию.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93"/>
        <w:gridCol w:w="4693"/>
        <w:gridCol w:w="4694"/>
      </w:tblGrid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