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f120" w14:textId="a84f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июня 2011 года № 673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1710.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673 «Об утверждении Правил разработки,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реализации» (САПП Республики Казахстан, 2011 г., № 41, ст. 542)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Государственным органам, осуществляющим права владения и пользования контрольными пакетами акций акционерных обществ, контрольными долями участия в уставном капитале товариществ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 и управление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предприятиями (далее - государственные органы),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производственно-хозяйственной деятельности контролируемых государством акционерных обществ и товариществ с ограниченной ответственностью, государственных предприятий на 2011 год в соответствии с планом финансово-хозяйственной деятельности на 2011 - 2013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планов развития контролируемых государством акционерных обществ и товариществ с ограниченной ответственностью, государственных предприятий на 2012 - 2016 годы в соответствии с Правилами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планов развития государственными предприятиями, контролируемыми государством акционерными обществами и товариществами с ограниченной ответственностью единому оператору в сфере учета государственного имущества для включения в реестр государственного имущества.»;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Уполномоченный орган соответствующей отрасли или местный исполнительный орган (исполнительный орган, финансируемый из местного бюджета), за исключением уполномоченных органов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отраслей, не разрабатывающих стратегические планы, разрабатывают и доводят до организации до первого сентября года, предшествующего планируемому периоду: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цели и задачи деятельности организации, приводящие к достижению целей и выполнению задач государственного органа (местного исполнительного органа), отраженных в его стратегическом плане (программе развития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количественно измеримые ключевые показатели, характеризующие деятельность организации по выполнению целей и задач государственного органа (местного исполнительного органа), отраженных в его стратегическом плане (программе развития территории).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должны отражать прямые результаты (предоставление продукции (работ, услуг) определенного объема и качества), так и конечные результаты (эффект от предоставления продукции (работ, услуг) для их получателей).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могут содержать показатели качества (степень соответствия продукции (работ, услуг) ожиданиям ее получателей) и показатели эффективности (снижение использования ресурсов на производство единицы продукции (работ, услуг) в натуральном или стоимостном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внесения изменений или дополнений или утверждения в новой редакции стратегического плана государственного органа (программы развития территории), уполномоченный орган соответствующей отрасли или местный исполнительный орган (исполнительный орган, финансируемый из местного бюджета) уточняют для организации цели и задачи, а также ключевые показатели в течение одного месяца после внесения изменений или дополнений или утверждения в новой редакции стратегического плана государственного органа (программы развития территории.)»;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Уполномоченные органы соответствующих отраслей, не разрабатывающие стратегические планы, доводят до организации до первого сентября года, предшествующего планируемому периоду: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цели и задачи деятельности организации, приводящие к достижению целей и выполнению задач бюджетной программы уполномоченного органа соответствующей отрасли, отраженных в его бюджетной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количественно измеримые ключевые показатели, характеризующие деятельность организации по выполнению целей и задач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соответствующей отрасли, отраженных в его бюджетной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должны отражать прямые результаты (предоставление продукции (работ, услуг) определенного объема и качества), так и конечные результаты (эффект от предоставления продукции (работ, услуг) для их получателей).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Ключевые показатели могут содержать показатели качества (степень соответствия продукции (работ, услуг) ожиданиям ее получателей) и показатели эффективности (снижение использования ресурсов на производство единицы продукции (работ, услуг) в натуральном или стоимостном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внесения изменений или дополнений или утверждения в новой редакции бюджетной программы, уполномоченный орган соответствующей отрасли уточняет для организации цели и задачи, а также ключевые показатели в течение одного месяца после внесения изменений и дополнений или утверждения в новой редакции бюджетной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Разработку проекта плана развития на соответствующий планируемый период, а также внесения изменений и дополнений в план развития осуществляет исполнительный орган организации с использованием программного обеспечения, разработанного единым оператором,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год: основные показатели финансово-хозяйственной деятельности первого планируемого года отражаются в расшифрованном (развернутом) виде, последующие планируемые годы в агрегированном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(сводном) виде с разбивкой по годам с указанием вносимых корректировок;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год: оценка первого года, второй год в расшифрованном (развернутом) виде, последующие годы в агрегированном (сводном)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виде в разбивке по годам с указанием вносимых корректировок;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третий год: факт первого года и оценка второго года, третий год в расшифрованном (развернутом) виде, последующие годы в агрегированном (сводном) виде в разбивке по годам с указанием вносимых корректировок;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четвертый год: факт первого, второго годов и оценка третьего года, четвертый год в расшифрованном (развернутом) виде, последующие годы в агрегированном (сводном) виде в разбивке по годам с указанием вносимых корректировок;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пятый год: факт первого, второго, третьего годов и оценка четвертого года, пятый год в расшифрованном (развернутом) виде с указанием вносимых корректировок.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развития указываются агрегированные показатели,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показатели по достижению целей и выполнению задач, ключевые показатели. Пояснительная записка к плану развития содержит ежегодную оценку предыдущих лет с учетом корректировок и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агрегированных показателей на предстоящий период до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корректировка плана развития не затрагивает агрегированных показателей, они остаются неизменными на весь планируемый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Исполнительный орган до первого октября года, предшествующего планируемому периоду, направляет проект плана развития, а также ежегодные корректировки (второй – пятый годы плана развития) на рассмотрение и согласование уполномоченному органу соответствующей отрасли или местному исполнительному органу (исполнительному органу, финансируемому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предприятиях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с наблюдательным советом исполнительный орган предварительно согласовывает проект плана развития с наблюдательным советом до внесения его на согласование уполномоченному органу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 или местному исполнительному органу (исполнительному органу, финансируемому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или местный исполнительный орган (исполнительный орган, финансируемый из местного бюджета) рассматривают проект плана развития в течение пятнадцати рабочих дней с даты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в течение десяти рабочих дней дорабатывает проект плана развития и повторно представляет его на согласование уполномоченному органу соответствующей отрасли или местному исполнительному органу (исполнительному органу, финансируемому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или местный исполнительный орган (исполнительный орган, финансируемый из местного бюджета) в течение десяти рабочих дней рассматривают доработанный проект плана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Проект плана развития, а также корректировки утвержденного плана развития утверждается советом директоров акционерного общества, наблюдательным советом товарищества с ограниченной ответственностью, по государственным предприятиям - уполномоченным органом соответствующей отрасли или местным исполнительным органом (исполнительным органом, финансируемым из местного бюджета) до двадцать пятого декабря года, предшествующего планируемому периоду.»;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Единый оператор в течение пяти рабочих дней с даты поступления электронного отчета организации направляет на электронный адрес организации уведомление о включении электронного отчета в реестр или причинах отказа в его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принятии электронного отчета организации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прикрепленного к электронному отчету сканированного решения органа управления, указанного в пункте 9 настоящих Правил, об утверждении плана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подписание электронного отчета ЭЦП, не принадлежащей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единого оператора в принятии электронного отчета, организация устраняет замечания и вносит повторно электронный отчет единому оператору в течение пяти рабочих дней со дня получения уведомления об отказе в принятии электронного отчета.»;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В случае необходимости корректировка плана развития допускается не более одного раза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не позднее шестидесяти календарных дней до даты завершения полугодия вносит на рассмотрение совету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общества, наблюдательному совету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ограниченной ответственностью, уполномоченному органу соответствующей отрасли (местному исполнительному органу или исполнительному органу, финансируемым из местного бюджета) государственным предприятием измененный проект плана развития с соответствующими обоснованиями.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в течение пяти рабочих дней дорабатывает проект скорректированного плана развития и повторно представляет его на рассмотрение совету директоров акционерного общества, наблюдательному совету товарищества с ограниченной ответственностью, уполномоченному органу соответствующей отрасли (местному исполнительному органу или исполнительному органу, финансируемым из местного бюджета) государственным предприятием. Скорректированный план развития утверждается советом директоров акционерного общества, наблюдательным советом товарищества с ограниченной ответственностью, уполномоченным органом соответствующей отрасли (местным исполнительным органом или исполнительным органом, финансируемым из местного бюджета) государственным предприятием не позднее тридцати календарных дней до даты завершения полугодия.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развития допускается в случаях,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Посланием Президента Республики Казахстан народу Казахстана о положении в стране и основных направлениях внутренней и внешней политики, изменением, вносимым в документы системы государственного планирования, а также изменением внутренней и внешней среды, имеющих существенный эффект на деятельность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изменением основных направлений деятельности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внесением изменений и дополнений в стратегический план государственного органа (программу развития территории) или принятием указанных документов в новой редакции, в том числе связанных с финансированием из бюджета или бюджетным кредитованием контролируемых государством акционерных обществ и товариществ с ограниченной ответственностью,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Ежегодно исполнительный орган вносит на рассмотрение совету директоров акционерного общества, наблюдательному совету товарищества с ограниченной ответственностью, по государственным предприятиям – уполномоченному органу соответствующей отрасли или местному исполнительному органу (исполнительному органу, финансируемому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бюджета) проект скорректированного плана развития (второй-пятый годы плана развития) с соответствующими обоснованиями.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скорректированного плана развития включает предложения по оценке реализации предыдущих лет плана развития, агрегированные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показатели плана развития до окончания планируемого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предприятиях на праве хозяйственного ведения с наблюдательным советом исполнительный орган предварительно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согласовывает проект скорректированного плана развития с наблюдательным советом до внесения его на согласование уполномоченному органу соответствующей отрасли или местному исполнительному органу (исполнительному органу, финансируемому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акционерного общества, наблюдательный совет товарищества с ограниченной ответственностью, по государственным предприятиям – уполномоченный орган соответствующей отрасли или местный исполнительный орган (исполнительный орган, финансируемый из местного бюджета) рассматривают проект скорректированного плана развития с соответствующими обоснованиями в течение пятнадцати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в течение пяти рабочих дней дорабатывает проект скорректированного плана развития и повторно представляет его на рассмотрение совету директоров акционерного общества, наблюдательному совету товарищества с ограниченной ответственностью, по государственным предприятиям – уполномоченному органу соответствующей отрасли или местному исполнительному органу (исполнительному органу, финансируемому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акционерного общества, наблюдательный совет товарищества с ограниченной ответственностью, по государственным предприятиям – уполномоченный орган соответствующей отрасли или местный исполнительный орган (исполнительный орган, финансируемый из местного бюджета) в течение десяти дней рассматривают доработанный проект плана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Результаты мониторинга реализации плана развития организации проводится ежегодно в течение тридцати календарных дней после утверждения советом директоров, наблюдательным советом, по государственным предприятиям - уполномоченным органом соответствующей отрасли или местным исполнительным органом (исполнительным органом, финансируемым из местного бюджета) отчета по исполнению плана развития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реализации плана развития организации проводится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основе плана развития и отчета по исполнению плана развития организации, утвержденных советом директоров, наблюдательным советом, уполномоченным органом соответствующей отрасли или местным исполнительным органом (исполнительным органом, финансируемым из местного бюджета).»;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 17-2, 17-3, 17-4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Мониторинг реализации плана развития организации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запланированных и фактически достигнутых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ключевых показателях деятельности, причинах их недостижения;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аналитическую записку, составляемую в произвольной форме и содержащую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об итогах реализации плана развития за отчетный период в разрезе ключевых показателей деятельности, целей и задач, в том числе степени их достижения (при наличии отклонений фактических результатов от запланированных следует раскрыть причины и факторы, которые оказали влияние на конечные результаты);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проблемы, которые возникли в процессе реализации плана развития, их воздействие на цели и ключевые показатели деятельности, а также принятые меры по решению выявленных проблем и обеспечению своевременной реализации плана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рекомендации по продолжению реализации плана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внесению изменений или дополнений в план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принятию мер по обеспечению своевременной реализации ответственными исполнителями запланированных мероприятий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пересмотра отдельных целей, задач, мероприятий, перераспределения ресурсов, приостановки тех действий, которые оказываются неэффективными, и разработки новых подходов к преодолению проблем и устранению слабых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Результаты мониторинга используются уполномоченным органом соответствующей отрасли или местным исполнительным органом (исполнительным органом, финансируемым из местного бюджета), советом директоров (наблюдательным советом) контролируемых государством  акционерных обществ и товариществ с ограниченной ответственностью в целях достижения целей, задач, показателей плана развития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17-3. Результаты мониторинга в течение десяти рабочих дней со дня рассмотрения уполномоченный орган соответствующей отрасли или местный исполнительный орган (исполнительный орган, финансируемый из местного бюджета) направляют для включения в реестр государственного имущества в электронном виде с использованием программного обеспечения «Единая система сдачи отчетности» (с прикреплением к нему сканированной копии бумажного варианта заключения, подписанной и заверенной печатью), согласно приложению к настоящим Правилам, которые подписываются электронной цифровой подписью руководителя уполномоченного органа соответствующей отрасли или местного исполнительного органа (исполнительного органа, финансируемого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 течение пяти рабочих дней с даты поступления результатов мониторинга направляет на электронный адрес уполномоченного органа соответствующей отрасли или местного исполнительного органа уведомление о включении результатов мониторинга в реестр или причинах отказа в его принятии. Основанием для отказа единым оператором в принятии результатов мониторинга является нарушение уполномоченным органом соответствующей отрасли или местным исполнительным органом требований, указанных в настоящем пункте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единого оператора в принятии результатов мониторинга, уполномоченный орган соответствующей отрасли или местный исполнительный орган устраняют замечания и вносят повторно результат мониторинга единому оператору в течение пяти рабочих дней со дня получения уведомления об отказе в принятии результатов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17-4. Результаты мониторинга реализации планов развития организации используются при оценке эффективности управления государственным имуществом.»;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10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1710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разработки, утверждения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развития контролируемых государством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и товариществ 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предприятий, а также мониторинга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оценки их реализации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Достижение целей и задач, ключевых показателей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29"/>
        <w:gridCol w:w="852"/>
        <w:gridCol w:w="830"/>
        <w:gridCol w:w="875"/>
        <w:gridCol w:w="784"/>
        <w:gridCol w:w="1147"/>
        <w:gridCol w:w="1509"/>
        <w:gridCol w:w="830"/>
        <w:gridCol w:w="716"/>
        <w:gridCol w:w="830"/>
        <w:gridCol w:w="1001"/>
        <w:gridCol w:w="966"/>
        <w:gridCol w:w="694"/>
        <w:gridCol w:w="930"/>
        <w:gridCol w:w="1131"/>
      </w:tblGrid>
      <w:tr>
        <w:trPr>
          <w:trHeight w:val="85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5*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ключевого показателя деятельности** (далее – КПД)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 год к первому году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отчетного ___ г. в % к факту предыдущего ___ г.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предыдущего ___ г. в % к плану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предыдущего ___ г.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отчетного ___ г. в % к плану отчетного ___ г.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n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n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n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n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n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показатели, характеризующие деятельность организации в реализации стратегических направлений и целей государственного органа, отраженных в его стратегическом плане (плане развития территорий), бюджетной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ключевой показатель деятельности привязывается к цели организации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финансово-хозяйственной деятельности контролируемых государством акционерных обществ и товариществ с ограниченной ответственностью, государственных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911"/>
        <w:gridCol w:w="956"/>
        <w:gridCol w:w="754"/>
        <w:gridCol w:w="776"/>
        <w:gridCol w:w="535"/>
        <w:gridCol w:w="762"/>
        <w:gridCol w:w="694"/>
        <w:gridCol w:w="738"/>
        <w:gridCol w:w="1077"/>
        <w:gridCol w:w="783"/>
        <w:gridCol w:w="763"/>
        <w:gridCol w:w="877"/>
        <w:gridCol w:w="945"/>
        <w:gridCol w:w="605"/>
        <w:gridCol w:w="559"/>
        <w:gridCol w:w="635"/>
      </w:tblGrid>
      <w:tr>
        <w:trPr>
          <w:trHeight w:val="1140" w:hRule="atLeast"/>
        </w:trPr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вид деятельности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административно-территориальная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Долговая нагрузка,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другие обязательные платежи в бюджет, 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Инвестиции: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526"/>
        <w:gridCol w:w="749"/>
        <w:gridCol w:w="950"/>
        <w:gridCol w:w="748"/>
        <w:gridCol w:w="748"/>
        <w:gridCol w:w="949"/>
        <w:gridCol w:w="747"/>
        <w:gridCol w:w="947"/>
        <w:gridCol w:w="925"/>
        <w:gridCol w:w="768"/>
        <w:gridCol w:w="1123"/>
        <w:gridCol w:w="1210"/>
        <w:gridCol w:w="1167"/>
      </w:tblGrid>
      <w:tr>
        <w:trPr>
          <w:trHeight w:val="114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увеличению местного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реструктуризация активов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закупок 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актива (профильный, непрофильный, прочие)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выводимый % пакета акций (доли участия) 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1946"/>
        <w:gridCol w:w="735"/>
        <w:gridCol w:w="735"/>
        <w:gridCol w:w="735"/>
        <w:gridCol w:w="909"/>
        <w:gridCol w:w="757"/>
        <w:gridCol w:w="931"/>
        <w:gridCol w:w="779"/>
        <w:gridCol w:w="1216"/>
        <w:gridCol w:w="1216"/>
        <w:gridCol w:w="888"/>
        <w:gridCol w:w="1216"/>
        <w:gridCol w:w="1260"/>
      </w:tblGrid>
      <w:tr>
        <w:trPr>
          <w:trHeight w:val="73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40"/>
        <w:gridCol w:w="1124"/>
        <w:gridCol w:w="847"/>
        <w:gridCol w:w="1230"/>
        <w:gridCol w:w="1060"/>
        <w:gridCol w:w="1124"/>
        <w:gridCol w:w="1123"/>
        <w:gridCol w:w="1316"/>
        <w:gridCol w:w="1124"/>
        <w:gridCol w:w="1120"/>
        <w:gridCol w:w="1121"/>
        <w:gridCol w:w="1157"/>
      </w:tblGrid>
      <w:tr>
        <w:trPr>
          <w:trHeight w:val="73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устойчивость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 активов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финансового рычага (финансового левериджа)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EBITDA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