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add3" w14:textId="668a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обязательных теле-, радиоканалов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1713. Утратило силу постановлением Правительства Республики Казахстан от 10 августа 2015 года № 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января 2012 года «О телерадиовещании»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обязательных теле-, радиоканалов.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1713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обязательных теле-, радиоканалов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7766"/>
        <w:gridCol w:w="4567"/>
      </w:tblGrid>
      <w:tr>
        <w:trPr>
          <w:trHeight w:val="285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теле-, радиоканалов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285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«Казахстан»</w:t>
            </w:r>
          </w:p>
        </w:tc>
        <w:tc>
          <w:tcPr>
            <w:tcW w:w="4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«Балапан»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 арна»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 TV»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«Білім»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«24 KZ»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«КТК»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«НТК»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«7 канал»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«31 канал»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«СТВ»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