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8ee7" w14:textId="1458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 декабря 2011 года № 1428 "О реализации Закона Республики Казахстан "О республиканском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«О реализации Закона Республики Казахстан «О республиканском бюджете на 2012 – 2014 годы»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«Министерство образования и науки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«Строительство и реконструкция объектов образования и науки»: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944"/>
        <w:gridCol w:w="8373"/>
        <w:gridCol w:w="1891"/>
        <w:gridCol w:w="404"/>
        <w:gridCol w:w="270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учебного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обслуживающего 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нефтегазовой отрасли на 700 ученических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Атырау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108 696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944"/>
        <w:gridCol w:w="8373"/>
        <w:gridCol w:w="1891"/>
        <w:gridCol w:w="404"/>
        <w:gridCol w:w="270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учебного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обслуживающего 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нефтегазовой отрасли на 700 ученических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Атырау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87 696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944"/>
        <w:gridCol w:w="8373"/>
        <w:gridCol w:w="1891"/>
        <w:gridCol w:w="404"/>
        <w:gridCol w:w="270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общежитий на 250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национального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 в городе Астане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