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a32" w14:textId="677a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 по вопросам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некоторые указы Президента Республики Казахстан по вопросам специальных экономических зон».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указы Президента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года №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853 «О создании специальной экономической зоны «Морпорт Актау»(САПП Республики Казахстан, 2002 г., № 10, ст. 94; 2003 г., № 8, ст. 79; № 49, ст. 558; 2005 г., № 32, ст. 424; 2007 г., № 3, ст. 35; 2008 г., № 38, ст. 404; № 44, ст. 495; 2009 г., № 40, ст. 388):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Положение о специальной экономической зоне «Морпорт Актау»;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специальной экономической зоны «Морпорт Актау».»;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Положение о специальной экономической зоне «Морпорт Актау» изложить в новой редакции согласно 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целевыми индикаторами функционирования и критическим уровнем недостижения целевых индикаторов специальной экономической зоны «Морпорт Актау» согласно приложению 2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«О создании специальной экономической зоны «Парк инновационных технологий» (САПП Республики Казахстан, 2003 г., № 33, ст. 322; 2005 г., № 30, ст. 383; 2008 г., № 38, ст. 404; 2009 г., № 40, ст. 388; 2012 г., № 6,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недостижения целевых индикаторов СЭЗ.»;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Положении о специальной экономической зоне,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Приоритетными видами деятельности на территории СЭЗ являются:»;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целевыми индикаторами функционирования и критическим уровнем недостижения целевых индикаторов специальной экономической зоны согласно приложению 3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«О создании специальной экономической зоны «Оңтүстік» (САПП Республики Казахстан, 2005 г., № 28, ст. 344; 2008 г., № 41, ст. 455):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Положение о специальной экономической зоне «Оңтүстік»;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специальной экономической зоны «Оңтүстік».»;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Положение о специальной экономической зоне «Оңтүстік» изложить в новой редакции согласно приложению 4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целевыми индикаторами функционирования и критическим уровнем недостижения целевых индикаторов специальной экономической зоны «Оңтүстік» согласно приложению 5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«О создании специальной экономической зоны «Бурабай» (САПП Республики Казахстан, 2008 г., № 2,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Положение о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функционирования и критический уровень недостижения целевых индикаторов СЭЗ.»;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Положение о специальной экономической зоне изложить в новой редакции согласно приложению 6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целевыми индикаторами функционирования и критическим уровнем недостижения целевых индикаторов специальной экономической зоны согласно приложению 7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2002 года № 853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«Морпорт Актау»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«Морпорт Актау» (далее — СЭЗ) расположена на территории морского торгового порта, а также на части территории в пределах административно-территориальных границ города Актау Мангистауской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2000 гектара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а также решения социальных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электробытовых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кожаной и относящейся к ней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прочей неметаллической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нефтехимической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складское хозяйство и вспомогательная транспортная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основных фармацевтических продуктов и препаратов.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В целях проведения таможенного контроля границы СЭЗ по ее периметру обустраиваются и оборудуются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зоне «Морпорт Актау», утвержденному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2002 года № 853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территории специальной экономической зоны «Морпорт Актау»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территория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«Морпорт Актау» = 2000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2012 года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2002 года № 853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
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«Морпорт Актау»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668"/>
        <w:gridCol w:w="1314"/>
        <w:gridCol w:w="1263"/>
        <w:gridCol w:w="1298"/>
        <w:gridCol w:w="997"/>
        <w:gridCol w:w="1247"/>
        <w:gridCol w:w="978"/>
        <w:gridCol w:w="1045"/>
        <w:gridCol w:w="1168"/>
        <w:gridCol w:w="1152"/>
        <w:gridCol w:w="1520"/>
      </w:tblGrid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показатели (наименования)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период (2003 - 2011)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2012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2022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 числе: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доли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№ 1116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
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«Парк инновационных технологий»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165"/>
        <w:gridCol w:w="1453"/>
        <w:gridCol w:w="1431"/>
        <w:gridCol w:w="1699"/>
        <w:gridCol w:w="1468"/>
        <w:gridCol w:w="1284"/>
        <w:gridCol w:w="1248"/>
        <w:gridCol w:w="1432"/>
        <w:gridCol w:w="135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показатели (наименования)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2020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2028 году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 числе: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информационно-коммуникационных технологий (ИКТ) путем открытия научно-исследовательских лабораторий и учебных кафедр в области ИКТ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№ 1605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«Оңтүстік»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«Оңтүстік» (далее - СЭЗ) расположена на территории Сайрамского района Южно-Казахстанской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200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а также решения социальных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развития предприятий хлопкоперерабатывающего производства, текстильной и швейной промышленности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текстильной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привлечения производителей мировых торговых марок для производства текстильной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создания высокотехнологичных производств, улучшения качества и расширения ассортимента производимой текстильной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трикотажных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 из текстильных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шелковых тканей и изделий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текстильных материалов и изделий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ковров, ковровых изделий и гобеленов;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хлопковой целлюлозы и ее производных;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высококачественной бумаги из хлопкового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изделий из кожи.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может применяться на территории СЭЗ или на части ее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В целях проведения таможенного контроля границы СЭЗ по ее периметру обустраиваются и оборудуются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зоне «Оңтүстік», утвержденному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№ 1605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территории специальной экономической зоны «Оңтүстік»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территория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«Оңтүстік» = 200 га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2005 года № 1605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
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«Оңтүстік»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642"/>
        <w:gridCol w:w="1192"/>
        <w:gridCol w:w="1224"/>
        <w:gridCol w:w="1451"/>
        <w:gridCol w:w="1381"/>
        <w:gridCol w:w="1381"/>
        <w:gridCol w:w="1135"/>
        <w:gridCol w:w="1048"/>
        <w:gridCol w:w="1012"/>
        <w:gridCol w:w="995"/>
        <w:gridCol w:w="1012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показатели (наименования)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период 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2020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2025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2030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уровень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 числе: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прирост инвестиций в несырьевые секторы экономики региона (обрабатывающая промышленность)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экспорта продукции в общем объеме производства на территории специальной экономической зоны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№ 512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специальной экономической зоне «Бурабай»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«Бурабай» (далее - СЭЗ) расположена на территории Бурабайского района Акмолинской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370 гектаров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 создания базы для использования экологически чистого транспорта, в том числе малой авиации, с целью обеспечения доступа ко всем объектам отдыха; создания единой информационной базы для обслуживания туристов;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создания благоприятного инвестиционного климата, привлечения отечественных и зарубежных инвестиций для реализации инвестиционных проектов, а также решения социальных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Казахстан», настоящим Положением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туристских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мест размещения туристов, санаторных и оздоровительных объектов при соблюдении следующих условий: строящиеся и вводимые в эксплуатацию объекты не связаны с игорным бизнесом; строительство и ввод в эксплуатацию осуществляются в соответствии с проектно-сметной документацией.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Управление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применяется на части территории СЭЗ, на которой будут осуществляться приоритетные виды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Территория СЭЗ, на которой применяется таможенная процедура свободной таможенной зоны, является зоной таможенного контроля. В целях проведения таможенного контроля границы СЭЗ по ее периметру обустраиваются и оборудуются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Деятельность СЭЗ в части экологического регулирования осуществляется в соответствии с экологическим законодательством Республики Казахстан и основана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Досрочное упразднение СЭЗ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зоне «Бурабай», утвержденному Указом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№ 512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территории специальной экономической зоны «Бурабай»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территория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«Бурабай» = 370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2012 года 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№ 512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и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
недостижения целевых индикаторов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зоны «Бурабай»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2473"/>
        <w:gridCol w:w="1566"/>
        <w:gridCol w:w="1707"/>
        <w:gridCol w:w="1667"/>
        <w:gridCol w:w="1929"/>
        <w:gridCol w:w="1667"/>
        <w:gridCol w:w="1930"/>
      </w:tblGrid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показатели (наименования)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период (2012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2015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 2017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критический уровень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инвестиций, в том числе: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иностранных инвестиций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отечественных инвестиций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товаров и услуг (работ) на территории специальной экономической зоны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16,132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создаваемых на территории специальной экономической зоны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общем объеме производства на территории специальной экономической зоны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