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20782" w14:textId="bf207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15 апреля 2008 года № 339 "Об утверждении лимитов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декабря 2012 года № 1738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апреля 2008 года № 339 «Об утверждении лимитов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учреждений»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лимитах штатной численности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5,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4"/>
        <w:gridCol w:w="12272"/>
        <w:gridCol w:w="1213"/>
      </w:tblGrid>
      <w:tr>
        <w:trPr>
          <w:trHeight w:val="30" w:hRule="atLeast"/>
        </w:trPr>
        <w:tc>
          <w:tcPr>
            <w:tcW w:w="4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иностранных дел Республики Казахстан, включая его ведомства, в том числе: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загранучреждения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</w:t>
            </w:r>
          </w:p>
        </w:tc>
      </w:tr>
    </w:tbl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2013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