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6d6c" w14:textId="3946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декабря 2009 года № 2223 "Об утверждении стандартов государственных услуг Министерства обороны Республики Казахстан" и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1741. Утратило силу постановлением Правительства Республики Казахстан от 11 марта 2014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2223 «Об утверждении стандартов государственных услуг Министерства обороны Республики Казахстан» (САПП Республики Казахстан, 2010 г., № 3, ст. 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стандарт государственной услуги «Прием на воинский учет офицеров запаса»;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«Прием на воинский учет солдат, сержантов запаса»;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«Прием на воинский учет призывников»;»;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8),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стандарт государственной услуги «Выдача военных билетов (временных удостоверений взамен военных билетов) офицерам запаса»;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«Выдача военных билетов (временных удостоверений взамен военных билетов) солдатам, сержантам запаса»;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стандарт государственной услуги «Выдача призывникам удостоверений о приписке к призывным участкам»;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стандарт государственной услуги «Выдача справок об отношении гражданина к воинской службе»;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стандарт государственной услуги «Выдача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и снятие с воинского учета офицеров запаса»,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и снятие с воинского учета солдат, сержантов запаса»,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и снятие с воинского учета призывников»,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лицам, имеющим льготы (участникам Великой Отечественной войны, ликвидаторам Чернобыльской аварии, воинам-интернационалистам)»,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лицам о подтверждении прохождения воинской службы»,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стандартами государственных услуг Министерства обороны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  № 1741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2009 года № 2223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на воинский учет офицеров запаса»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Министерства обороны Республики Казахстан: www.mod.gov.kz;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стендах в помещениях уполномоченного органа 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веб-портале «электронного правительства» www.e.gov.kz.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отметка (штамп) в военном билете (временном удостоверении взамен военного билета) офицера запаса в разделе прием на воинский учет либо мотивированный ответ от уполномоченного органа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- 10 минут с момента обращения заявителя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- не более 30 минут при сдаче необходимых документов, определенных в пункте 11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ожидание для получения документов как результата оказания государственной услуги - 10 минут с момента обращения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обращения потребителя в уполномоченный орган или центр составляет один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 -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потребителя в день обращения - не более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 очереди»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Для получения государственной услуги потребителю необходимо представить в уполномоченный орган или в центр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прибытии в населенный пункт (административный район) на постоянное местожительство или для временного пребывания (на срок свыше трех месяцев), а также в служебные командировки, на учебу, в отпуск или на лечение (на срок свыше трех месяцев):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увольнении с воинской службы в запас Вооруженных Сил Республики Казахстан, а также из правоохранительных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воинской части (учреждения);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отбытии наказания в исправительных учреждениях: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отбытии наказания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выезжавшим за пределы Республики Казахстан на срок свыше шести месяцев: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военного билета или временного удостоверения (взамен военного билета) с отметкой Пограничной службы Комитета национальной безопасности о дате прибытия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представленные документы направляются в уполномоченный орган для производства соответствующих записей в документах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производства записей военный билет или временное удостоверение (взамен военного билета) передаются в центр для возвращения потребителю через 1 рабочий день (следующим за днем обращения).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 приложении 4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 пункте 11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даты, времени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фамилии, имени, отчества потребителя, его контактный 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 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выполнении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 в обращении с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сохранности, защиты и конфиденциальности 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центре, жалоба подается непосредственно руководителю центра либо руководителю РГП центра, адрес и телефон которых указаны в пункте 26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на воинский учет офицеров запаса»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местных органов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на воинский учет офицеров запаса»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Биржан Сал,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Макат,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Аккыстау,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на воинский учет офицеров запаса»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на воинский учет офицеров запаса»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(района,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звание,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– село, поселок,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меня на воинский учет в связи с: переменой места жительства и/или увольнением в запас из рядов Вооруженных Сил, других войск и воинских формирований РК (ВВ МВД, ВП МВД, МЧС РК, ПС КНБ, ВП КНБ, РГ РК), прибытием на территорию РК, временным пребыванием на срок свыше 3-х месяцев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 из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точное название отдела (управления) по делам обороны, воинского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откуда прибыл военнообязанный или призывник, их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(указать точный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учебы, работы и должность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наименование учебного заведения, точный адрес места нахождения организации,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Образование, гражданская специальность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Семейное положение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жены (мужа),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детей, число,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Указать период прохождения воинской службы (вид, род войск, номер в/части) и/или обучения на военной кафедре учебного заведения (указать ВУС)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призывников, проживающих у родственников, указать их Ф.И.О., год рождения и степень родства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изменения места жительства обязуюсь в 7-ми дневный срок сообщить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 (указать прилагаемые документы):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офицера (военный билет, временное удостоверение (взамен военного билета) или удостоверение о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воинской части (учреждения);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отбытии наказания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военного билета или временного удостоверения (взамен военного билета).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 20 __ г.  ___________ /_______________________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1741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2009 года № 2223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на воинский учет солдат, сержантов запаса»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населения»: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отметка (штамп) в военном билете (временном удостоверении взамен военного билета) солдата, сержанта запаса в разделе прием на воинский учет и снятие с учета местного органа военного управления либо мотивированный ответ уполномоченного органа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- 10 минут с момента обращения заявителя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20 минут при сдаче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для получения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обращения потребителя в уполномоченный орган или центр составляет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 очереди»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Для получения государственной услуги потребителю необходимо представить в уполномоченный орган или в центр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прибытии в населенный пункт (административный район) на постоянное местожительство или для временного пребывания (на срок свыше трех месяцев), а также в служебные командировки, на учебу, в отпуск или на лечение (на срок свыше трех месяцев):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увольнении с воинской службы в запас Вооруженных Сил Республики Казахстан, а также из правоохранительных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воинской части (учреждения);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отбытии наказания в исправительных учреждениях: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отбытии наказания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выезжавшим за пределы Республики Казахстан на срок свыше шести месяцев: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военного билета или временного удостоверения (взамен военного билета) с отметкой Пограничной службы Комитета национальной безопасности о дате прибытия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представленные документы направляются в уполномоченный орган для производства соответствующих записей в документах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производства записей военный билет или временное удостоверение (взамен военного билета) передаются в центр для возвращения потребителю через 1 рабочий день (следующим за днем обращения).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указаны в приложении 4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 пункте 11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 пунктом 11 настоящего стандарта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выполнении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 в обращении с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сохранности,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стандарту, которые размещаются на интернет-ресурсах Министерства обороны Республики Казахстан: www.mod.kz., РГП центр: www.con.gov.kz.,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услуги,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центре, жалоба подается непосредственно руководителю центра либо руководителю РГП центра, адрес и телефон которых указаны в пункте 26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 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на воинский учет солдат,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сержантов запаса»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местных органов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на воинский учет солдат,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сержантов запаса»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на воинский учет солдат,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сержантов запаса»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на воинский учет солдат,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сержантов запаса»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звание,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 рождения,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– село, поселок,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республика)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меня на воинский учет в связи с: переменой места жительства и/или увольнением в запас из рядов Вооруженных Сил, других войск и воинских формирований РК (ВВ МВД, ВП МВД, МЧС РК, ПС КНБ, ВП КНБ, РГ РК), прибытием на территорию РК, временным пребыванием на срок свыше 3-х месяцев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 из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точное название отдела (управления) по делам обороны, воинского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откуда прибыл военнообязанный или призывник, их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жительства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точный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учебы, работы и должность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учебного заведения, точный адрес места нахождения организации,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Образование, гражданская специальность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Семейное положение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 жены (мужа),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детей, число,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период прохождения воинской службы (вид, род войск, номер в/части) и/или обучения на военной кафедре учебного заведения (указать ВУС)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призывников, проживающих у родственников, указать их Ф.И.О., год рождения и степень родства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изменения места жительства обязуюсь в 7-ми дневный срок сообщить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 (указать прилагаемые документы):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офицера (военный билет, временное удостоверение (взамен военного билета) или удостоверение о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воинской части (учреждения);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отбытии наказания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военного билета или временного удостоверения (взамен военного билета).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 г. _______________ / _______________________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1741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на воинский учет призывников»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справки о приеме на воинский учет выдаваемая призывнику либо мотивированный ответ уполномоченного органа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- 10 минут с момента обращения заявителя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30 минут при сдаче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для получения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обращения потребителя в уполномоченный орган или центр составляет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 очереди»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Для получения государственной услуги потребителю необходимо представить в уполномоченный орган или в центр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прибытии в населенный пункт (административный район) на постоянное местожительство или для временного пребывания (на срок свыше трех месяцев), а также в служебные командировки, на учебу, в отпуск или на лечение (на срок свыше трех месяцев):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увольнении с воинской службы в запас Вооруженных Сил Республики Казахстан, а также из правоохранительных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воинской части (учреждения);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отбытии наказания в исправительных учреждениях: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отбытии наказания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выезжавшим за пределы Республики Казахстан на срок свыше шести месяцев: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военного билета или временного удостоверения (взамен военного билета) с отметкой Пограничной службы Комитета национальной безопасности о дате прибытия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представленные документы направляются в уполномоченный орган для производства соответствующих записей в документах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производства записей военный билет или временное удостоверение (взамен военного билета) передаются в центр для возвращения потребителю через 1 рабочий день (следующим за днем обращения).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указаны в приложении 4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 пункте 11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 пунктом 11 настоящего стандарта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стандарту, которые размещаются на интернет-ресурсах Министерства обороны Республики Казахстан: www.mod.kz., РГП центр: www.con.gov.kz.,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услуги,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 пункте 26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на воинский учет призывников»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местных органов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на воинский учет призывников»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на воинский учет призывников»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на воинский учет призывников»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звание,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 рождения,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– село, поселок,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республика)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меня на воинский учет в связи с: переменой места жительства и/или увольнением в запас из рядов Вооруженных Сил, других войск и воинских формирований РК (ВВ МВД, ВП МВД, МЧС РК, ПС КНБ, ВП КНБ, РГ РК), прибытием на территорию РК, временным пребыванием на срок свыше 3-х месяцев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 из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точное название отдела (управления) по делам обороны, воинского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откуда прибыл военнообязанный или призывник, их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жительства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точный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учебы, работы и должность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учебного заведения, точный адрес места нахождения организации,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Образование, гражданская специальность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Семейное положение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жены (мужа),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детей, число,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период прохождения воинской службы (вид, род войск, номер в/части) и/или обучения на военной кафедре учебного заведения (указать ВУС)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призывников, проживающих у родственников, указать их Ф.И.О., год рождения и степень родства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изменения места жительства обязуюсь в 7-ми дневный срок сообщить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 (указать прилагаемые документы):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офицера (военный билет, временное удостоверение (взамен военного билета) или удостоверение о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воинской части (учреждения);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отбытии наказания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военного билета или временного удостоверения (взамен военного билета).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 г. _______________ / _______________________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1741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лицам, имеющим льготы</w:t>
      </w:r>
      <w:r>
        <w:br/>
      </w:r>
      <w:r>
        <w:rPr>
          <w:rFonts w:ascii="Times New Roman"/>
          <w:b/>
          <w:i w:val="false"/>
          <w:color w:val="000000"/>
        </w:rPr>
        <w:t>
(участникам Великой Отечественной войны, ликвидаторам аварии на</w:t>
      </w:r>
      <w:r>
        <w:br/>
      </w:r>
      <w:r>
        <w:rPr>
          <w:rFonts w:ascii="Times New Roman"/>
          <w:b/>
          <w:i w:val="false"/>
          <w:color w:val="000000"/>
        </w:rPr>
        <w:t>
Чернобыльской АЭС, воинам-интернационалистам)»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справки, выдаваемая лицам, имеющим льготы (участникам Великой Отечественной войны, ликвидаторам аварии на Чернобыльской АЭС, воинам-интернационалистам) либо мотивированный ответ уполномоченного органа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участникам Великой Отечественной Войны, воинам-интернационалистам, участникам ликвидации аварии на Чернобыльской атомной электростанции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90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20 минут при сдаче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при получении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90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 очереди»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указаны в приложении 4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 пункте 11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органа,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указана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 пунктом 11 настоящего стандарта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стандарту, которые размещаются на интернет-ресурсах Министерства обороны Республики Казахстан: www.mod.kz., РГП центр: www.con.gov.kz.,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услуги,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 пункте 26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лицам, имеющим льготы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(участникам Великой Отечественной войны,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ликвидаторам аварии на Чернобыльской АЭС,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воинам-интернационалистам)»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местных органов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лицам, имеющим льготы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ликвидаторам аварии на Чернобыльской АЭС,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воинам-интернационалистам)»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лицам, имеющим льготы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ликвидаторам аварии на Чернобыльской АЭС,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воинам-интернационалистам)»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лицам, имеющим льготы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ликвидаторам аварии Чернобыльской АЭС,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воинском учете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подтверждающую справку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 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воина-интернационалиста, ликвидатора Чернобыльской аварии, о прохождении воинской службы,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прохождении службы на Семипалатинском ядерном полигоне)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каким отделом (управлением, департаментом) по делам обороны (военкоматом) призван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войск, номер воинской части, подчиненность и место дислокации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службы, работы (год, месяц прибытия и убытия)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праве на льготы № 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кем выдано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 г.  ______________ / _____________________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1741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подтверждении прохождения воинской службы»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29) пункта 9 Положения о местных органах военного управления Республики Казахстан, утвержденного постановлением Правительства Республики Казахстан от 12 декабря 2005 года № 1232 (ДСП).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о подтверждении прохождения воинской службы либо мотивированный ответ уполномоченного органа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справки,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90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20 минут при сдаче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при получении документов, как результата оказании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90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 очереди»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лицу, проходившему действительную воинскую службу в рядах Советской Армии и Военно-Морского флота СССР, Вооруженных Силах, других войсках и воинских формированиях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указаны в приложении 4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 пункте 11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 пунктом 11 настоящего стандарта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стандарту, которые размещаются на интернет-ресурсах Министерства обороны Республики Казахстан: www.mod.kz,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услуги,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 пункте 26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службы»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местных органов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службы»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службы»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подтверждении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воинском учете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подтверждающую справку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(участника 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воина-интернационалиста, ликвидатора Чернобыльской аварии, о прохождении воинской службы,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прохождении службы на Семипалатинском ядерном полигоне)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каким отделом (управлением, департаментом) по делам обороны (военкоматом) призван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войск, номер воинской части, подчиненность и место дислокации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службы, работы (год, месяц прибытия и убытия)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праве на льготы № 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кем выдано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 г. ______________ /_____________________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1741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военных билетов (временных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
взамен военных билетов) офицерам запаса»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местными органами военного управления районов (городов областного значения) (далее – уполномоченный орган), а также через центры обслуживания населения (далее – центр), адреса и телефоны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Министерства обороны Республики Казахстан: www.mod.gov.kz.;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стендах в помещениях уполномоченного органа 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веб-портале «электронного правительства» www.e.gov.kz.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военных билетов (временных удостоверений взамен военных билетов) офицерам запаса либо мотивированный ответ уполномоченного органа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оформления военного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оформлении и выдаче – в течение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всех документов, на основании которых он выписывается - 15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подтверждения данных из Центрального архива Министерства обороны Республики Казахстан - 30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архивов ближнего зарубежья - 90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(порче) – 15 рабочих дней со дня регистрации письменного заявления, а в исключительных случаях (при отправлении запросов в другие органы военного управления) 20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лица, признанным негодным к воинской службе в мирное время, ограниченно годными в военное время – после утверждения решения районной призывной комиссии - 15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временного удостоверения при наличии всех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приема и день выдачи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военного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оформлении и выдаче – в течение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всех документов, на основании которых он выписывается - 15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Центрального архива Министерства обороны Республики Казахстан - 30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архивов ближнего зарубежья - 90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(порче) – 15 рабочих дней со дня регистрации письменного заявления, а в исключительных случаях (при отправлении запросов в другие органы военного управления) 20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лица, признанным негодным к воинской службе в мирное время, ограниченно годными в военное время – после утверждения решения районной призывной комиссии - 15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временного удостоверения при наличии всех документов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приема и день выдачи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 очереди»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 при замене временного удостоверения офицера запаса: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удостоверение личности офицера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11.2 при замене военного билета образца СССР на образец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образца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11.3 при присвоении первого воинского звания офицерского состава после прохождения учебных воинских сборов: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имеющийся военный билет солдата, сержанта запаса (удостоверение о приписке к призывному участку);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11.4 при утере военного билета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военный билет был уничтожен в результате какого-либо стихийного бедствия (пожар, затопление и т.д.):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(справку) от уполномоченного органа (учреждения) подтверждающий факт произошедшего стихийного бедствия;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 письменное объяснение начальнику отдела (управления) по делам обороны (далее - О(У)ДО), раскрывающее факт утери военного билета (в том случае, если утрата военного билета произошла не по вине офицера);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военный билет украден: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(справку) от уполномоченного органа (учреждения), подтверждающий факт произошедшей кражи;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 письменное объяснение начальнику О(У)ДО, раскрывающее факт утери военного билета (в том случае, если утрата военного билета произошла не по вине офицера);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военный билет был испорчен в результате небрежного хранения, либо стихийного бедствия (но при этом сохранился):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офицера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 письменное объяснение начальнику О(У)ДО, раскрывающее факт утери военного билета (в том случае, если утрата военного билета произошла не по вине офицера);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11.5 при изменении фамилии офицера запаса: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имеющийся военный билет офицера запаса по предыдущей фамилии (имени, отчества);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изменения фамилии (сведения свидетельства о браке, свидетельства о разводе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 приложении 4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 пункте 11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даты, времени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фамилии, имени, отчества потребителя, его контактный 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 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выполнении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 в обращении с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сохранности,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документов.    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центре, жалоба подается непосредственно руководителю центра либо руководителю РГП центра, адрес и телефон которых указаны в пункте 26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военных билетов (временных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офицерам запаса»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местных органов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офицерам запаса»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(72774) 2-21-43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офицерам запаса»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офицерам запаса»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(города)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справки (удостоверения о приписке</w:t>
      </w:r>
      <w:r>
        <w:br/>
      </w:r>
      <w:r>
        <w:rPr>
          <w:rFonts w:ascii="Times New Roman"/>
          <w:b/>
          <w:i w:val="false"/>
          <w:color w:val="000000"/>
        </w:rPr>
        <w:t>
к призывному участку)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(число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(последнее место работы и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военный билет (удостоверение о приписке к призывному участку)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1.Фотография 3х4 – 2 штуки.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 20 ___ г.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военнообязанных при себе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Книгу регистрации граждан (адресную справку) и документ воинского учета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граждан, прошедших подготовку по военно-техническим и другим специальностям – сертификат о завершении обучения по программе подготовки военно-обученного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женщин, получивших военно-учетную специальность по окончании организаций образования и подлежащих постановке на воинский учет – документ, подтверждающий окончание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лиц, освобожденных из мест лишения свободы – справка об освобождении.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уволенных из правоохранительных и специальных органов – предписание этих органов для постановки на воинский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граждан, прибывших из других государств на постоянное место жительство в Республику Казахстан – документ, подтверждающий отношение к воинской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обмене военного билета старого образца, временного удостоверения, (взамен военного билета) – оригинал военного билета старого образца, временное удостоверение (взамен военного билета).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лиц, прошедших обучение по программам офицеров запаса на военных кафедрах при гражданских ВУЗах – удостоверение о приписке (военный билет) с отметками о прохождении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лиц, утративших документы не по своей вине, справки: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внутренних дел – при установлении факта хищения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Государственной противопожарной службы – при установлении факта уничтожения документов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по чрезвычайным ситуациям – в случае утери (уничтожения документов) при стихийном бедствии.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изменении фамилии, имени, отчества или других учетных данных – копии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лиц, восстановленных в воинском звании офицерского состава – решение суда.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1741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военных билетов (временных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
взамен военных билетов) солдатам, сержантам запаса»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военного билета, временного удостоверения (взамен военного билета) солдата, сержанта запаса либо мотивированный ответ уполномоченного органа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военного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оформлении и выдаче – в течение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всех документов, на основании которых он выписывается - 15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подтверждения данных из Центрального архива Министерства обороны Республики Казахстан - 30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архивов ближнего зарубежья - 90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(порче) – 15 рабочих дней со дня регистрации письменного заявления, а в исключительных случаях (при отправлении запросов в другие органы военного управления) 20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лица, признанным негодным к воинской службе в мирное время, ограниченно годными в военное время – после утверждения решения районной призывной комиссии - 15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временного удостоверения при наличии всех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приема и день выдачи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военного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оформлении и выдаче – в течение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всех документов, на основании которых он выписывается - 15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Центрального архива Министерства обороны Республики Казахстан - 30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архивов ближнего зарубежья - 90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(порче) – 15 рабочих дней со дня регистрации письменного заявления, а в исключительных случаях (при отправлении запросов в другие органы военного управления) 20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признанных негодными к воинской службе в мирное время, ограниченно годными в военное время – после утверждения решения районной призывной комиссии - 15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временного удостоверения при наличии всех документов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приема и день выдачи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 очереди»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гражданам, признанным негодными к воинской службе в мирное время, ограниченно годными в военное время, а также признанным негодными к воинской службе в мирное время с исключением с воинского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согласно приложению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призывной комиссии с решением о зачислении призывника на учет военнообязанных;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детей (в случае рождения ребенка до 13 августа 2007 года) либо их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гражданам, окончившим очные отделения учебных заведений органов внутренних дел, финансовой полиции, уголовно-исполнительной системы и пожарно-технических заведений органов противопожарной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 и приложения, при отсутствии приложения подтверждение об окончании очного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медицинского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учетная карточка;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фото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прошедших обучение по программам подготовки военно-обученного резерва в специализированных организациях Министерства обороны: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 завершении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согласно приложению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подтверждении прохождения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фото размером 3х4 см. в военной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гражданам, не призванным на законных основаниях на срочную военную службу, по достижении 27-летнего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согласно приложению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удостоверения 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медицинского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фото размером 3х4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гражданам, уволенных с воинской службы в запас: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приказа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фото размером 3х4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женщинам, имеющих военно-учетную специальность: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согласно приложению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медицинского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гражданам, получивших гражданство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согласно приложению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учетно-воинский документ государства, откуда прибыл (нотариально заверенный перевод военного билета или удостоверения о приписке, справки 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 медицинского освидетельствования гражданина, пребывающего в запасе, с заключением о годности к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утере, утрате документов воинского учета или замене документов пришедших в негодность: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протокола и постановления о наложении административного взыскания и копия квитанции (при нарушении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об административном правонарушении;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управления (отдела) по чрезвычайным ситуациям – при стихийном бедствии и пожаре;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со стола находок, что военный билет на хранение не поступал;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гражданам, уволенным из правоохранительных и специальных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предписания для постановки на воинский учет с этих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согласно приложению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начальника об исключении из списков части (увольнении);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 медицинского освидетельствования гражданина, пребывающего в запасе, с заключением о годности к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ранее не состоявшие на воинском учете и не имеющих документов воинского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согласно приложению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 медицинского освидетельствования гражданина, пребывающего в запасе, с заключением о годности к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протокола и постановления о наложении административного взыскания и копия квитанции (при нарушении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собственноручно написанная объяснительная;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 замене военного билета образца СССР на образец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образца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 изменении гражданами национальности, фамилии, имени или отчества: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старый военный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свидетельства о перемене фамилии, имени, отчества или свидетельства о заключении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 выдаче военных билетов взамен временных удостоверений или справок (взамен военных билетов)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временного удостоверения или справка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 приложении 4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 пункте 11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 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 пункте 26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солдатам, сержантам запаса»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местных органов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солдатам, сержантам запаса»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(72773) 95-2-22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солдатам, сержантам запаса»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солдатам, сержантам запаса»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военного билета (удостоверения о приписке</w:t>
      </w:r>
      <w:r>
        <w:br/>
      </w:r>
      <w:r>
        <w:rPr>
          <w:rFonts w:ascii="Times New Roman"/>
          <w:b/>
          <w:i w:val="false"/>
          <w:color w:val="000000"/>
        </w:rPr>
        <w:t>
к призывному участку)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(число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военный билет (удостоверение о приписке к призывному участку)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1.Фотография 3х4 – 2 штуки.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 20 ___ г.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военнообязанных при себе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Книгу регистрации граждан (адресную справку) и документ воинского учета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граждан, прошедших подготовку по военно-техническим и другим специальностям – сертификат о завершении обучения по программе подготовки военно-обученного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женщин, получивших военно-учетную специальность по окончании организаций образования и подлежащих постановке на воинский учет – документ, подтверждающий окончание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лиц, освобожденных из мест лишения свободы – справка об освобождении.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уволенных из правоохранительных и специальных органов – предписание этих органов для постановки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Для граждан, прибывших из других государств на постоянное место жительство в Республику Казахстан – документ, подтверждающий отношение к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обмене военного билета старого образца, временного удостоверения, (взамен военного билета) – оригинал военного билета старого образца, временное удостоверение (взамен военного билета).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лиц, прошедших, обучение по программам офицеров запаса на военных кафедрах при гражданских ВУЗах – удостоверение о приписке (военный билет) с отметками о прохождении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лиц, утративших документы не по своей вине, справки: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внутренних дел – при установлении факта хищения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Государственной противопожарной службы – при установлении факта уничтожения документов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по чрезвычайным ситуациям – в случае утери (уничтожения документов) при стихийном бедствии.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изменении фамилии, имени, отчества или других учетных данных – копии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лиц, восстановленных в воинском звании офицерского состава – решение суда.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1741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призывникам удостоверений о</w:t>
      </w:r>
      <w:r>
        <w:br/>
      </w:r>
      <w:r>
        <w:rPr>
          <w:rFonts w:ascii="Times New Roman"/>
          <w:b/>
          <w:i w:val="false"/>
          <w:color w:val="000000"/>
        </w:rPr>
        <w:t>
приписке к призывным участкам»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пунктов 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>, Правилами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удостоверения о приписке к призывному участку либо мотивированный ответ уполномоченного органа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через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до 7 дней после прохождения медицинского освидетельствования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 очереди»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 утрате (порчи) удостоверения о приписке: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фото размером 3x4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 приложении 4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 пункте 11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 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 пункте 26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призывникам удостоверений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приписке к призывным участкам»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местных органов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призывникам удостоверений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приписке к призывным участкам»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призывникам удостоверений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приписке к призывным участкам»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призывникам удостоверений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приписке к призывным участкам»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(города)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военного билета (удостоверения о приписке</w:t>
      </w:r>
      <w:r>
        <w:br/>
      </w:r>
      <w:r>
        <w:rPr>
          <w:rFonts w:ascii="Times New Roman"/>
          <w:b/>
          <w:i w:val="false"/>
          <w:color w:val="000000"/>
        </w:rPr>
        <w:t>
к призывному участку)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(число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военный билет (удостоверение о приписке к призывному участку)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1.Фотография 3х4 – 2 штуки.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Копия удостоверения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 20 ___ г.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военнообязанных при себе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Книгу регистрации граждан (адресную справку) и документ воинского учета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граждан, прошедших подготовку по военно-техническим и другим специальностям – сертификат о завершении обучения по программе подготовки военно-обученного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женщин, получивших военно-учетную специальность по окончании организаций образования и подлежащих постановке на воинский учет – документ, подтверждающий окончание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лиц, освобожденных из мест лишения свободы – справка об освобождении.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уволенных из правоохранительных и специальных органов – предписание этих органов для постановки на воинский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граждан, прибывших из других государств на постоянное место жительство в Республику Казахстан – документ, подтверждающий отношение к воинской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обмене военного билета старого образца, временного удостоверения, (взамен военного билета) – оригинал военного билета старого образца, временное удостоверение (взамен военного билета).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лиц, прошедших обучение по программам офицеров запаса на военных кафедрах при гражданских ВУЗах – удостоверение о приписке (военный билет) с отметками о прохождении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лиц, утративших документы не по своей вине, справки: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внутренних дел – при установлении факта хищения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Государственной противопожарной службы – при установлении факта уничтожения документов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по чрезвычайным ситуациям – в случае утери (уничтожения документов) при стихийном бедствии.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изменении фамилии, имени, отчества или других учетных данных – копии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восстановленных в воинском звании офицерского состава – решение суда.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1741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об отношении гражданина к воинской службе»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пунктов 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взамен сданного военного билета (при выезде за пределы Республики Казахстан) либо мотивированный ответ уполномоченного органа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20 минут при сдаче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для получения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 очереди»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 взамен сданного военного билета (при выезде за пределы Республики Казахстан):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учетно-воинский документ (удостоверение о приписке, военный билет, временное удостоверение (взамен военного билета), справка взамен военного билета) -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миграционной полиции (оригинал).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 приложении 4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 пункте 11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 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 пункте 26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об отношении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воинской службе»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местных органов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об отношении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воинской службе»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об отношении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воинской службе»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об отношении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воинской службе»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(города)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Я В Л Е Н И Е</w:t>
      </w:r>
      <w:r>
        <w:br/>
      </w:r>
      <w:r>
        <w:rPr>
          <w:rFonts w:ascii="Times New Roman"/>
          <w:b/>
          <w:i w:val="false"/>
          <w:color w:val="000000"/>
        </w:rPr>
        <w:t>
о выдаче справки гражданину, выезжающему за пределы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постоянное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(число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(последнее место работы и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справку взамен сданного военного билета (временного удостоверения взамен военного билета), удостоверения о приписке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Разрешение миграционной полиции (оригинал).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удостоверения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 20 ___ г.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военнообязанных при себе иметь книгу регистрации граждан (адресную справку) и документ воинского учета.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1741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удостоверений участникам Великой Отечественной войны,</w:t>
      </w:r>
      <w:r>
        <w:br/>
      </w:r>
      <w:r>
        <w:rPr>
          <w:rFonts w:ascii="Times New Roman"/>
          <w:b/>
          <w:i w:val="false"/>
          <w:color w:val="000000"/>
        </w:rPr>
        <w:t>
воинам-интернационалистам, участникам ликвидации последствий</w:t>
      </w:r>
      <w:r>
        <w:br/>
      </w:r>
      <w:r>
        <w:rPr>
          <w:rFonts w:ascii="Times New Roman"/>
          <w:b/>
          <w:i w:val="false"/>
          <w:color w:val="000000"/>
        </w:rPr>
        <w:t>
аварии на Чернобыльской атомной электростанции»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16 февраля 2012 года «О воинской службе и статусе военнослужащих».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Министерства обороны Республики Казахстан: www.mod.gov.kz;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населения»: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удостоверения участника Великой Отечественной войны (далее - ВОВ), воина-интернационалиста, участника ликвидации аварии на Чернобыльской атомной электростанции (далее - ЧАЭС) либо мотивированный ответ уполномоченного органа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удостоверения,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удостоверения продлевается до 90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20 минут при сдаче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при получении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- 1 рабочий день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отсутствии информации и необходимых сведений для выдачи удостоверения,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получения информации из архивов государств ближнего зарубежья срок выдачи удостоверения продлевается до 90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максимально допустимое время ожидания до получения государственной услуги -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максимально допустимое время обслуживания потребителя в день обращения - не более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 очереди»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 приложении 1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согласно приложению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архивная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3x4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 приложении 4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 пункте 11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даты, времени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фамилии, имени, отчества потребителя, его контактный 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 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выполнении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 в обращении с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сохранности,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центре, жалоба подается непосредственно руководителю центра либо руководителю РГП центра, адрес и телефон которых указаны в пункте 26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участникам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Великой Отечественной войны,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воинам-интернационалистам,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последствий аварии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Чернобыльской атомной электростанции»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местных органов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участникам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Великой Отечественной войны,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воинам-интернационалистам,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последствий аварии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Чернобыльской атомной электростанции»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телефоны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участникам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Великой Отечественной войны,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воинам-интернационалистам,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последствий аварии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Чернобыльской атомной электростанции»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участникам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Великой Отечественной войны,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воинам-интернационалистам,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последствий аварии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Чернобыльской атомной электростанции»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(города)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свидетельства о праве на льготы участника</w:t>
      </w:r>
      <w:r>
        <w:br/>
      </w:r>
      <w:r>
        <w:rPr>
          <w:rFonts w:ascii="Times New Roman"/>
          <w:b/>
          <w:i w:val="false"/>
          <w:color w:val="000000"/>
        </w:rPr>
        <w:t>
Великой Отечественной войны, воина-интернационалиста,</w:t>
      </w:r>
      <w:r>
        <w:br/>
      </w:r>
      <w:r>
        <w:rPr>
          <w:rFonts w:ascii="Times New Roman"/>
          <w:b/>
          <w:i w:val="false"/>
          <w:color w:val="000000"/>
        </w:rPr>
        <w:t>
ликвидации аварии на Чернобыльской атомной электростанции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(число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выдать, обменять (нужное подчеркнуть) льготное удостоверение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1.Фотография 3х4 – 2 штуки.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 20 ___ г.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при себе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Адресную справку.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Архивную справку.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обмене льготного удостоверения старого образца – оригинал льготного удостоверения старого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лиц, утративших документы не по своей вине, справки: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внутренних дел – при установлении факта хищения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Государственной противопожарной службы – при установлении факта уничтожения документов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по чрезвычайным ситуациям – в случае утери (уничтожения документов) при стихийном бедствии.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изменении фамилии, имени, отчества или других учетных данных – копии подтверждающих документов.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