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7990" w14:textId="1a37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«О государственной статистике»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1746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статистических работ на 2013 год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Статистические наблюдения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Общегосударственные статистические наблюдения</w:t>
      </w:r>
      <w:r>
        <w:br/>
      </w:r>
      <w:r>
        <w:rPr>
          <w:rFonts w:ascii="Times New Roman"/>
          <w:b/>
          <w:i w:val="false"/>
          <w:color w:val="000000"/>
        </w:rPr>
        <w:t>
Структурная статистика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2531"/>
        <w:gridCol w:w="1712"/>
        <w:gridCol w:w="2040"/>
        <w:gridCol w:w="3453"/>
        <w:gridCol w:w="3474"/>
      </w:tblGrid>
      <w:tr>
        <w:trPr>
          <w:trHeight w:val="30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 наблюдения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ческой формы (источник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 предприятия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 предприятия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статистичес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 предприятия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16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 предприятия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кредитной деятельности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кредитной деятельности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малого предприятия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</w:tr>
      <w:tr>
        <w:trPr>
          <w:trHeight w:val="10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малого предприятия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основных фондов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Краткие сведения об инновационной деятельности и научно-исследовательских и опытно-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 разработках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 (инновация)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Краткие сведения об инновационной деятельности и научно-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и опытно-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 разработках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 (инновация)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сельского, лесного и рыбного хозяйства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2282"/>
        <w:gridCol w:w="1526"/>
        <w:gridCol w:w="1587"/>
        <w:gridCol w:w="3938"/>
        <w:gridCol w:w="3837"/>
      </w:tblGrid>
      <w:tr>
        <w:trPr>
          <w:trHeight w:val="42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4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животно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животно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</w:p>
        </w:tc>
      </w:tr>
      <w:tr>
        <w:trPr>
          <w:trHeight w:val="4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 движении зерна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2-сх (зерно)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</w:tr>
      <w:tr>
        <w:trPr>
          <w:trHeight w:val="8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 движении семян масличных культур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3-сх (маслич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охоте и отлове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2-охота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</w:t>
            </w:r>
          </w:p>
        </w:tc>
      </w:tr>
      <w:tr>
        <w:trPr>
          <w:trHeight w:val="7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животно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 в мелких крестьянских или фермерских хозяйствах и хозяйствах населения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А-008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декабря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</w:t>
            </w:r>
          </w:p>
        </w:tc>
      </w:tr>
      <w:tr>
        <w:trPr>
          <w:trHeight w:val="7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крестьянс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или фермерского хозяйства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14-28 февраля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</w:tr>
      <w:tr>
        <w:trPr>
          <w:trHeight w:val="6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рыболовст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 и аква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</w:p>
        </w:tc>
      </w:tr>
      <w:tr>
        <w:trPr>
          <w:trHeight w:val="10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заготовке древесины и проведении лесокультур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лесохозяйст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работ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</w:t>
            </w:r>
          </w:p>
        </w:tc>
      </w:tr>
      <w:tr>
        <w:trPr>
          <w:trHeight w:val="5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сельхозфор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1-сх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</w:tr>
      <w:tr>
        <w:trPr>
          <w:trHeight w:val="9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оказании сельскохозяйственных услуг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8-сх (услуги)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</w:t>
            </w:r>
          </w:p>
        </w:tc>
      </w:tr>
      <w:tr>
        <w:trPr>
          <w:trHeight w:val="5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итогах сева под урожай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4-сх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</w:tr>
      <w:tr>
        <w:trPr>
          <w:trHeight w:val="6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урожая сельско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культур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9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урожая сельско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культур в крестьянских или фермерских хозяйствах и хозяйствах населения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А-005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9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урожайности зерновой культуры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 (урожай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бланки В-1, В-2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9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сервисно-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центров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1-СЗЦ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промышленного производства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2674"/>
        <w:gridCol w:w="1443"/>
        <w:gridCol w:w="1685"/>
        <w:gridCol w:w="3686"/>
        <w:gridCol w:w="3775"/>
      </w:tblGrid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ких наблюдений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статистической формы (источ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отгрузка продукции (товаров, услуг)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отгрузка продукции (товаров, услуг)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отгрузка продукции (товаров, услуг)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производствен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мощностей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обследование индивидуальных предпринимате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лей, занимающихся производством промышленной продукции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ИП-001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инвестиций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2385"/>
        <w:gridCol w:w="1353"/>
        <w:gridCol w:w="1748"/>
        <w:gridCol w:w="3812"/>
        <w:gridCol w:w="3988"/>
      </w:tblGrid>
      <w:tr>
        <w:trPr>
          <w:trHeight w:val="36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ческого наблюдения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 формы (источ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 основной капитал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деятельности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строительства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468"/>
        <w:gridCol w:w="1614"/>
        <w:gridCol w:w="1723"/>
        <w:gridCol w:w="3697"/>
        <w:gridCol w:w="3785"/>
      </w:tblGrid>
      <w:tr>
        <w:trPr>
          <w:trHeight w:val="36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 статисти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ческого наблюдения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 формы (источ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объектов индивидуаль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застройщиками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объектов индивидуаль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застройщиками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</w:tc>
      </w:tr>
      <w:tr>
        <w:trPr>
          <w:trHeight w:val="16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объектов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 (стройка)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вводе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объектов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 (стройка)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</w:tc>
      </w:tr>
      <w:tr>
        <w:trPr>
          <w:trHeight w:val="18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выполненных строительных работах (услугах)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выполненных строительных работах (услугах)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выполненных строительных работах (услугах)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 (малые)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выданных на строительство разрешений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хода строительства и ввода в эксплуатацию объектов по выданным разрешениям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инноваций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2628"/>
        <w:gridCol w:w="2266"/>
        <w:gridCol w:w="2467"/>
        <w:gridCol w:w="2508"/>
        <w:gridCol w:w="3334"/>
      </w:tblGrid>
      <w:tr>
        <w:trPr>
          <w:trHeight w:val="30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 наблюдения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 (источники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научно-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1-наука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инновационной деятельности предприятий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1-инновация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создании и использовании новейших технологий и освоении новых видов продукции (товаров, услуг)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2-инновация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информационно–коммуникационных технологий в сфере среднего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1-информ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информационно-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 технологий на предприятиях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3-информ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</w:p>
        </w:tc>
      </w:tr>
      <w:tr>
        <w:trPr>
          <w:trHeight w:val="12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домашними хозяйствами информационно-коммуникационных технологий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Н-020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услуг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2749"/>
        <w:gridCol w:w="2206"/>
        <w:gridCol w:w="2447"/>
        <w:gridCol w:w="2488"/>
        <w:gridCol w:w="3313"/>
      </w:tblGrid>
      <w:tr>
        <w:trPr>
          <w:trHeight w:val="30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 наблюдения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 (источники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библиотеки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1-библиотека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зоопарка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1-зоопарк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организаций, осуществляющих кинопоказ и производство кинофильмов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1-кино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</w:p>
        </w:tc>
      </w:tr>
      <w:tr>
        <w:trPr>
          <w:trHeight w:val="6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учреждения культуры клубного типа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1-клубы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концертной деятельности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1-концерт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музея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музеи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парка развлечений и отдыха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1-парки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театра (цирка)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1-театр (цирк)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</w:p>
        </w:tc>
      </w:tr>
      <w:tr>
        <w:trPr>
          <w:trHeight w:val="5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 (приложение)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</w:tc>
      </w:tr>
      <w:tr>
        <w:trPr>
          <w:trHeight w:val="5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индивидуальных предпринимателей об объеме оказанных услуг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К-020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январь-июнь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- 25 июля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торговли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493"/>
        <w:gridCol w:w="2113"/>
        <w:gridCol w:w="2133"/>
        <w:gridCol w:w="2873"/>
        <w:gridCol w:w="162"/>
        <w:gridCol w:w="3213"/>
      </w:tblGrid>
      <w:tr>
        <w:trPr>
          <w:trHeight w:val="30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 наблюдения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ческой формы (источники данных)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внутренней торговли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рынках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12-торг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товарной биржи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1-биржа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предприятий торговли и оказывающих услуги в области общественного питания и ремонта автотранспорт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предприятий торговли и оказывающих услуги в области общественного питания и ремонта автотранспорт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 товаров, услуг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2-торговля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автозаправоч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газозаправочных станций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G-003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индивидуальных предпринимате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лей, осуществляющих торговую деятельность и оказывающих услуги в области общественного питания и ремонта автотранспорт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1-ИП (торг)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обследование физических лиц, торгующих на рынках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1-рынок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взаимной торговли и товарных рынков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предприятия с участием иностранного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энергетический баланс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1-ТЭБ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</w:t>
            </w:r>
          </w:p>
        </w:tc>
      </w:tr>
      <w:tr>
        <w:trPr>
          <w:trHeight w:val="18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взаимной торговле товарами с государствами-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таможенного союза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транспорта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2238"/>
        <w:gridCol w:w="1768"/>
        <w:gridCol w:w="1973"/>
        <w:gridCol w:w="3708"/>
        <w:gridCol w:w="3505"/>
      </w:tblGrid>
      <w:tr>
        <w:trPr>
          <w:trHeight w:val="30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 наблюдения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статистической формы (источники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прочего сухопутного транспорта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 (авто, электро)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транспорта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1-транспорт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перевозке пассажиров маршрутными автобусами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 (маршрут)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воздушного транспорта и аэропорта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 (авиа)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железнодорож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транспорта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протяженности эксплуатацио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длины железнодорож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линий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1-ЖД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подвижном составе железнодорож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транспорта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2-ЖД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железнодорож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транспорта по видам сообщений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(жд)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трубопровод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транспорта по видам сообщений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(трубопро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речного транспорта по видам сообщений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(внутренние воды)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морского и прибрежного транспорта по видам сообщений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(море)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воздушного транспорта по видам сообщений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(авиа)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прочего сухопутного транспорта по видам сообщений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(прочий сухопутный)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предприятий вспомогатель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транспортной деятельности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(вспомога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 деятель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протяжен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судоходных внутренних путей и подвижном составе речного транспорта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 (внутренние воды)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автомобильных перевозок грузов индивидуаль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предпринимателями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ТР-001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обследование автомобильных перевозок пассажиров индивидуаль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предпринимателями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ТР-002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связи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2241"/>
        <w:gridCol w:w="1751"/>
        <w:gridCol w:w="2017"/>
        <w:gridCol w:w="3489"/>
        <w:gridCol w:w="3592"/>
      </w:tblGrid>
      <w:tr>
        <w:trPr>
          <w:trHeight w:val="30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 наблюдения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ческой формы (источники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почтовой и курьерской деятель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</w:tr>
      <w:tr>
        <w:trPr>
          <w:trHeight w:val="6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связи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</w:tr>
      <w:tr>
        <w:trPr>
          <w:trHeight w:val="17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почтовой и курьерс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деятель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 услугах связи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3-связь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7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технических средствах и качестве услуг связи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4-связь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туризма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2709"/>
        <w:gridCol w:w="2387"/>
        <w:gridCol w:w="2508"/>
        <w:gridCol w:w="2367"/>
        <w:gridCol w:w="3132"/>
      </w:tblGrid>
      <w:tr>
        <w:trPr>
          <w:trHeight w:val="30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 наблюдения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 (источники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туристской деятельности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ноября </w:t>
            </w:r>
          </w:p>
        </w:tc>
      </w:tr>
      <w:tr>
        <w:trPr>
          <w:trHeight w:val="9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мест размещений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</w:tr>
      <w:tr>
        <w:trPr>
          <w:trHeight w:val="10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 хозяйств о расходах на поездки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</w:tr>
      <w:tr>
        <w:trPr>
          <w:trHeight w:val="10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владельцев квартир, сдаваемых в наем туристам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 (приложение)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посетителей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обследование посетителей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 (приложение)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цен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448"/>
        <w:gridCol w:w="1470"/>
        <w:gridCol w:w="2074"/>
        <w:gridCol w:w="2617"/>
        <w:gridCol w:w="4513"/>
      </w:tblGrid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 наблюдения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ческой формы (источники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дентами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 на потреби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тельские товары и платные услуги населению для расчета индекса потребительс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цен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розничных цен на основные продовольст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товары в городах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 и тарифов на отдельные виды платных услуг в городах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розничных цен на основные непродовольст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товары в городах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 на отдельные продовольственные товары, входящие в состав величины прожиточного минимума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 на нефть и продукты нефтепере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работки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продукты питания в отдельных городах республики и государствах, граничащих с Казахстаном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ронные табли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</w:tr>
      <w:tr>
        <w:trPr>
          <w:trHeight w:val="10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 на товары и услуги в городах и районных центрах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 на рынке жилья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цен на рынке жилья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Ц-003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предприятий-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на промышленную продукцию и услуги производстве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 характера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древесину необработанную и связанные с ней услуги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(лес)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приобретенную продукцию (услуги) производст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назначения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оптовых продаж (поставок) товаров, продукции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аренду коммерческой недвижимости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(арен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услуги связи для юридических лиц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(свя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зь)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почтовые услуги для юридических лиц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(поч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 грузов предприятиями воздушного транспорта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душный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 грузов предприятиями железнодорож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транспорта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(ж.д.)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 грузов предприятиями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транспорта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(авто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декабря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транспортировку грузов предприятиями трубопровод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транспорта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(трубопро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 грузов предприятиями внутреннего водного транспорта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(внут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р.вод.)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строительные материалы, детали и конструкции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строительные работы (услуги)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 (ком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Ц-200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продукцию и услуги рыболовства и аквакультуры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(рыба)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курьерские услуги для юридических лиц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(курь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 на 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значимые продовольственные товары в городах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вторник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четверг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объемы закупа и реализации 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продовольст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товаров стабилизацио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 фондов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1-СФ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труда и занятости населения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246"/>
        <w:gridCol w:w="1690"/>
        <w:gridCol w:w="1755"/>
        <w:gridCol w:w="3562"/>
        <w:gridCol w:w="4040"/>
      </w:tblGrid>
      <w:tr>
        <w:trPr>
          <w:trHeight w:val="435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 статисти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ческого наблюдения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чность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ческой формы (источ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мая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размерах заработной платы работников по отдельным должностям и профессиям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 (ПРОФ)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числен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работников, занятых во вредных и других неблаго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приятных условиях труда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(Условия труда)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распре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делении численности работников по размерам начисленной заработной платы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два года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(ЗП)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числен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 потребности в кадрах крупных и средних предприятий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(вакансия)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обследование занятости населения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обследование занятости населения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Т-002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к форме Т-001 «Достойный труд»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Т-004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уровня жизни и обследований домашних хозяйств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2926"/>
        <w:gridCol w:w="2403"/>
        <w:gridCol w:w="2504"/>
        <w:gridCol w:w="2605"/>
        <w:gridCol w:w="2646"/>
      </w:tblGrid>
      <w:tr>
        <w:trPr>
          <w:trHeight w:val="30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статистического наблюдения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 (источники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расходах и доходах домашних хозяйств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расходах и доходах домашних хозяйств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расходах и доходах домашних хозяйств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расходах и доходах домашних хозяйств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</w:tr>
      <w:tr>
        <w:trPr>
          <w:trHeight w:val="4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благоустройстве и наличии земельных участков, скота и техники в домашних хозяйствах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Социально– демографические характеристики домашних хозяйств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жизни населения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мая</w:t>
            </w:r>
          </w:p>
        </w:tc>
      </w:tr>
    </w:tbl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Социальная статистика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3171"/>
        <w:gridCol w:w="2226"/>
        <w:gridCol w:w="2528"/>
        <w:gridCol w:w="2287"/>
        <w:gridCol w:w="2891"/>
      </w:tblGrid>
      <w:tr>
        <w:trPr>
          <w:trHeight w:val="4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статистического наблюдения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 (источники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послевузовском образовании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</w:tr>
      <w:tr>
        <w:trPr>
          <w:trHeight w:val="9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 профессиональном образовании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высших учебных заведениях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организации по предоставлению социальных услуг с обеспечением проживания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3-собес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</w:tr>
      <w:tr>
        <w:trPr>
          <w:trHeight w:val="9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травматизме, связанном с трудовой деятельностью, и профессиональных заболеваниях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7-ТПЗ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дошкольных организациях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дневных общеобразовательных школах на начало учебного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основных показателях финансово-хозяйственной деятельности организаций здравоохранения (социальной службы)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(здрав)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</w:tc>
      </w:tr>
      <w:tr>
        <w:trPr>
          <w:trHeight w:val="12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основных показателях финансово-хозяйственной деятельности организаций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(обр)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</w:tc>
      </w:tr>
      <w:tr>
        <w:trPr>
          <w:trHeight w:val="9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 в области здравоохранения и предоставления социальных услуг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</w:tc>
      </w:tr>
      <w:tr>
        <w:trPr>
          <w:trHeight w:val="9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 организациями образования Республики Казахстан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вечерних (сменных) общеобразовательных школах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 </w:t>
            </w:r>
          </w:p>
        </w:tc>
      </w:tr>
      <w:tr>
        <w:trPr>
          <w:trHeight w:val="7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сети, кадрах и деятельности в организациях здравоохранения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1-здрав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Демографическая статистика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451"/>
        <w:gridCol w:w="1283"/>
        <w:gridCol w:w="2475"/>
        <w:gridCol w:w="3402"/>
        <w:gridCol w:w="3602"/>
      </w:tblGrid>
      <w:tr>
        <w:trPr>
          <w:trHeight w:val="30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 (источники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рождении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о рождении, административ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источник – МЮ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</w:tr>
      <w:tr>
        <w:trPr>
          <w:trHeight w:val="8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смерти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о смерти, административ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источник – МЮ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</w:tr>
      <w:tr>
        <w:trPr>
          <w:trHeight w:val="8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заключении брака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о заключении брака, административ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источник - МЮ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</w:tr>
      <w:tr>
        <w:trPr>
          <w:trHeight w:val="8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расторжении брака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о расторжении брака, административ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источник - МЮ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</w:tr>
      <w:tr>
        <w:trPr>
          <w:trHeight w:val="8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прибытии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Талоны статистичес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учета к листкам прибытия, административ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источник МВД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</w:tr>
      <w:tr>
        <w:trPr>
          <w:trHeight w:val="8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убытии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Талоны статистичес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учета к листкам убытия, административ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источник МВД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</w:tr>
      <w:tr>
        <w:trPr>
          <w:trHeight w:val="16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тивно-терри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ториальные единицы Республики Казахстан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тивно-терри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ториальные единицы на 1 января 2013 года и на 1 июля 2013 года, форма Б, административ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источник - акиматы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 1 июля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февраля, 16 августа</w:t>
            </w:r>
          </w:p>
        </w:tc>
      </w:tr>
      <w:tr>
        <w:trPr>
          <w:trHeight w:val="9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тивно-терри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ториальные изменения Республики Казахстан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тивно-терри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ториальные изменения за 2012 год, форма А, административ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источник - акиматы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Конъюнктурные обследования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2834"/>
        <w:gridCol w:w="1884"/>
        <w:gridCol w:w="2225"/>
        <w:gridCol w:w="2781"/>
        <w:gridCol w:w="3655"/>
      </w:tblGrid>
      <w:tr>
        <w:trPr>
          <w:trHeight w:val="30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статистического наблюдения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 (источники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тенденции развития хозяйственной деятельности предприятий, оказывающих компьютерные услуги и связанные с ними услуги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ККУ-001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</w:t>
            </w:r>
          </w:p>
        </w:tc>
      </w:tr>
      <w:tr>
        <w:trPr>
          <w:trHeight w:val="18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тенденции развития хозяйственной деятельности промышленных предприятий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</w:tr>
      <w:tr>
        <w:trPr>
          <w:trHeight w:val="12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тенденции развития хозяйственной деятельности промышленных предприятий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уровня конкуренции на рынках сбыта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КП-003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тенденции развития хозяйственной деятельности сельскохозяйственного предприятия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тенденции развития хозяйственной деятельности строительной организации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тенденции развития хозяйственной деятельности предприятий связи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КСВ-1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</w:t>
            </w:r>
          </w:p>
        </w:tc>
      </w:tr>
      <w:tr>
        <w:trPr>
          <w:trHeight w:val="17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тенденции развития хозяйственной деятельности торговых предприятий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КТ-001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</w:tr>
      <w:tr>
        <w:trPr>
          <w:trHeight w:val="12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тенденции развития хозяйственной деятельности торговых предприятий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КТ-002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</w:t>
            </w:r>
          </w:p>
        </w:tc>
      </w:tr>
      <w:tr>
        <w:trPr>
          <w:trHeight w:val="12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тенденции развития хозяйственной деятельности предприятий транспорта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КТР-1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</w:t>
            </w:r>
          </w:p>
        </w:tc>
      </w:tr>
      <w:tr>
        <w:trPr>
          <w:trHeight w:val="12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тенденции развития хозяйственной деятельности туристских организаций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КТУ-001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потребителей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дентов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тенденции развития инновационной деятельности промышленных предприятий и строительных организаций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КИН-001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тенденции развития инновационной деятельности научных организаций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КИН-002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</w:p>
        </w:tc>
      </w:tr>
    </w:tbl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Обследования для ведения регистров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3131"/>
        <w:gridCol w:w="1904"/>
        <w:gridCol w:w="2165"/>
        <w:gridCol w:w="3112"/>
        <w:gridCol w:w="2891"/>
      </w:tblGrid>
      <w:tr>
        <w:trPr>
          <w:trHeight w:val="30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статистического наблюдения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ческой формы (источник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новых предприятий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W-004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 в течение 10 дней со дня получения статистической формы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 до 15 числа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видах экономической деятельности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скота и птицы, сельскохозяйственной техники и построек в крестьянских или фермерских хозяйствах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6-ж (фермер)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скота и птицы, сельскохозяйственной техники и построек в домашних хозяйствах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7-ж (население)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земельных угодий и посевных площадях в крестьянских или фермерских хозяйствах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6-р (фермер)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земельных угодий в домашних хозяйствах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7-р (население)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</w:tr>
      <w:tr>
        <w:trPr>
          <w:trHeight w:val="27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зарегистрированных, снятых с учета индивидуальных предпринимателях, в том числе крестьянских или фермерских хозяйств и о налогоплательщиках, приостановивших представление налоговой отчетности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источник – МФ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числа</w:t>
            </w:r>
          </w:p>
        </w:tc>
      </w:tr>
      <w:tr>
        <w:trPr>
          <w:trHeight w:val="8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данные о деятельности индивидуальных предпринимателей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источник – МФ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пере/регистрации юридических лиц, филиалов и представительств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МЮ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числа</w:t>
            </w:r>
          </w:p>
        </w:tc>
      </w:tr>
      <w:tr>
        <w:trPr>
          <w:trHeight w:val="10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работодателях перечисливших обязательные пенсионные взносы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источник – МТСЗН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</w:tr>
      <w:tr>
        <w:trPr>
          <w:trHeight w:val="5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физических и юридических лицах, получивших лицензию в 2012 году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источник – центральные и местные исполнитель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</w:p>
        </w:tc>
      </w:tr>
      <w:tr>
        <w:trPr>
          <w:trHeight w:val="15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Предварительные сведения о наличии посевных площадей под зерновыми культурами у юридических лиц, филиалов и представительств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источник – местные исполнитель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</w:tr>
      <w:tr>
        <w:trPr>
          <w:trHeight w:val="19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Предварительные сведения о наличии посевных площадей под зерновыми культурами у индивидуальных предпринимателей, в том числе крестьянских или фермерских хозяйств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источник – местные исполнитель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</w:tr>
      <w:tr>
        <w:trPr>
          <w:trHeight w:val="22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численности наемных работников по юридическим лицам, филиалам и представительствам, индивидуальным предпринимателям, в том числе крестьянским или фермерским хозяйствам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источник – МФ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</w:p>
        </w:tc>
      </w:tr>
      <w:tr>
        <w:trPr>
          <w:trHeight w:val="10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идентифицированных голов крупного рогатого скота по данным МСХ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источник – МСХ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числа месяца, следующего за отчетным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числа месяца, следующего за отчетным</w:t>
            </w:r>
          </w:p>
        </w:tc>
      </w:tr>
      <w:tr>
        <w:trPr>
          <w:trHeight w:val="13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 учащихся и выпускников организаций технического и профессионального, высшего и послевузовского образования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</w:tr>
      <w:tr>
        <w:trPr>
          <w:trHeight w:val="5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жилых домов в городских населенных пунктах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1-ЖФ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</w:tr>
      <w:tr>
        <w:trPr>
          <w:trHeight w:val="12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объектах жилищного фонда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ежедневная, ежеквар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источник – МЮ, акиматы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физических лицах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источник – ГБД ФЛ МЮ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</w:tr>
      <w:tr>
        <w:trPr>
          <w:trHeight w:val="5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 актов гражданского состояния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источник – ЗАГС МЮ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рождении, смерти и перинатальной смерти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источник – МЗ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</w:tr>
      <w:tr>
        <w:trPr>
          <w:trHeight w:val="5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выпускниках средних школ, сдавших ЕНТ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источник – МОН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</w:tr>
      <w:tr>
        <w:trPr>
          <w:trHeight w:val="11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статистического регистра населения о занятости населения, безработице и социальных выплатах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источник – МТСЗН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</w:tr>
      <w:tr>
        <w:trPr>
          <w:trHeight w:val="17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получению сведений о гражданах, въезжающих и выезжающих на постоянное место жительства (ПМЖ)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источник – ИС «Беркут» КНБ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</w:tr>
      <w:tr>
        <w:trPr>
          <w:trHeight w:val="5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получению сведений о миграции (статистические талоны)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источник – ИС «РП ДРН» МВД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Обследования респондентов и пользователей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2849"/>
        <w:gridCol w:w="2246"/>
        <w:gridCol w:w="2508"/>
        <w:gridCol w:w="2367"/>
        <w:gridCol w:w="3233"/>
      </w:tblGrid>
      <w:tr>
        <w:trPr>
          <w:trHeight w:val="30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статистического наблюдения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 (источники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респондентов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Q-001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пользователей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Q-002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энергетики и окружающей среды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2736"/>
        <w:gridCol w:w="2293"/>
        <w:gridCol w:w="2535"/>
        <w:gridCol w:w="2293"/>
        <w:gridCol w:w="3404"/>
      </w:tblGrid>
      <w:tr>
        <w:trPr>
          <w:trHeight w:val="30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 наблюдения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 (источники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тами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энергетики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распределении товарного (природного) и сжиженного природного газа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1-ГАЗ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</w:t>
            </w:r>
          </w:p>
        </w:tc>
      </w:tr>
      <w:tr>
        <w:trPr>
          <w:trHeight w:val="4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водопровода, канализации и их отдельных сетей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электростанций и котельных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6-ТП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производстве, распределении и потреблении электрической энергии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24-энергетика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обследование предприятий (организаций), имеющих автономные источники энергии (по состоянию на 1 июля)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ЭИ-001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окружающей среды</w:t>
            </w:r>
          </w:p>
        </w:tc>
      </w:tr>
      <w:tr>
        <w:trPr>
          <w:trHeight w:val="4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и вывозе коммунальных отходов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1-отходы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</w:t>
            </w:r>
          </w:p>
        </w:tc>
      </w:tr>
      <w:tr>
        <w:trPr>
          <w:trHeight w:val="4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сортировке, утилизации и депонировании отходов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2-отходы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</w:t>
            </w:r>
          </w:p>
        </w:tc>
      </w:tr>
      <w:tr>
        <w:trPr>
          <w:trHeight w:val="4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охране атмосферного воздуха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 (воздух)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затратах на охрану окружающей среды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Ведомственные статистические наблюдения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внутренних дел Республики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753"/>
        <w:gridCol w:w="2193"/>
        <w:gridCol w:w="2333"/>
        <w:gridCol w:w="2593"/>
        <w:gridCol w:w="2473"/>
      </w:tblGrid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статистического наблюдения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беженцах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нефти и газа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553"/>
        <w:gridCol w:w="1433"/>
        <w:gridCol w:w="1373"/>
        <w:gridCol w:w="3033"/>
        <w:gridCol w:w="373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 наблюдения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выполнении организационно-технических мероприятий по нефтедобывающей отрасли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выполнении организационно-технических мероприятий по подготовке к зиме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условий труда на предприятиях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УТП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ликвидации скважин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ремонте скважин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добыче жидкости и нефти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фонда скважин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сельского хозяйства Республики Казахстан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2750"/>
        <w:gridCol w:w="2369"/>
        <w:gridCol w:w="2454"/>
        <w:gridCol w:w="2539"/>
        <w:gridCol w:w="3176"/>
      </w:tblGrid>
      <w:tr>
        <w:trPr>
          <w:trHeight w:val="24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 наблюдения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отчетность по племенному скотоводству молочного и молочно-мясного направления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отчетность по племенному скотоводству мясного направления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отчетность по племенному овцеводству кроме каракулеводства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отчетность по племенному свиноводству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отчетность по племенному коневодству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отчетность по племенному верблюдоводству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11-6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отчетность по племенному птицеводству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отчетность по племенному козоводству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11-8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отчетность по племенному пчеловодству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11-9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отчетность по племенному рыбоводству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отчетность по племенному каракулеводству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отчетность по племенному мараловодству и оленеводству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отчетность по племенному скотоводству молочного, молочно-мясного и мясного направления (быки-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производители)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заборе, использовании и водоотведении вод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 (водхоз)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рубкам, мерам ухода за лесом, отпуску древесины, подсочке и побочным лесным пользованиям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(годовая)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лесного фонда и распределение лесного фонда по категориям государственного лесного фонда и угодьям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площадей и запасов покрытых лесом угодий, по преобладающим породам и группам возраста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5 лет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остатках древесины на лесосеках и очистке мест рубок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4-лх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с лесными культурами и о лесовозобновле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ЛХ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подготовке и передаче лесосечного фонда, его породном составе и товарной структуре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ЛХ (лесное хозяйство)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посевных качествах семян древесных и кустарниковых пород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ЛХ (лесное хозяйство)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лесных пожарах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декадная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 (лес)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19, 29 числа месяца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10, 20, 30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месяца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нарушениях лесного законодательст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5-лесхоз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отпуске лесных ресурсов и поступления лесного дохода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3090"/>
        <w:gridCol w:w="1699"/>
        <w:gridCol w:w="1510"/>
        <w:gridCol w:w="1702"/>
        <w:gridCol w:w="1512"/>
        <w:gridCol w:w="1511"/>
        <w:gridCol w:w="2207"/>
      </w:tblGrid>
      <w:tr>
        <w:trPr>
          <w:trHeight w:val="18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статистического наблюдения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чность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назначении и выплате материального обеспечения на детей- инвалидов, воспитывающихся и обучающихся на дому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материа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 обеспе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назначении и выплате жилищной помощи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жилищная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рынка труда и социальной поддержке безработных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 (рынок труда)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численности граждан, обратившихся за трудовым посредничеством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назначении и выплате пенсий и пособий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Собес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численности получателей пенсий и пособий и суммах назначенных им месячных пенсий и пособий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3-Соц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численности граждан, обратившихся за трудовым посредничеством в частные агентства занятости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 (трудо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скрытой безработице (о сокращенных и частично занятых работниках, задолженности по заработной плате)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3–ТН (скрытая безра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ботица)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</w:tr>
    </w:tbl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финансов Республики Казахстан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2432"/>
        <w:gridCol w:w="1883"/>
        <w:gridCol w:w="1663"/>
        <w:gridCol w:w="3664"/>
        <w:gridCol w:w="3599"/>
      </w:tblGrid>
      <w:tr>
        <w:trPr>
          <w:trHeight w:val="24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 наблюдения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освоении и погашении правительст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и гарантирован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государством займов, займов под поручительст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государства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 5 декабря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</w:tbl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Национальный Банк 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124"/>
        <w:gridCol w:w="1779"/>
        <w:gridCol w:w="1657"/>
        <w:gridCol w:w="3748"/>
        <w:gridCol w:w="3769"/>
      </w:tblGrid>
      <w:tr>
        <w:trPr>
          <w:trHeight w:val="165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 статистического наблюдения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1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финансовых требованиях к нерезиден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 и обязательст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 перед ними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составления статистики внешнего сектора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транспорта, полученных от нерезидентов (предостав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нерезиден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составления статистики внешнего сектора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железно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транспорта, полученных от нерезидентов (предостав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нерезиден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3-ПБ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составления статистики внешнего сектора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операциях, осуществленных от имени транспортных предприятий-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4-ПБ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составления статистики внешнего сектора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услугах, предоставле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транспортным предприятиям-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5-ПБ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составления статистики внешнего сектора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связи, полученных от нерезидентов (предостав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нерезиден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6-ПБ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составления статистики внешнего сектора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и субсидиях полученных от нерезидентов (предостав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нерезиден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7-ПБ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составления статистики внешнего сектора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финансовых требований к нерезидентам и обязательств перед ними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9-ПБ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составления статистики внешнего сектора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международ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операциях с нерезиден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составления статистики внешнего сектора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страховании (перестраховании) нерезидентов и перестраховании рисков у нерезидентов по отрасли «общее страхование»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ПБ-ОС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составления статистики внешнего сектора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страховании (перестрахо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вании) нерезидентов и перестрахова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рисков у нерезидентов по отрасли «страхование жизни»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ПБ-СЖ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составления статистики внешнего сектора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официальных зарубежных займах Республики Казахстан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14-ПБ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составления статистики внешнего сектора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международных операциях по ценным бумагам с нерезиден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15-ПБ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составления статистики внешнего сектора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движении наличной иностранной валюты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16-ПБ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составления статистики внешнего сектора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кредитах, выданных нерезидентам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17-ПБ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составления статистики внешнего сектора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финансовых займах и коммерческих кредитах, привлеченных от нерезидентов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составления статистики внешнего сектора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предприятий о расходах на транспор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тировку и страхование при экспорте и импорте товаров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составления статистики внешнего сектора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предприятий по платежному балансу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ОПБ-1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 по мере выявления респондентов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формирования регистра респондентов по платежному балансу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вкладах и ставках вознаграждения по ним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займах и ставках вознаграждения по ним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остатках фактической задолженности по займам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предоставлен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займах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текущих счетах клиентов и ставках вознаграждения по ним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покупке/продаже наличной иностранной валюты обменными пунктами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займах крестьянским (фермерским) хозяйствам и ставках вознаграждения по ним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межбанковским займам и вкладам банков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числа после отчетного периода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внебиржевых операциях банков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9-СБ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следующий день после отчетного до 17:00 часов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оборотах наличных денег (кассовые обороты) банков и организаций, осуществляющих отдельные виды банковских операций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5-й рабочий день после отчетного периода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требованиях и обязательст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 по секторам экономики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составления монетарного обзора финансовых организаций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банков о финансовых потоках и запасах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11-СБ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использования в целях составления монетарной статистики по запасам и потокам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межбанковс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активам и обязательст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1-ФС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рабочий день после отчетного периода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 публикации Отчета о финансовой стабильности Казахстана</w:t>
            </w:r>
          </w:p>
        </w:tc>
      </w:tr>
    </w:tbl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Агентство Республики Казахстан по делам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физической культуры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647"/>
        <w:gridCol w:w="2477"/>
        <w:gridCol w:w="2733"/>
        <w:gridCol w:w="2542"/>
        <w:gridCol w:w="2712"/>
      </w:tblGrid>
      <w:tr>
        <w:trPr>
          <w:trHeight w:val="24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 наблюдения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статистической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основных показателях в сфере физической культуры и спорта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2-ФК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спортивных школах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5-ФК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специализированных учебно-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заведениях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7-ФК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специализированных спортивных заведениях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8-ФК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Агентство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земельными ресурсами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553"/>
        <w:gridCol w:w="2193"/>
        <w:gridCol w:w="2433"/>
        <w:gridCol w:w="2313"/>
        <w:gridCol w:w="2933"/>
      </w:tblGrid>
      <w:tr>
        <w:trPr>
          <w:trHeight w:val="24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 наблюдения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статистической формы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 респонден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наличии земель и распределении их по категориям, собственникам земельных участков, землепользова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 и угодьям на 1 ноября ___ года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15 октября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наличии орошаемых земель и распределении их по категориям, собственникам земельных участков, землепользо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вателям и угодьям на 1 ноября ___ года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15 октября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Статистические работы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Общегосударственные статистические работы</w:t>
      </w:r>
      <w:r>
        <w:br/>
      </w:r>
      <w:r>
        <w:rPr>
          <w:rFonts w:ascii="Times New Roman"/>
          <w:b/>
          <w:i w:val="false"/>
          <w:color w:val="000000"/>
        </w:rPr>
        <w:t>
Структурная статистика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3199"/>
        <w:gridCol w:w="1942"/>
        <w:gridCol w:w="3871"/>
        <w:gridCol w:w="2047"/>
        <w:gridCol w:w="1926"/>
      </w:tblGrid>
      <w:tr>
        <w:trPr>
          <w:trHeight w:val="78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работы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 выпуска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статинформации для пользователей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 формы)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хозяйственная деятельность крупных и средних предприятий в Республике Казахстан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хозяйственная деятельность предприятий в Республике Казахстан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хозяйственная деятельность крупных и средних предприятий в Республике Казахстан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</w:tr>
      <w:tr>
        <w:trPr>
          <w:trHeight w:val="9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продукции (товаров, работ и услуг)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 форме 1-ПФ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Микрокредитная деятельность в Республике Казахстан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Микрокредитная деятельность в Республике Казахстан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фонды Республики Казахстан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 2-МП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малых предприятий в Республике Казахстан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</w:t>
            </w:r>
          </w:p>
        </w:tc>
      </w:tr>
      <w:tr>
        <w:trPr>
          <w:trHeight w:val="166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малого и среднего предпринима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в Республике Казахстан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2-МП, 24-сх, данные Налогового комитета МФ по ИП</w:t>
            </w:r>
          </w:p>
        </w:tc>
      </w:tr>
      <w:tr>
        <w:trPr>
          <w:trHeight w:val="12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малого предпринима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и деятельности микрокредитных организаций в Республике Казахстан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2-МП, 24-сх, 1-МКО, данные Налогового комитета МФ по ИП, данные статис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тического регистра</w:t>
            </w:r>
          </w:p>
        </w:tc>
      </w:tr>
      <w:tr>
        <w:trPr>
          <w:trHeight w:val="6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увеличения стоимости основных средств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81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и среднее предпринима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Казахстана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2-МП, 1-ПФ</w:t>
            </w:r>
          </w:p>
        </w:tc>
      </w:tr>
      <w:tr>
        <w:trPr>
          <w:trHeight w:val="81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хозяйственная деятельность национальных компаний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</w:tr>
      <w:tr>
        <w:trPr>
          <w:trHeight w:val="51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хозяйственная деятельность национальных компаний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</w:tr>
      <w:tr>
        <w:trPr>
          <w:trHeight w:val="21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Краткие сведения об инновационной деятельности и научно-исследовательских и опытно-конструкторских разработках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 (инно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 (инновация)</w:t>
            </w:r>
          </w:p>
        </w:tc>
      </w:tr>
    </w:tbl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сельского, лесного и рыбного хозяйства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738"/>
        <w:gridCol w:w="1730"/>
        <w:gridCol w:w="4154"/>
        <w:gridCol w:w="2095"/>
        <w:gridCol w:w="2462"/>
      </w:tblGrid>
      <w:tr>
        <w:trPr>
          <w:trHeight w:val="9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работы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чность выпуска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статинформации для пользователей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формы)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развития животноводства в Республике Казахстан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зерновых и бобовых культур в Республике Казахстан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2-сх (зерно)</w:t>
            </w:r>
          </w:p>
        </w:tc>
      </w:tr>
      <w:tr>
        <w:trPr>
          <w:trHeight w:val="16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выпуск продукции (услуг) сельского хозяйства в Республике Казахстан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семян масличных культур в Республике Казахстан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3-сх (масличные)</w:t>
            </w:r>
          </w:p>
        </w:tc>
      </w:tr>
      <w:tr>
        <w:trPr>
          <w:trHeight w:val="12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развития животноводства в специализированных хозяйствах со средне- и крупнотоварным производством в Республике Казахстан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развития животноводства в Республике Казахстан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А-008, данные сельско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регистра СХР-2, 3, 4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развития рыболовства и аквакультуры в Республике Казахстан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</w:t>
            </w:r>
          </w:p>
        </w:tc>
      </w:tr>
      <w:tr>
        <w:trPr>
          <w:trHeight w:val="7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 в Республике Казахстан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</w:t>
            </w:r>
          </w:p>
        </w:tc>
      </w:tr>
      <w:tr>
        <w:trPr>
          <w:trHeight w:val="7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сельхозформиро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 в Республике Казахстан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1-сх, А-001</w:t>
            </w:r>
          </w:p>
        </w:tc>
      </w:tr>
      <w:tr>
        <w:trPr>
          <w:trHeight w:val="6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расходе кормов скоту и птице в Республике Казахстан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</w:t>
            </w:r>
          </w:p>
        </w:tc>
      </w:tr>
      <w:tr>
        <w:trPr>
          <w:trHeight w:val="7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 хозяйство в Республике Казахстан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2-охота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Посевные площади сельскохозяйственных культур под урожай 2013 года в Республике Казахстан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4-сх, данные сельско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регистра СХР-2, 3, 4</w:t>
            </w:r>
          </w:p>
        </w:tc>
      </w:tr>
      <w:tr>
        <w:trPr>
          <w:trHeight w:val="5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сбор сельскохозяйственных культур в Республике Казахстан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29-сх, А-005,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 (урожайность)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Валовый выпуск продукции (услуг) сельского хозяйства в Республике Казахстан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А-008, 29-сх, А-005, 8-сх (услуги)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ресурсов и использования основных продуктов сельского хозяйства Республики Казахстан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А-008, 29-сх, А-005, 2-сх (зерно),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3-сх (масличные),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1-сх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сервисно-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центров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1-СЗЦ</w:t>
            </w:r>
          </w:p>
        </w:tc>
      </w:tr>
    </w:tbl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промышленного производства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2644"/>
        <w:gridCol w:w="1877"/>
        <w:gridCol w:w="4405"/>
        <w:gridCol w:w="2064"/>
        <w:gridCol w:w="2273"/>
      </w:tblGrid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работы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 выпуска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статинформации для пользователей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ческой формы)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промышленности Республики Казахстан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16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работы промышленности Республики Казахстан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Отгрузка и остатки продукции на предприятиях промышленности Республики Казахстан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малых предприятий в промышленности (с численностью до 50 человек) Республики Казахстан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промышленных предприятий, находящихся на балансе непромышленных предприятий (организаций) Республики Казахстан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производствен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мощностей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работы промышленности Республики Казахстан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бюллетень, разработоч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работы промышленности Республики Казахстан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малых предприятий в промышленности (с численностью до 50 человек) Республики Казахстан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промышленных предприятий, находящихся на балансе непромышленных предприятий (организаций) Республики Казахстан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Вторичные (неосновные) виды деятельности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индивидуальных предпринима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телей, занимавшихся производством промышленной продукции в Республике Казахстан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временная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ИП-001</w:t>
            </w:r>
          </w:p>
        </w:tc>
      </w:tr>
    </w:tbl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инвестиций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844"/>
        <w:gridCol w:w="1678"/>
        <w:gridCol w:w="4426"/>
        <w:gridCol w:w="2074"/>
        <w:gridCol w:w="2137"/>
      </w:tblGrid>
      <w:tr>
        <w:trPr>
          <w:trHeight w:val="7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работы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выпуска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статинформации для пользователей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статистической формы)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 основной капитал в Республике Казахстан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1-ИЖС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 основной капитал в обрабатывающую промышленность в Республике Казахстан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 основной капитал в сельское хозяйство в Республике Казахстан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инвестиционной деятельности в Республике Казахстан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1-ИЖС</w:t>
            </w:r>
          </w:p>
        </w:tc>
      </w:tr>
    </w:tbl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строительства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877"/>
        <w:gridCol w:w="2213"/>
        <w:gridCol w:w="3334"/>
        <w:gridCol w:w="2359"/>
        <w:gridCol w:w="2485"/>
      </w:tblGrid>
      <w:tr>
        <w:trPr>
          <w:trHeight w:val="7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выпуска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статинформации для пользователей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статистической формы)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выполненных строительных работах (услугах)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 (малые)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выполнении строительных работ и вводе в эксплуатацию объектов в Республике Казахстан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1-КС (малые), 2-КС (стройка),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объектов индивидуальными застройщиками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объектов индивидуальными застройщиками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жилья в Республике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 (стройка),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мощностей в Республике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 (стройка),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выполнении строительных работ и вводе в эксплуатацию объектов в Республике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2-КС (стройка), 1-ИЖС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разрешениях, выданных на строительство объектов и сооружений в Республике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F-001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строительства и вводе в эксплуатацию объектов по выданным разрешениям в Республике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F-004</w:t>
            </w:r>
          </w:p>
        </w:tc>
      </w:tr>
    </w:tbl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инноваций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719"/>
        <w:gridCol w:w="2261"/>
        <w:gridCol w:w="2657"/>
        <w:gridCol w:w="2469"/>
        <w:gridCol w:w="3116"/>
      </w:tblGrid>
      <w:tr>
        <w:trPr>
          <w:trHeight w:val="7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работы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 выпуска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статинформа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 для пользователей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статистической формы)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деятельность в Республике Казахстан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1-наука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инновационной деятельности предприятий в Республике Казахстан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1-инновация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создании и использовании новейших технологий и освоении новых видов продукции (товаров, услуг) в Республике Казахстан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2-инновация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информационно-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технологий в сфере среднего образования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1-информ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информационно-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технологий на предприятиях Республики Казахстан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3-информ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домашними хозяйствами информационно-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технологий в Республике Казахстан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Н-020</w:t>
            </w:r>
          </w:p>
        </w:tc>
      </w:tr>
    </w:tbl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услуг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2644"/>
        <w:gridCol w:w="2250"/>
        <w:gridCol w:w="3038"/>
        <w:gridCol w:w="2251"/>
        <w:gridCol w:w="3060"/>
      </w:tblGrid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работы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 выпуска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статинформации для пользователей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статистической формы)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оказанных услуг в Республике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К-020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оказанных услуг в Республике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К-020, 2-услуги (приложение)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зоопарков в Республике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1-зоопарк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театров (цирков) в Республике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1-театр (цирк)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парков развлечений и отдыха в Республике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1-парки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музеев в Республике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1-музеи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учреждений культуры клубного типа в Республике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1-клубы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библиотек в Республике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1-библиотека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организаций, осуществляющих кинопоказ и производство кинофильмов в Республике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1-кино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концертной деятельности в Республике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1-концерт</w:t>
            </w:r>
          </w:p>
        </w:tc>
      </w:tr>
    </w:tbl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торговли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476"/>
        <w:gridCol w:w="1683"/>
        <w:gridCol w:w="4250"/>
        <w:gridCol w:w="2267"/>
        <w:gridCol w:w="2602"/>
      </w:tblGrid>
      <w:tr>
        <w:trPr>
          <w:trHeight w:val="7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работы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чность выпуска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статинформации для пользователей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формы)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внутренней торговли</w:t>
            </w:r>
          </w:p>
        </w:tc>
      </w:tr>
      <w:tr>
        <w:trPr>
          <w:trHeight w:val="16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товаров и услуг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2-торговля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товаров и услуг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1-рынок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товаров и услуг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1-ВТ, 1-ИП,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1-рынок</w:t>
            </w:r>
          </w:p>
        </w:tc>
      </w:tr>
      <w:tr>
        <w:trPr>
          <w:trHeight w:val="7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товарных бирж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1-биржа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торговых рынков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12-торг</w:t>
            </w:r>
          </w:p>
        </w:tc>
      </w:tr>
      <w:tr>
        <w:trPr>
          <w:trHeight w:val="15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автозаправоч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газозаправоч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станций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G-003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взаимной торговли и товарных рынков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и использование отдельных видов продукции (товаров) и сырья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1-П, 24-СХ, 1-ТС, данные КТК МФ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внешней торговле и взаимной торговле товарами с государствами-членами таможенного союза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декабря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1-ТС, данные КТК МФ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энергетический баланс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1-ТЭБ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предприятий с участием иностранного капитала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1-ВЭС</w:t>
            </w:r>
          </w:p>
        </w:tc>
      </w:tr>
    </w:tbl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транспорта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424"/>
        <w:gridCol w:w="1661"/>
        <w:gridCol w:w="4382"/>
        <w:gridCol w:w="2053"/>
        <w:gridCol w:w="2726"/>
      </w:tblGrid>
      <w:tr>
        <w:trPr>
          <w:trHeight w:val="10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работы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чность выпуска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статинформации для пользователей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формы)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транспорта в Республике Казахстан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1-транспорт (1-ТР (авто, электро) в бюллетене за январь, 1-ТР (внутренние воды) в бюллетене за март, 1-ТР (авиа) в бюллетене за июль)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продукции и услугах транспорта в Республике Казахстан (по видам сообщений)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(жд), 2-ТР (трубопровод), 2-ТР (внутренние воды), 2-ТР (море), 2-ТР (авиа), 2-ТР (прочий сухопутный), 2-ТР (вспомогатель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деятельность), 1-ТР (маршрут)</w:t>
            </w:r>
          </w:p>
        </w:tc>
      </w:tr>
      <w:tr>
        <w:trPr>
          <w:trHeight w:val="6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железнодорожного транспорта в Республике Казахстан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ЖД, 1-ЖД, 2-ЖД</w:t>
            </w:r>
          </w:p>
        </w:tc>
      </w:tr>
      <w:tr>
        <w:trPr>
          <w:trHeight w:val="6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автомобильных перевозках грузов индивидуальными предпринима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ТР-001</w:t>
            </w:r>
          </w:p>
        </w:tc>
      </w:tr>
      <w:tr>
        <w:trPr>
          <w:trHeight w:val="8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автомобильных перевозках пассажиров индивидуальными предпринима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ТР-002</w:t>
            </w:r>
          </w:p>
        </w:tc>
      </w:tr>
    </w:tbl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связи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2652"/>
        <w:gridCol w:w="2257"/>
        <w:gridCol w:w="4627"/>
        <w:gridCol w:w="1883"/>
        <w:gridCol w:w="1781"/>
      </w:tblGrid>
      <w:tr>
        <w:trPr>
          <w:trHeight w:val="7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работы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 выпуска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статинформации для пользователей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ческой формы)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предприятий связи в Республике Казахстан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3-связь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предприятий связи в Республике Казахстан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</w:t>
            </w:r>
          </w:p>
        </w:tc>
      </w:tr>
      <w:tr>
        <w:trPr>
          <w:trHeight w:val="7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технических средствах и качестве услуг предприятий связи в Республике Казахстан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4-связь</w:t>
            </w:r>
          </w:p>
        </w:tc>
      </w:tr>
    </w:tbl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туризма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3290"/>
        <w:gridCol w:w="2281"/>
        <w:gridCol w:w="2765"/>
        <w:gridCol w:w="2492"/>
        <w:gridCol w:w="2346"/>
      </w:tblGrid>
      <w:tr>
        <w:trPr>
          <w:trHeight w:val="7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работы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 выпуска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статинформации для пользователей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формы)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туризма и гостиничного хозяйства в Республике Казахстан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расходах домашних хозяйств на поездки в Республике Казахстан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(приложение)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выборочном обследовании посетителей (туристов) в Республике Казахстан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(приложение)</w:t>
            </w:r>
          </w:p>
        </w:tc>
      </w:tr>
    </w:tbl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цен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456"/>
        <w:gridCol w:w="1683"/>
        <w:gridCol w:w="4273"/>
        <w:gridCol w:w="1871"/>
        <w:gridCol w:w="2875"/>
      </w:tblGrid>
      <w:tr>
        <w:trPr>
          <w:trHeight w:val="7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работы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чность выпуска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статинформации для пользователей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статистической формы)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8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 регионах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 регионах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инфляции в странах ЕЭП (Европейского экономического пространства) и государствах Содружества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данные Евростата, Статкомитета СНГ</w:t>
            </w:r>
          </w:p>
        </w:tc>
      </w:tr>
      <w:tr>
        <w:trPr>
          <w:trHeight w:val="13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инфляции в Казахстане и приграничных государствах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данные Статкомитета СНГ, обмена статинформацией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отдельных составляющих в индексе потребительс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цен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потребительс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цен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для групп населения с различным уровнем среднедушевых денежных доходов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для групп населения с различным уровнем среднедушевых денежных доходов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базовой инфляции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базовой инфляции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и тарифов на платные услуги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на отдельные виды потребительских товаров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розничных цен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6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Розничные цены на основные продовольст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товары в городах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6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тарифы на отдельные виды платных услуг в городах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Розничные цены на основные непродовольст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товары в городах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7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прожиточного минимума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прожиточного минимума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прожиточного минимума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нефть и продукты нефтепере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работки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1-ЦП, 2-ЦП, данные КТК МФ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на продукты питания в отдельных городах республики, государствах, граничащих с Казахстаном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1-Т, данные по обмену статинформацией</w:t>
            </w:r>
          </w:p>
        </w:tc>
      </w:tr>
      <w:tr>
        <w:trPr>
          <w:trHeight w:val="11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Розничные цены на товары и услуги в городах и районных центрах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рынке жилья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рынке жилья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рынке жилья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Ц-003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на 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значимые продовольственные товары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четверг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предприятий-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промышленной продукции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9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предприятий-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промышленной продукции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предприятий-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промышленной продукции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предприятий-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на отдельные виды промышленной продукции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индекс цен предприятий-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промышленной продукции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7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индекс цен предприятий-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промышленной продукции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16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производителей промышленной продукции в странах Евро-зоны и государствах Содружества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1-ЦП, данные Евростата и обмена статинформацией</w:t>
            </w:r>
          </w:p>
        </w:tc>
      </w:tr>
      <w:tr>
        <w:trPr>
          <w:trHeight w:val="17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индекс цен предприятий-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на продукцию и услуги лесного хозяйства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(лес)</w:t>
            </w:r>
          </w:p>
        </w:tc>
      </w:tr>
      <w:tr>
        <w:trPr>
          <w:trHeight w:val="18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средних цен на продукцию производствен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но-техничес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назначения, приобретенную промышленными предприятиями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</w:tr>
      <w:tr>
        <w:trPr>
          <w:trHeight w:val="16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на отдельные виды продукции производствен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но-техничес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назначения, приобретенные промышленными предприятиями Республики Казахстан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</w:tr>
      <w:tr>
        <w:trPr>
          <w:trHeight w:val="17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оптовых продаж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7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оптовых продаж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17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оптовых продаж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17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оптовых продаж на отдельные виды товаров, продукции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17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индексы цен на аренду коммерческой недвижимости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(аренда)</w:t>
            </w:r>
          </w:p>
        </w:tc>
      </w:tr>
      <w:tr>
        <w:trPr>
          <w:trHeight w:val="17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тарифов на услуги связи для юридических лиц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(связь)</w:t>
            </w:r>
          </w:p>
        </w:tc>
      </w:tr>
      <w:tr>
        <w:trPr>
          <w:trHeight w:val="17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тарифов на почтовые и курьерские услуги для юридических лиц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(почта), 1-тариф (курьер)</w:t>
            </w:r>
          </w:p>
        </w:tc>
      </w:tr>
      <w:tr>
        <w:trPr>
          <w:trHeight w:val="17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тарифов на перевозку грузов всеми видами транспорта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(ж.д., воздушный, автотранспорт, трубопровод,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внутр.вод.)</w:t>
            </w:r>
          </w:p>
        </w:tc>
      </w:tr>
      <w:tr>
        <w:trPr>
          <w:trHeight w:val="17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в строительном производстве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9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в строительном производстве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17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в строительстве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18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индексы цен на материалы, детали и конструкции, приобретенные строительными организациями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13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отдельные виды материалов, деталей и конструкций, применяемых в строительном производстве по регионам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17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индексы цен на отдельные виды строительных материалов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1-ЦП,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(опт), 3-ЦКС</w:t>
            </w:r>
          </w:p>
        </w:tc>
      </w:tr>
      <w:tr>
        <w:trPr>
          <w:trHeight w:val="11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на строительные работы (услуги) по возведению объектов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 (компоненты)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на строительные работы (услуги) по возведению объектов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 (компоненты)</w:t>
            </w:r>
          </w:p>
        </w:tc>
      </w:tr>
      <w:tr>
        <w:trPr>
          <w:trHeight w:val="12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на основные виды строительных работ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декабря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 (компоненты)</w:t>
            </w:r>
          </w:p>
        </w:tc>
      </w:tr>
      <w:tr>
        <w:trPr>
          <w:trHeight w:val="12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по отдельным типам сооружений жилищного, производствен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 автодорожного назначения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декабря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 (компоненты)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по отдельным типам сооружений жилищного, производствен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 автодорожного назначения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 (компоненты)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на продукцию сельского хозяйства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7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на продукцию сельского хозяйства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реализации продукции сельского хозяйства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индексы цен реализации на основные виды сельскохо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зяйственной продукции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10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реализации на отдельные виды сельскохозяйственной продукции по регионам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продукцию сельского хозяйства, реализованную по разным каналам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1-ЦСХ, 2-ЦП, Ц-200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продукцию сельского хозяйства, реализованную в городах и районах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Ц-200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на продукцию и услуги рыболовства и аквакультуры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(рыба)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индексы цен на продукцию и услуги рыболовства и аквакультуры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(рыба)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 цены на продукцию сельского хозяйства и продукты ее переработки в городах и районных центрах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1-ЦСХ, Ц-101, Ц-200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на продукцию производствен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но-техничес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назначения и услуги для сельско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 формирований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1-ЦСХ, 3-ЦКС,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 (компоненты),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(автотранспорт),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(связь),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(почта),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1-ЦП, 1-Ц(опт)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в потребительс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 и реальном секторах экономики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на отдельные виды потребительс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товаров и услуг по специальному перечню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на отдельные виды потребительс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продовольст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венных, непродовольст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товаров, медикаментов, услуг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 материал для ПМС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экспортных поставок продукции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КТК, 1-ТС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экспортных поставок продукции из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КТК, 1-ТС</w:t>
            </w:r>
          </w:p>
        </w:tc>
      </w:tr>
      <w:tr>
        <w:trPr>
          <w:trHeight w:val="7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экспортных поставок продукции из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КТК, 1-ТС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импортных поступлений продукции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КТК, 1-ТС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импортных поступлений продукции в Республику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КТК, 1-ТС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импортных поступлений продукции в Республику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КТК, 1-ТС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рынке жилья в Республике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закупа и реализации 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товаров стабилизацион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фондов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зированные таблицы для АП и МСХ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СПК (по списку)</w:t>
            </w:r>
          </w:p>
        </w:tc>
      </w:tr>
    </w:tbl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труда и занятости населения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2657"/>
        <w:gridCol w:w="1886"/>
        <w:gridCol w:w="3844"/>
        <w:gridCol w:w="2074"/>
        <w:gridCol w:w="2679"/>
      </w:tblGrid>
      <w:tr>
        <w:trPr>
          <w:trHeight w:val="7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работы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 выпуска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статинформации для пользователей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формы)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 заработная плата работников в Республике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(мес)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 заработная плата работников по крупным и средним предприятиям Республики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(мес)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движение рабочей силы в Республике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(мес)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труду в Республике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по труду по крупным и средним предприятиям в Республике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 на содержание рабочей силы в Республике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рабочей силы и использование календарного фонда времени работниками в Республике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работников и оплата труда по формам собственности и видам экономической деятельности в Республике Казахстан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работников по профессиям (должностям) в отдельных видах экономической деятельности Республики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 (ПРОФ)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работников, занятых во вредных и других неблагоприятных условиях труда, по отдельным видам экономической деятельности Республики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(условия труда)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 потребность в кадрах крупных и средних предприятий Республики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(вакансия)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распределении численности работников по размерам начисленной заработной платы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два года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(ЗП)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наемных работников в Республике Казахстан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(мес)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стоимости труда в Республике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(год)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индикаторы рынка труда в Республике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индикаторы рынка труда в Республике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9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характеристика населения в трудоспособном возрасте в Республике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6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неформально занятого населения в Республике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неформально занятого населения в Республике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8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показатели измерения достойного труда в Республике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Т-004</w:t>
            </w:r>
          </w:p>
        </w:tc>
      </w:tr>
      <w:tr>
        <w:trPr>
          <w:trHeight w:val="7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ситуации на рынке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16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табличного материала (вопросников) для Международных организаций и Статофисов: МОТ, МВФ, Eвростат, ЕЭК ООН, Статкомитет СНГ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запросов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 (ежегодно), МВФ (ежемесячно, ежеквартально, ежегодно), Евростат (по мере запроса), ЕЭК ООН (по мере запроса), Статкомитет СНГ (по мере запроса)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уровня жизни и обследований домашних хозяйств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2918"/>
        <w:gridCol w:w="2254"/>
        <w:gridCol w:w="2648"/>
        <w:gridCol w:w="2482"/>
        <w:gridCol w:w="3023"/>
      </w:tblGrid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работы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 выпуска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статинформа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 для пользователей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статистической формы)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демографические характеристики домохозяйств по регионам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благоустройстве домохозяйств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006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земельных участков, скота и техники в домохозяйствах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006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деятельность домашних хозяйств в Республике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 населения по регионам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 домохозяйств по регионам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продуктов питания в домашних хозяйствах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дифференциации доходов населения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жизни населения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002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номинальных денежных доходов населения по регионам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оценка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деятельность домашних хозяйств в Республике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 домашних хозяйств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 населения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дифференциации доходов населения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продуктов питания в домашних хозяйствах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населения по месту покупки товаров в Республике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</w:t>
            </w:r>
          </w:p>
        </w:tc>
      </w:tr>
      <w:tr>
        <w:trPr>
          <w:trHeight w:val="10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номинальных денежных доходов населения по регионам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оценка</w:t>
            </w:r>
          </w:p>
        </w:tc>
      </w:tr>
      <w:tr>
        <w:trPr>
          <w:trHeight w:val="10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табличного материала (вопросников) для Международных организаций и Статофисов: МВФ, Eвростат, ЕЭК ООН, Статкомитет СНГ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 запросов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006, D 008</w:t>
            </w:r>
          </w:p>
        </w:tc>
      </w:tr>
    </w:tbl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Социальная статистика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3182"/>
        <w:gridCol w:w="2295"/>
        <w:gridCol w:w="2507"/>
        <w:gridCol w:w="2528"/>
        <w:gridCol w:w="2742"/>
      </w:tblGrid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работы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 выпуска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 статинформа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 для пользовате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статистической формы)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Дневные общеобразовательные школы в Республике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база и сведения о преподавании иностранных языков в дневных общеобразовательных школах Республики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числа дневных общеобразовательных школ и численности учащихся по языкам обучения в Республике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Вечерние (сменные) общеобразовательные школы в Республике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ОШ-5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 Республики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3–НК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в Республике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2-НК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травматизме, связанном с трудовой деятельностью, и профессиональных заболеваниях в Республике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7-ТПЗ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 дошкольные организации в Республике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85-К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 организаций образования в Республике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(обр)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 организаций здравоохранения в Республике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(здрав)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 организациями образования Республики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образования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 в области здравоохранения и предоставления социальных услуг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сети, кадрах и деятельности в организациях здравоохранения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1-здрав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предоставлению социальных услуг с обеспечением проживания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3-собес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послевузовском образовании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 ЮНЕСКО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март-май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 ОШ-1, ОШ-5, 85-К, Соцфин (обр)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 СНГ по отраслям (образование, здравоохранение, пенсии, экология, преступность)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квартальные, полугодовые, годовые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 ОШ-1, ОШ-5, 85-К, данные ведомственных статистических наблюдений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Вопросники ЕЭК ООН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 ОШ-1, ОШ-5, 85-К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Вопросники ЭСКАТО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 ОШ-1, ОШ-5, 85-К</w:t>
            </w:r>
          </w:p>
        </w:tc>
      </w:tr>
    </w:tbl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Демографическая статистика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2661"/>
        <w:gridCol w:w="2077"/>
        <w:gridCol w:w="3850"/>
        <w:gridCol w:w="1682"/>
        <w:gridCol w:w="2809"/>
      </w:tblGrid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работы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 выпуска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статинформации для пользователей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статистической формы, другие источники)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Естественное движение населения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 материал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рождении, о смерти, о заключении и о расторжении брака органов РАГС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Естественное движение населения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декабря,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в разрезе городов и районов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рождении, о смерти, о заключении и о расторжении брака органов РАГС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Естественное движение населения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рождении, о смерти, о заключении и о расторжении брака органов РАГС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Естественное движение населения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рождении, о смерти, о заключении и о расторжении брака органов РАГС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Естественное движение населения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рождении, о смерти, о заключении и о расторжении брака органов РАГС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по причинам смерти от самоубийств в возрасте до 19 лет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для МОН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смерти органов РАГС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по причинам смерти от самоубийств в возрасте до 19 лет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для МОН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смерти органов РАГС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 смертности по причинам смерти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МЗ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смерти органов РАГС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Миграция населения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 материал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статистического учета к листку прибытия, убытия МВД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Миграция населения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в разрезе городов и районов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статистического учета к листку прибытия, убытия МВД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Миграция населения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статистического учета к листку прибытия, убытия МВД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Миграция населения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МН: талоны статистического учета к листку прибытия, убытия МВД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Миграция населения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МН: талоны статистического учета к листку прибытия, убытия МВД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Миграция населения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для МСХ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</w:t>
            </w:r>
          </w:p>
        </w:tc>
      </w:tr>
      <w:tr>
        <w:trPr>
          <w:trHeight w:val="16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областям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МН, ЧН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областям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 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МН, ЧН</w:t>
            </w:r>
          </w:p>
        </w:tc>
      </w:tr>
      <w:tr>
        <w:trPr>
          <w:trHeight w:val="15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областям, городам и районам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в разрезе городов и районов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МН, ЧН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областям, городам и районам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МН, ЧН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областям, городам и районам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МН, ЧН</w:t>
            </w:r>
          </w:p>
        </w:tc>
      </w:tr>
      <w:tr>
        <w:trPr>
          <w:trHeight w:val="14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полу в разрезе областей, городов, районов, районных центров и поселков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в разрезе городов и районов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МН, ЧН</w:t>
            </w:r>
          </w:p>
        </w:tc>
      </w:tr>
      <w:tr>
        <w:trPr>
          <w:trHeight w:val="10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полу в разрезе областей, городов, районов, районных центров и поселков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МН, ЧН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полу в разрезе областей, городов, районов, районных центров и поселков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МН, ЧН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по полу и возрастным группам в разрезе областей, городов и районов (предваритель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данные)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 материал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МН, ЧН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полу и отдельным возрастным группам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МН, ЧН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отдельным этносам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еский бюллетень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МН, ЧН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продолжительность жизни населения Республики Казахстан по областям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ЧН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 рождаемости по возрастным группам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ЕДН, ЧН </w:t>
            </w:r>
          </w:p>
        </w:tc>
      </w:tr>
      <w:tr>
        <w:trPr>
          <w:trHeight w:val="8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Административно-территориальные единицы Республики Казахстан по областям, городам и районам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Б </w:t>
            </w:r>
          </w:p>
        </w:tc>
      </w:tr>
      <w:tr>
        <w:trPr>
          <w:trHeight w:val="8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Административно-территориальные единицы Республики Казахстан по областям, городам и районам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Б</w:t>
            </w:r>
          </w:p>
        </w:tc>
      </w:tr>
      <w:tr>
        <w:trPr>
          <w:trHeight w:val="10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Административно-территориальные изменения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для КАТО и числен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 (включая поселковые, аульные округи, населенные пункты)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классификатора КАТО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 законодательных актов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КАТО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табличного материала (вопросников) для Международных организаций и Статистических офисов: ООН по народо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населению, ПРООН, СНГ и другое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месячная, годовая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МН, ЧН</w:t>
            </w:r>
          </w:p>
        </w:tc>
      </w:tr>
    </w:tbl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Конъюнктурные обследования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2919"/>
        <w:gridCol w:w="2255"/>
        <w:gridCol w:w="2650"/>
        <w:gridCol w:w="2255"/>
        <w:gridCol w:w="3125"/>
      </w:tblGrid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работы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 выпуска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статинформа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 для пользователей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статистической формы)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Деловая активность предприятий Казахстана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бюллетень (электронная версия)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КП-001, КП-002, КС-001, КС-002, КТР-1, КСВ-1, КТ-001, КТ-002,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ККУ-001, КТУ-001, КИН-001, КИН-002</w:t>
            </w:r>
          </w:p>
        </w:tc>
      </w:tr>
    </w:tbl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Работы по ведению регистров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157"/>
        <w:gridCol w:w="1335"/>
        <w:gridCol w:w="2718"/>
        <w:gridCol w:w="1917"/>
        <w:gridCol w:w="2920"/>
      </w:tblGrid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статистической работы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актуализации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статинформации для пользователей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статистической формы, другие источники)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количества юридических лиц и индивидуальных предпринимателей в Республике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бизнес-регистр</w:t>
            </w:r>
          </w:p>
        </w:tc>
      </w:tr>
      <w:tr>
        <w:trPr>
          <w:trHeight w:val="13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 регистра по электронным извещениям о пере/регистрации юридических лиц, филиалов и представительств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 МЮ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 регистра по электронным извещениям о зарегистрированных, снятых с учета индивидуальных предпринимателях, в том числе крестьянских или фермерских хозяйств и о налогоплательщиках,  приостановивших представление налоговой отчетности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обработка сводных отчетов о налогоплательщиках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в статистическом бизнес- регистре ситуационного кода «4» по специальному условию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 регистра по сведениям о лицензиях, выданных юридическим и физическим лицам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 регистра по обследованию новых предприятий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W-004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в статистическом бизнес- регистре классификационных признаков на начало отчетного года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1-СР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 регистра из статистических форм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1-Т, 1-ВТ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каталогов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месячная, квартальная, полугодовая, годовая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бизнес-регистр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 регистра по данным МТСЗН РК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данным МСХ РК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юридическим лицам, филиалам и представительствам, индивидуальным предпринимателям, в том числе крестьянским или фермерским хозяйствам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бизнес-регистр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предварительным данным о посевных площадях под зерновыми культурами юридических лиц, филиалов и представительств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статистический регистр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предварительным данным о посевных площадях под зерновыми культурами индивидуальных предпринимателей, в том числе крестьянских или фермерских хозяйств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статистический регистр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садоводческим товариществам (дачным кооперативам)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(год) АУЗР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 и действующие производители сельскохозяйственной продукции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статистический регистр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 регистра по списку налогоплательщиков, признанных бездействующими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</w:t>
            </w:r>
          </w:p>
        </w:tc>
      </w:tr>
      <w:tr>
        <w:trPr>
          <w:trHeight w:val="14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 регистра по данным о численности наемных работников по юридическим лицам, филиалам и представительствам, индивидуальным предпринимателям, в том числе крестьянским или фермерским хозяйствам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юридическим лицам, филиалам и представительствам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 (год), 4-сх (год)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индивидуальным предпринимателям, в том числе крестьянским или фермерским хозяйствам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6-р (фермер)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индивидуальным предпринимателям, в том числе крестьянским или фермерским хозяйствам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6-ж (фермер)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домашним хозяйствам населенных пунктов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7-р (население)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домашним хозяйствам населенных пунктов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7-ж (население)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физическим лицам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 МЮ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сведениям регистрации актов гражданского состояния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ЗАГС МЮ</w:t>
            </w:r>
          </w:p>
        </w:tc>
      </w:tr>
      <w:tr>
        <w:trPr>
          <w:trHeight w:val="25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из медицинских свидетельств о рождении, смерти и перинатальной смерти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 МЗ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спискам учащихся организаций образования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 жилищного фонда по данным из статистических форм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1-ЖФ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 жилищного фонда на основании похозяйственных книг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квартальная, годовая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похозяйственные книги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 жилищного фонда по данным из ГБД РН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РН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 жилищного фонда по сведениям о ветхом и аварийном жилье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сделках купли-продажи жилья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 до 12 числа после отчетного месяца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РН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статистического регистра населения о занятости населения, безработице и социальных выплатах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числа после отчетного периода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МТСЗН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получению сведений о гражданах, въезжающих и выезжающих на постоянное место жительства (ПМЖ)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«Беркут» КНБ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получению сведений о миграции (статистические талоны)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«РП ДРН» МВД</w:t>
            </w:r>
          </w:p>
        </w:tc>
      </w:tr>
    </w:tbl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национальных счетов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2670"/>
        <w:gridCol w:w="2243"/>
        <w:gridCol w:w="2635"/>
        <w:gridCol w:w="2243"/>
        <w:gridCol w:w="3455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работы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 выпуска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статинформа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 для пользователей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статистической формы)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Краткосрочный экономический 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шести базовым отраслям)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доклада «Социально-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экономическое развитие Республики Казахстан»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отраслевой статистики</w:t>
            </w:r>
          </w:p>
        </w:tc>
      </w:tr>
      <w:tr>
        <w:trPr>
          <w:trHeight w:val="25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за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(оперативные данные)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1-рыба, 1-П, 1-кс, 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2-тр, 1-связь, 2-связь, 2-услуги, соцфин (обр), соцфин (здрав), 1-Т, 24-сх, 29-сх, обследования домашних хозяйств,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за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(отчетные данные)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1-рыба, 1-П, 1-кс, 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1-ИЖС, 1-ВТ, 2-тр, 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2-услуги, соцфин (обр), соцфин (здрав), 1-Т, 24-сх, 29-сх, обследования домашних хозяйств,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внутренний продукт методом образования доходов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(отчетные данные)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1-рыба, 1-П, 1-кс, 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2-тр, 1-связь, 2-связь, 2-услуги, Соцфин (обр),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Соцфин (здрав), 1-т, 24-сх, 29-сх, обследования домашних 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23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конечного использования за 2013 год (отчетные данные)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1-инвест, 1-кс, 2-услуги, обследования домашних хозяйств, торговли, транспорта и связи, отчет об исполнении бюджета, платежный баланс, таможенная статистика, данные КГН,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региональный продукт Республики Казахстан за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(отчетные данные)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1-лес,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1-рыба, 1-П, 1-кс, 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2-тр, 1-связь, 2-связь, 2-услуги, Соцфин (обр), Соцфин (здрав), 1-Т, 24-сх, 29-сх, обследования домашних хозяйств,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26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за 2012 год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месячной основе)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1-рыба, 1-П, 1-кс, 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ИЖС, 1-ВТ, 2-тр, 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2-услуги, Соцфин (обр), Соцфин (здрав), 1-т, 24-сх, 29-сх, обследования домашних хозяйств,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26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с выделением доли нефтегазового сектора в ВВП за 2012 год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1-лес,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1-рыба, 1-П, 1-кс, 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ИЖС, 1-ВТ, 2-тр, 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2-услуги, Соцфин (обр), Соцфин (здрав), 1-Т, 24-сх, 29-сх, обследования домашних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27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образования доходов за 2012 год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1-рыба, 1-П, 1-кс, 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ИЖС, 1-ВТ, 2-тр, 1-связь,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2-услуги, Соцфин (обр), Соцфин (здрав), 1-Т, 24-сх, 29-сх, обследования домашних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22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конечного использования за 2012 год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1-инвест,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обследования домашних хозяйств, торговли, транспорта и связи, отчет об исполнении бюджета, платежный баланс, таможенная статистика, данные комитета геологии, отчеты о доходах и расходах по финансовому сектору</w:t>
            </w:r>
          </w:p>
        </w:tc>
      </w:tr>
      <w:tr>
        <w:trPr>
          <w:trHeight w:val="25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региональный продукт Республики Казахстан за 2012 год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1-лес,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1-рыба, 1-П, 1-кс, 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1-ИЖС, 1-ВТ, 2-тр, 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2-услуги, Соцфин (обр), Соцфин (здрав), 1-Т,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29-сх, обследования домашних хозяйств,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25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с выделением доли нефтегазового сектора в ВВП за 2012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1-лес,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1-рыба, 1-П, 1-кс, 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ИЖС, 1-ВТ, 2-тр, 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2-услуги, Соцфин (обр), Соцфин (здрав), 1-Т, 24-сх, 29-сх, обследования домашних хозяйств,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образования доходов за 2012 год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1-рыба, 1-П, 1-кс, 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ИЖС, 1-ВТ, 2-тр, 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2-услуги, Соцфин (обр), Соцфин (здрав), 1-Т, 24-сх, 29-сх, обследования домашних хозяйств, Т-001, отчет об исполнении бюджета, отчеты о доходах и расходах по сектору финансовых корпораций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конечного использования за 2012 год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1-инвест,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обследования домашних хозяйств, торговли, транспорта и связи, отчет об исполнении бюджета, платежный баланс, таможенная статистика, данные комитета геологии, отчеты о доходах и расходах по финансовому сектору</w:t>
            </w:r>
          </w:p>
        </w:tc>
      </w:tr>
      <w:tr>
        <w:trPr>
          <w:trHeight w:val="25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региональный продукт Республики Казахстан за 2012 год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1-рыба, 1-П, 1-кс, 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ИЖС, 1-ВТ, 2-тр, 1-связь, 2-связь, 2-услуги, Соцфин (обр), Соцфин (здрав), 1-Т, 24-сх, 29-сх, обследования домашних хозяйств,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14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 добавленная стоимость по формам собственности за 2012 год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 1-рыба, 1-П, 1-кс, 1-инвест, 1-ИЖС, 1-ВТ, 2-тр, 1-связь, 2-связь, 2-услуги, Соцфин (обр), Соцфин (здрав), 1-Т, 11, 24-сх, 29-сх</w:t>
            </w:r>
          </w:p>
        </w:tc>
      </w:tr>
      <w:tr>
        <w:trPr>
          <w:trHeight w:val="3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Вспомогательный счет туризма за 2011 год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1-туризм, 2- туризм, Н-050,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Н-060, счет производства СНС, таблицы «Ресурсы – Использование»; административные источники: КИТ (данные о расходах республиканского и местных бюджетов на коллективное туристское потребление), НБ (баланс международных услуг Республики Казахстан), Пограничная служба КНБ (данные о выезде из Республики Казахстан и въезде в Республику Казахстан лиц, проследовавших через государственную границу Республики Казахстан)</w:t>
            </w:r>
          </w:p>
        </w:tc>
      </w:tr>
      <w:tr>
        <w:trPr>
          <w:trHeight w:val="18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счета внутренней экономики за 2010 год (окончательный расчет), за 2011 год (уточненный расчет), за 2012 год (по отчетным данным)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расчетам показателей СНС</w:t>
            </w:r>
          </w:p>
        </w:tc>
      </w:tr>
      <w:tr>
        <w:trPr>
          <w:trHeight w:val="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национального богатства Республики Казахстан за 2012 год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11, обследования домашних хозяйств, торговли, Соцфин (обр), Соцфин (здрав), отчет об исполнении бюджета</w:t>
            </w:r>
          </w:p>
        </w:tc>
      </w:tr>
      <w:tr>
        <w:trPr>
          <w:trHeight w:val="3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«Ресурсы – Использование» за 2012 год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бюллетень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1-П, 1-кс,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1-сх, 8-сх,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1-ВТ, 2-тр (жд),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(прочий сухопутный),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(трубопровод), 2-тр (море),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(внутренние воды), 2-тр (авиа),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(вспомогательная деятельность), 1-связь, 2-связь, Соцфин (обр), Соцфин (здрав), 11, 1-туризм,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2-туризм, обследования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домашних хозяйств, отчет об исполнении бюджета, платежный баланс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«Затраты – Выпуск» за 2012 год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бюллетень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таблицы «Ресурсы – Использование»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вопросников международных организаций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Учет нагрузки на респондентов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2658"/>
        <w:gridCol w:w="2268"/>
        <w:gridCol w:w="2863"/>
        <w:gridCol w:w="2269"/>
        <w:gridCol w:w="3152"/>
      </w:tblGrid>
      <w:tr>
        <w:trPr>
          <w:trHeight w:val="12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работы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 актуализа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статинформации для пользователей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статистической формы)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приема отчетов «в одно окно»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SР-4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базы данных о нагрузке на предприятия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каталоги</w:t>
            </w:r>
          </w:p>
        </w:tc>
      </w:tr>
    </w:tbl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Статистика энергетики и окружающей среды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3718"/>
        <w:gridCol w:w="2261"/>
        <w:gridCol w:w="2469"/>
        <w:gridCol w:w="2469"/>
        <w:gridCol w:w="2346"/>
      </w:tblGrid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работы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 выпуска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 статинформа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 для пользовате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формы)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энергетики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предприятий, отпускавших природный и сжиженный газ в Республике Казахстан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1-ГАЗ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водопроводных и канализационных сооружений в Республике Казахстан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1-ВК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электростанций и котельных Республики Казахстан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6-ТП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Электробаланс Республики Казахстан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24-энергетика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предприятий (организаций), имевших автономные энергоисточники в Республике Казахстан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ЭИ-001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окружающей среды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охраны атмосферного воздуха в Республике Казахстан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 (воздух)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затратах на охрану окружающей среды в Республике Казахстан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4-ОС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сборе, вывозе, сортировке и депонировании коммунальных отходов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1-отходы,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2-отходы</w:t>
            </w:r>
          </w:p>
        </w:tc>
      </w:tr>
    </w:tbl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Сводные работы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251"/>
        <w:gridCol w:w="2607"/>
        <w:gridCol w:w="3071"/>
        <w:gridCol w:w="3283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работы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выпуска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 для пользователей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представления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 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12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показатели социально-экономического развития Республики Казахстан и его регионов (на казахском и русском языках) CD-R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 (на казахском языке)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бюллетень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 (на русском языке)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бюллетень</w:t>
            </w:r>
          </w:p>
        </w:tc>
      </w:tr>
      <w:tr>
        <w:trPr>
          <w:trHeight w:val="12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форсированного индустриально-инновационного развития Республики Казахстан на 2010-2014 годы 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 после отчетного квартала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страны СНГ (на русском языке)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статистика (на русском языке)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научно-информационный журнал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показатели (на русском и английском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развития аула (села) в 2-х частях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Краткий статистический ежегодник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«Предварительные данные за 2012 год» 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ежегодник «Казахстан в 2012 году» (на казахском и русском языках) в комплекте: CD-R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ежегодник «Казахстан в 2012 году» (на английском языке) в комплекте: мини CD-R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ежегодник «Регионы Казахстана в 2012 году» (на казахском и русском языках) в комплекте: CD-R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цифрах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 Казахстана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сегодня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бюллетень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бюллетень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бюллетень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фонд Республики Казахстан 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85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счета Республики Казахстан, 2007-2011 в комплекте: CD–R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 языках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фонды Казахстана 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Малое и среднее предпринимательство в 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потребительском рынке в Республике Казахстан (на казахском и русском языках) в комплекте: CD–R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промышленности и тарифы на услуги производственного характера в Республике Казахстан (на казахском и русском языках) в комплекте: CD–R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сельском, лесном и рыбном хозяйстве в Республике Казахстан (на казахском и русском языках) в комплекте: CD–R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оптовой и внешней торговли в Республике Казахстан (на казахском и русском языках) в комплекте: CD–R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в строительстве, грузовом транспорте и связи в Республике Казахстан (на казахском и русском языках) в комплекте: CD–R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Казахстана и его регионов 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 хозяйство в Республике Казахстан 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 и строительная деятельность в Республике Казахстан 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 устойчивое развитие Казахстана 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Республике Казахстан 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связи и информационно-коммуникационных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 и инновационная деятельность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Наука. Инновации. Информационное общество.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бюллетень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Казахстана 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Розничная и оптовая торговля 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баланс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Балансы ресурсов и использования важнейших видов сырья, продукции производственно-технического назначения и потребительских товаров по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Демографический ежегодник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 в комплекте: CD-R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Этнодемографический ежегодник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 в комплекте CD-R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615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и мужчины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комплекте: CD-R мини-диск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Молодежь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активность населения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 в комплекте: CD-R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 в комплекте: CD-R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жизни населения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 в комплекте: CD-R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жизни населения Республики Казахстан. Мониторинг.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статистических работ 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предоставления респондентами первичной статистической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распространения статистической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</w:tr>
      <w:tr>
        <w:trPr>
          <w:trHeight w:val="27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Агентства Республики Казахстан по статистике в 2012 году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 языках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165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Е-статистика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Буклеты по отраслям экономики (10 наименований) (на казахском и русском языках)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</w:tbl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Ведомственные статистические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нефти и газа Республики Казахстан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2851"/>
        <w:gridCol w:w="2250"/>
        <w:gridCol w:w="2851"/>
        <w:gridCol w:w="2458"/>
        <w:gridCol w:w="2853"/>
      </w:tblGrid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работы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статистической формы, другие источники)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пользователям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нефтегазовому комплексу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ЛК, РС, ДЖ, ФС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запросу</w:t>
            </w:r>
          </w:p>
        </w:tc>
      </w:tr>
    </w:tbl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Агентство Республики Казахстан по делам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физической культуры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2855"/>
        <w:gridCol w:w="2254"/>
        <w:gridCol w:w="3042"/>
        <w:gridCol w:w="2254"/>
        <w:gridCol w:w="2857"/>
      </w:tblGrid>
      <w:tr>
        <w:trPr>
          <w:trHeight w:val="12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работы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статистической формы, другие источники)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пользователям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работы физкультурных организаций за прошедший год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2-ФК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работы детско-юношеских спортивных школ, специализирован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детско-юношеских школ олимпийского резерва и специализирован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детско-юношеских спортивных школ за прошедший год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5-ФК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работы колледжей спорта, школ-интернатов для одаренных в спорте детей за прошедший год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7-ФК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работы школ высшего спортивного мастерства, центров олимпийской подготовки за прошедший год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8-ФК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</w:tbl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2884"/>
        <w:gridCol w:w="1689"/>
        <w:gridCol w:w="2486"/>
        <w:gridCol w:w="1899"/>
        <w:gridCol w:w="2088"/>
        <w:gridCol w:w="2110"/>
      </w:tblGrid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чность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статистической формы, другие источники)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пользователям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ситуации на рынке труда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3-ТН (скрытая безработица),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(трудо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 (трудо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устройство), отчет по привлечению иностранной рабочей силы и трудо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устройству иностранных работников в Республике Казахстан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 Республики Казахстан (занятость)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(рынок труда)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</w:tbl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финансов Республики Казахстан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2685"/>
        <w:gridCol w:w="1696"/>
        <w:gridCol w:w="2285"/>
        <w:gridCol w:w="1907"/>
        <w:gridCol w:w="4600"/>
      </w:tblGrid>
      <w:tr>
        <w:trPr>
          <w:trHeight w:val="12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работы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ческой формы, другие источники)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пользователям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освоении и погашении правительствен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гарантированных государством займов, займов под поручительство государства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записка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государственным займам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1-ОПЗ, 14-ПБ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записка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</w:p>
        </w:tc>
      </w:tr>
    </w:tbl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Национальный банк Республики Казахстан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2854"/>
        <w:gridCol w:w="2253"/>
        <w:gridCol w:w="2905"/>
        <w:gridCol w:w="2460"/>
        <w:gridCol w:w="2731"/>
      </w:tblGrid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статистической формы, другие источники)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пользователям</w:t>
            </w:r>
          </w:p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 по платежному балансу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1-7, 9-10, 14-17 ПБ; 11-ПБ-ОС, 11-ПБ-СЖ, 11-ОБ, 1-ОПЗ и другая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 по международной инвестиционной позиции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1,9,14-17 ПБ; 11-ОБ, 1-ОПЗ и другая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 по валовому внешнему долгу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1,9,14-17 ПБ; 11-ОБ, 1-ОПЗ и другая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комментарий к платежному балансу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комментарий к международной инвестиционной позиции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комментарий к оценке валового внешнего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финансовой стабильности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аналитический 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отчет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 по валовому внешнему долгу для базы данных Всемирного Банка QEDS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9-ПБ,15-ПБ; 11-ОБ, 1-ОПЗ и другая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 по частному негарантированному долгосрочному внешнему долгу для Системы отчетности должников Всемирного Банка (Форма № 4)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9-ПБ, 15-ПБ, 11-ОБ и другая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 по иностранным прямым инвестициям для Конференции ООН по торговле и развитию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9-ПБ и другая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 запросе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данные по статистике международной торговли услугами для статистического отдела ООН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2-ПБ, 3-ПБ, 4-ПБ, 5-ПБ, 6-ПБ, 7-ПБ, 10-ПБ,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11-ПБ-ОС, 11-ПБ-СЖ и другая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 запросе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международным резервам и ликвидности в иностранной валюте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числа месяца, следующего за отчетным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формате SEFER - обзор географического распределения ценных бумаг удерживаемых в форме резервных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 запросе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формате INFER - обзор движения резервных активов в разрезе инструментов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 запросе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Координированное обследование портфельных инвестиций CPIS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9-ПБ, 15-ПБ и другая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Координированное обследование прямых инвестиций CDIS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9-ПБ и другая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ввоз/вывоз капитала частным сектором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1-ПБ, 9-ПБ, 14-ПБ,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15-ПБ, 16-ПБ, 17-ПБ,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11-ОБ, 1-ОПЗ и другая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</w:tbl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66"/>
        <w:gridCol w:w="1278"/>
        <w:gridCol w:w="10536"/>
      </w:tblGrid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ЭСКАТО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и социальная комиссия ООН для стран Азии и Тихого океана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РАГС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актов гражданского состояния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административно-территориальных объектов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социально-предпринимательская корпорация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ЗАГС МЮ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ЗАГС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 МЮ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база данных «Физические лица»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 МЮ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база данных «Юридические лица»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Объединенных Наций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 ООН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Европейская экономическая комиссия Организации Объединенных Наций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ПРООН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ООН в Казахстане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КГН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геологии и недропользования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 МЗ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информационная база здравоохранения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Европейское экономическое пространство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РН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база данных «Регистр недвижимости»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управлению земельными ресурсами 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таможенного 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индустрии туризма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Содружество Независимых Государств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СНС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национальных счетов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ЕНТ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единое национальное тестирование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«Беркут» КНБ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«Беркут»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МВФ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валютный фонд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организация труда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миграция населения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международных сопоставлений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естественное движение населения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«РП ДРН» МВД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«Регистрационный пункт «Документирование и регистрация населения»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ЮНЕСКО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Объединенных Наций по вопросам образования, науки и культуры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QEDS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Quarterly External Debt Statistics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SEFER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Securities Held as Foreign Exchange Reserves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INFER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Instrument composition of country transactions in foreign exchange reserves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CPIS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Coordinated Portfolio Investment Survey</w:t>
            </w:r>
          </w:p>
        </w:tc>
      </w:tr>
      <w:tr>
        <w:trPr>
          <w:trHeight w:val="30" w:hRule="atLeast"/>
        </w:trPr>
        <w:tc>
          <w:tcPr>
            <w:tcW w:w="2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CDIS</w:t>
            </w:r>
          </w:p>
        </w:tc>
        <w:tc>
          <w:tcPr>
            <w:tcW w:w="1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Coordinated Direct Investment Survey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