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02e5" w14:textId="8a10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органах внутренних дел Республики Казахстан"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органах внутренних дел Республики Казахстан» (новая редакция).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Об органах внутренних дел Республики Казахстан</w:t>
      </w:r>
      <w:r>
        <w:br/>
      </w:r>
      <w:r>
        <w:rPr>
          <w:rFonts w:ascii="Times New Roman"/>
          <w:b/>
          <w:i w:val="false"/>
          <w:color w:val="000000"/>
        </w:rPr>
        <w:t>
(новая редакция)</w:t>
      </w:r>
    </w:p>
    <w:p>
      <w:pPr>
        <w:spacing w:after="0"/>
        <w:ind w:left="0"/>
        <w:jc w:val="both"/>
      </w:pPr>
      <w:r>
        <w:rPr>
          <w:rFonts w:ascii="Times New Roman"/>
          <w:b w:val="false"/>
          <w:i w:val="false"/>
          <w:color w:val="000000"/>
          <w:sz w:val="28"/>
        </w:rPr>
        <w:t>      Настоящий Закон определяет статус и правовую основу деятельности органов внутренних дел Республики Казахстан и его сотрудников, принципы, задачи, систему и полномочия органов внутренних дел по охране общественного порядка и обеспечению общественной безопасности, профилактике правонарушений, предупреждению и пресечению преступных и иных противоправных посягательств на права и свободы человека и гражданина, законные интересы общества, государства, юридических лиц, а также меры социальной защиты сотрудников, пенсионеров органов внутренних дел и членов их семей.</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Правовой статус органов внутренних дел</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Органы внутренних дел Республики Казахстан (далее - органы внутренних дел) являются правоохранительным органом, осуществляющим функции по охране общественного порядка, обеспечению общественной безопасности и противодействию административным правонарушениям, преступности, а также дознание, предварительное следствие, криминалистическую и оперативно-розыскную деятельность, исполнение уголовных наказаний и иных мер уголовно-правового воздействия.</w:t>
      </w:r>
      <w:r>
        <w:br/>
      </w:r>
      <w:r>
        <w:rPr>
          <w:rFonts w:ascii="Times New Roman"/>
          <w:b w:val="false"/>
          <w:i w:val="false"/>
          <w:color w:val="000000"/>
          <w:sz w:val="28"/>
        </w:rPr>
        <w:t>
      Служба в органах внутренних дел - особый вид государственной службы граждан Республики Казахстан, связанный с выполнением ими служебных обязанностей и служебного долга перед государством и народом Казахстана.</w:t>
      </w:r>
      <w:r>
        <w:br/>
      </w:r>
      <w:r>
        <w:rPr>
          <w:rFonts w:ascii="Times New Roman"/>
          <w:b w:val="false"/>
          <w:i w:val="false"/>
          <w:color w:val="000000"/>
          <w:sz w:val="28"/>
        </w:rPr>
        <w:t>
      2. Запрещается вмешательство в деятельность органов внутренних дел при осуществлении полномочий, за исключением случаев, прямо предусмотренных законами Республики Казахстан, а также привлечение их к выполнению задач и функций, не возложенных на них законодательством.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2. Правовая основа деятельности органов</w:t>
      </w:r>
      <w:r>
        <w:br/>
      </w:r>
      <w:r>
        <w:rPr>
          <w:rFonts w:ascii="Times New Roman"/>
          <w:b w:val="false"/>
          <w:i w:val="false"/>
          <w:color w:val="000000"/>
          <w:sz w:val="28"/>
        </w:rPr>
        <w:t>
                 </w:t>
      </w:r>
      <w:r>
        <w:rPr>
          <w:rFonts w:ascii="Times New Roman"/>
          <w:b/>
          <w:i w:val="false"/>
          <w:color w:val="000000"/>
          <w:sz w:val="28"/>
        </w:rPr>
        <w:t>внутренних дел</w:t>
      </w:r>
    </w:p>
    <w:p>
      <w:pPr>
        <w:spacing w:after="0"/>
        <w:ind w:left="0"/>
        <w:jc w:val="both"/>
      </w:pPr>
      <w:r>
        <w:rPr>
          <w:rFonts w:ascii="Times New Roman"/>
          <w:b w:val="false"/>
          <w:i w:val="false"/>
          <w:color w:val="000000"/>
          <w:sz w:val="28"/>
        </w:rPr>
        <w:t>      Правовую основу деятельности органов внутренних дел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правоохранительной службе», настоящий Закон, иные нормативные правовые акты, а также международные договоры, ратифицированные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Назначение и задачи органов внутренних дел</w:t>
      </w:r>
    </w:p>
    <w:p>
      <w:pPr>
        <w:spacing w:after="0"/>
        <w:ind w:left="0"/>
        <w:jc w:val="both"/>
      </w:pPr>
      <w:r>
        <w:rPr>
          <w:rFonts w:ascii="Times New Roman"/>
          <w:b w:val="false"/>
          <w:i w:val="false"/>
          <w:color w:val="000000"/>
          <w:sz w:val="28"/>
        </w:rPr>
        <w:t>      1. Органы внутренних дел призваны служить народу Казахстана и защищать права, свободы и законные интересы физических лиц, законные интересы общества, государства, юридических лиц от преступных и иных противоправных посягательств.</w:t>
      </w:r>
      <w:r>
        <w:br/>
      </w:r>
      <w:r>
        <w:rPr>
          <w:rFonts w:ascii="Times New Roman"/>
          <w:b w:val="false"/>
          <w:i w:val="false"/>
          <w:color w:val="000000"/>
          <w:sz w:val="28"/>
        </w:rPr>
        <w:t>
      2. Задачами органов внутренних дел являются:</w:t>
      </w:r>
      <w:r>
        <w:br/>
      </w:r>
      <w:r>
        <w:rPr>
          <w:rFonts w:ascii="Times New Roman"/>
          <w:b w:val="false"/>
          <w:i w:val="false"/>
          <w:color w:val="000000"/>
          <w:sz w:val="28"/>
        </w:rPr>
        <w:t>
      1) защита человека и гражданина, его жизни, прав и свобод, а также законных интересов общества и государства от преступных и иных противоправных посягательств;</w:t>
      </w:r>
      <w:r>
        <w:br/>
      </w:r>
      <w:r>
        <w:rPr>
          <w:rFonts w:ascii="Times New Roman"/>
          <w:b w:val="false"/>
          <w:i w:val="false"/>
          <w:color w:val="000000"/>
          <w:sz w:val="28"/>
        </w:rPr>
        <w:t>
      2) профилактика правонарушений;</w:t>
      </w:r>
      <w:r>
        <w:br/>
      </w:r>
      <w:r>
        <w:rPr>
          <w:rFonts w:ascii="Times New Roman"/>
          <w:b w:val="false"/>
          <w:i w:val="false"/>
          <w:color w:val="000000"/>
          <w:sz w:val="28"/>
        </w:rPr>
        <w:t xml:space="preserve">
      3) борьба с преступностью; </w:t>
      </w:r>
      <w:r>
        <w:br/>
      </w:r>
      <w:r>
        <w:rPr>
          <w:rFonts w:ascii="Times New Roman"/>
          <w:b w:val="false"/>
          <w:i w:val="false"/>
          <w:color w:val="000000"/>
          <w:sz w:val="28"/>
        </w:rPr>
        <w:t>
      4) охрана общественного порядка и обеспечение общественной безопасности, в том числе в условиях чрезвычайного или военного положения;</w:t>
      </w:r>
      <w:r>
        <w:br/>
      </w:r>
      <w:r>
        <w:rPr>
          <w:rFonts w:ascii="Times New Roman"/>
          <w:b w:val="false"/>
          <w:i w:val="false"/>
          <w:color w:val="000000"/>
          <w:sz w:val="28"/>
        </w:rPr>
        <w:t xml:space="preserve">
      5) обеспечение безопасности дорожного движения, осуществление государственного контроля и координация деятельности государственных органов в сфере безопасности дорожного движения; </w:t>
      </w:r>
      <w:r>
        <w:br/>
      </w:r>
      <w:r>
        <w:rPr>
          <w:rFonts w:ascii="Times New Roman"/>
          <w:b w:val="false"/>
          <w:i w:val="false"/>
          <w:color w:val="000000"/>
          <w:sz w:val="28"/>
        </w:rPr>
        <w:t>
      6) регулирование в пределах компетенции миграционных процессов, координация работы государственных органов в области миграции населения;</w:t>
      </w:r>
      <w:r>
        <w:br/>
      </w:r>
      <w:r>
        <w:rPr>
          <w:rFonts w:ascii="Times New Roman"/>
          <w:b w:val="false"/>
          <w:i w:val="false"/>
          <w:color w:val="000000"/>
          <w:sz w:val="28"/>
        </w:rPr>
        <w:t>
      7) реализация государственной политики и государственного контроля в сфере оборота наркотических средств, психотропных веществ, их аналогов и прекурсоров, противодействие их незаконному обороту и злоупотреблению ими;</w:t>
      </w:r>
      <w:r>
        <w:br/>
      </w:r>
      <w:r>
        <w:rPr>
          <w:rFonts w:ascii="Times New Roman"/>
          <w:b w:val="false"/>
          <w:i w:val="false"/>
          <w:color w:val="000000"/>
          <w:sz w:val="28"/>
        </w:rPr>
        <w:t>
      8) осуществление государственного контроля за оборотом гражданского, служебного оружия и патронов к нему;</w:t>
      </w:r>
      <w:r>
        <w:br/>
      </w:r>
      <w:r>
        <w:rPr>
          <w:rFonts w:ascii="Times New Roman"/>
          <w:b w:val="false"/>
          <w:i w:val="false"/>
          <w:color w:val="000000"/>
          <w:sz w:val="28"/>
        </w:rPr>
        <w:t>
      9) осуществление государственного контроля за деятельностью субъектов, осуществляющих охранную деятельность, а также монтаж, наладку и техническое обслуживание средств охранной сигнализации;</w:t>
      </w:r>
      <w:r>
        <w:br/>
      </w:r>
      <w:r>
        <w:rPr>
          <w:rFonts w:ascii="Times New Roman"/>
          <w:b w:val="false"/>
          <w:i w:val="false"/>
          <w:color w:val="000000"/>
          <w:sz w:val="28"/>
        </w:rPr>
        <w:t>
      10) исполнение уголовных наказаний, административных взысканий и организация исправления осужденных;</w:t>
      </w:r>
      <w:r>
        <w:br/>
      </w:r>
      <w:r>
        <w:rPr>
          <w:rFonts w:ascii="Times New Roman"/>
          <w:b w:val="false"/>
          <w:i w:val="false"/>
          <w:color w:val="000000"/>
          <w:sz w:val="28"/>
        </w:rPr>
        <w:t>
      11) обеспечение законности, правопорядка и поддержание режима содержания в учреждениях уголовно-исполнительной системы, прилегающей к ней территории и специальных учреждениях;</w:t>
      </w:r>
      <w:r>
        <w:br/>
      </w:r>
      <w:r>
        <w:rPr>
          <w:rFonts w:ascii="Times New Roman"/>
          <w:b w:val="false"/>
          <w:i w:val="false"/>
          <w:color w:val="000000"/>
          <w:sz w:val="28"/>
        </w:rPr>
        <w:t>
      12) охрана объектов, подлежащих государственной охране, физических лиц, осуществление режимных и охранных мероприятий на особо важных и особорежимных объектах, территориях Республики Казахстан;</w:t>
      </w:r>
      <w:r>
        <w:br/>
      </w:r>
      <w:r>
        <w:rPr>
          <w:rFonts w:ascii="Times New Roman"/>
          <w:b w:val="false"/>
          <w:i w:val="false"/>
          <w:color w:val="000000"/>
          <w:sz w:val="28"/>
        </w:rPr>
        <w:t>
      13) государственная защита потерпевших, свидетелей и иных участников уголовного судопроизводства;</w:t>
      </w:r>
      <w:r>
        <w:br/>
      </w:r>
      <w:r>
        <w:rPr>
          <w:rFonts w:ascii="Times New Roman"/>
          <w:b w:val="false"/>
          <w:i w:val="false"/>
          <w:color w:val="000000"/>
          <w:sz w:val="28"/>
        </w:rPr>
        <w:t>
      14) осуществление криминалистических исследований;</w:t>
      </w:r>
      <w:r>
        <w:br/>
      </w:r>
      <w:r>
        <w:rPr>
          <w:rFonts w:ascii="Times New Roman"/>
          <w:b w:val="false"/>
          <w:i w:val="false"/>
          <w:color w:val="000000"/>
          <w:sz w:val="28"/>
        </w:rPr>
        <w:t>
      15) оказание государственных услуг в соответствии с законодательством Республики Казахстан.</w:t>
      </w:r>
    </w:p>
    <w:p>
      <w:pPr>
        <w:spacing w:after="0"/>
        <w:ind w:left="0"/>
        <w:jc w:val="left"/>
      </w:pPr>
      <w:r>
        <w:rPr>
          <w:rFonts w:ascii="Times New Roman"/>
          <w:b/>
          <w:i w:val="false"/>
          <w:color w:val="000000"/>
        </w:rPr>
        <w:t xml:space="preserve"> Глава 2. Принципы деятельности органов внутренних дел,</w:t>
      </w:r>
      <w:r>
        <w:br/>
      </w:r>
      <w:r>
        <w:rPr>
          <w:rFonts w:ascii="Times New Roman"/>
          <w:b/>
          <w:i w:val="false"/>
          <w:color w:val="000000"/>
        </w:rPr>
        <w:t>
взаимодействие и сотрудничество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деятельности органов внутренних дел</w:t>
      </w:r>
    </w:p>
    <w:p>
      <w:pPr>
        <w:spacing w:after="0"/>
        <w:ind w:left="0"/>
        <w:jc w:val="both"/>
      </w:pPr>
      <w:r>
        <w:rPr>
          <w:rFonts w:ascii="Times New Roman"/>
          <w:b w:val="false"/>
          <w:i w:val="false"/>
          <w:color w:val="000000"/>
          <w:sz w:val="28"/>
        </w:rPr>
        <w:t>      Деятельность органов внутренних дел осуществляется в соответствии с принципами государственной и правоохранительной служб Республики Казахстан и специальными принципами органов внутренних дел.</w:t>
      </w:r>
      <w:r>
        <w:br/>
      </w:r>
      <w:r>
        <w:rPr>
          <w:rFonts w:ascii="Times New Roman"/>
          <w:b w:val="false"/>
          <w:i w:val="false"/>
          <w:color w:val="000000"/>
          <w:sz w:val="28"/>
        </w:rPr>
        <w:t>
      Специальными принципами деятельности органов внутренних дел являются: соблюдение и уважение прав и свобод физических лиц, законных интересов общества, государства, юридических лиц; законных интересов общества и государства; открытость и публичность; единство системы органов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5. Соблюдение и уважение прав и свобод</w:t>
      </w:r>
      <w:r>
        <w:br/>
      </w:r>
      <w:r>
        <w:rPr>
          <w:rFonts w:ascii="Times New Roman"/>
          <w:b w:val="false"/>
          <w:i w:val="false"/>
          <w:color w:val="000000"/>
          <w:sz w:val="28"/>
        </w:rPr>
        <w:t>
                 </w:t>
      </w:r>
      <w:r>
        <w:rPr>
          <w:rFonts w:ascii="Times New Roman"/>
          <w:b/>
          <w:i w:val="false"/>
          <w:color w:val="000000"/>
          <w:sz w:val="28"/>
        </w:rPr>
        <w:t xml:space="preserve">физических лиц, </w:t>
      </w:r>
      <w:r>
        <w:rPr>
          <w:rFonts w:ascii="Times New Roman"/>
          <w:b/>
          <w:i w:val="false"/>
          <w:color w:val="000000"/>
          <w:sz w:val="28"/>
        </w:rPr>
        <w:t>законных интересов общества,</w:t>
      </w:r>
      <w:r>
        <w:br/>
      </w:r>
      <w:r>
        <w:rPr>
          <w:rFonts w:ascii="Times New Roman"/>
          <w:b w:val="false"/>
          <w:i w:val="false"/>
          <w:color w:val="000000"/>
          <w:sz w:val="28"/>
        </w:rPr>
        <w:t>
                 </w:t>
      </w:r>
      <w:r>
        <w:rPr>
          <w:rFonts w:ascii="Times New Roman"/>
          <w:b/>
          <w:i w:val="false"/>
          <w:color w:val="000000"/>
          <w:sz w:val="28"/>
        </w:rPr>
        <w:t>государства, юридических лиц</w:t>
      </w:r>
    </w:p>
    <w:p>
      <w:pPr>
        <w:spacing w:after="0"/>
        <w:ind w:left="0"/>
        <w:jc w:val="both"/>
      </w:pPr>
      <w:r>
        <w:rPr>
          <w:rFonts w:ascii="Times New Roman"/>
          <w:b w:val="false"/>
          <w:i w:val="false"/>
          <w:color w:val="000000"/>
          <w:sz w:val="28"/>
        </w:rPr>
        <w:t>      1. Органы внутренних дел соблюдают и уважают права, свободы и законные интересы каждого человека и гражданина, независимо от его происхождения, социального, должностного и имущественного положения, пола, расы, национальности, языка, отношения к религии, политических и иных взглядов, места жительства или иных признаков.</w:t>
      </w:r>
      <w:r>
        <w:br/>
      </w:r>
      <w:r>
        <w:rPr>
          <w:rFonts w:ascii="Times New Roman"/>
          <w:b w:val="false"/>
          <w:i w:val="false"/>
          <w:color w:val="000000"/>
          <w:sz w:val="28"/>
        </w:rPr>
        <w:t>
      2. Органы внутренних дел в пределах своей компетенции обеспечивают защиту прав и законных интересов юридических лиц независимо от их организационно-правовой формы.</w:t>
      </w:r>
      <w:r>
        <w:br/>
      </w:r>
      <w:r>
        <w:rPr>
          <w:rFonts w:ascii="Times New Roman"/>
          <w:b w:val="false"/>
          <w:i w:val="false"/>
          <w:color w:val="000000"/>
          <w:sz w:val="28"/>
        </w:rPr>
        <w:t>
      3. Органы внутренних дел обеспечивают физическим лицам возможность реализовать право на квалифицированную юридическую помощь, информировать родственников о задержании лица, содействуют в оказании в случае необходимости задержанным лицам медицинской и иной помощи, а также принимают меры по устранению возникающих в связи с задержанием или арестом угрозы жизни, здоровью, имуществу личности или его семьи.</w:t>
      </w:r>
      <w:r>
        <w:br/>
      </w:r>
      <w:r>
        <w:rPr>
          <w:rFonts w:ascii="Times New Roman"/>
          <w:b w:val="false"/>
          <w:i w:val="false"/>
          <w:color w:val="000000"/>
          <w:sz w:val="28"/>
        </w:rPr>
        <w:t>
      4. Сотруднику органа внутренних дел запрещается применение пыток, насилия, жестокого, бесчеловечного, унижающего достоинство обращение, умышленного причинения физической боли, нравственного страдания. Запрещается принуждать лиц, подозреваемых в совершении преступления, к даче показания или признанию себя виновным в совершении преступных действий, угрожать с этой целью им и другим лицам.</w:t>
      </w:r>
      <w:r>
        <w:br/>
      </w:r>
      <w:r>
        <w:rPr>
          <w:rFonts w:ascii="Times New Roman"/>
          <w:b w:val="false"/>
          <w:i w:val="false"/>
          <w:color w:val="000000"/>
          <w:sz w:val="28"/>
        </w:rPr>
        <w:t xml:space="preserve">
      5. В случае нарушения сотрудником органа внутренних дел прав, свобод и законных интересов человека и гражданина, органы внутренних дел обязаны принять меры по восстановлению нарушенных их прав и законных интересов. </w:t>
      </w:r>
    </w:p>
    <w:p>
      <w:pPr>
        <w:spacing w:after="0"/>
        <w:ind w:left="0"/>
        <w:jc w:val="both"/>
      </w:pPr>
      <w:r>
        <w:rPr>
          <w:rFonts w:ascii="Times New Roman"/>
          <w:b w:val="false"/>
          <w:i w:val="false"/>
          <w:color w:val="000000"/>
          <w:sz w:val="28"/>
        </w:rPr>
        <w:t>      </w:t>
      </w:r>
      <w:r>
        <w:rPr>
          <w:rFonts w:ascii="Times New Roman"/>
          <w:b/>
          <w:i w:val="false"/>
          <w:color w:val="000000"/>
          <w:sz w:val="28"/>
        </w:rPr>
        <w:t>Статья 6. Открытость и публичность</w:t>
      </w:r>
    </w:p>
    <w:p>
      <w:pPr>
        <w:spacing w:after="0"/>
        <w:ind w:left="0"/>
        <w:jc w:val="both"/>
      </w:pPr>
      <w:r>
        <w:rPr>
          <w:rFonts w:ascii="Times New Roman"/>
          <w:b w:val="false"/>
          <w:i w:val="false"/>
          <w:color w:val="000000"/>
          <w:sz w:val="28"/>
        </w:rPr>
        <w:t>      1. Деятельность органов внутренних дел является открытой для общества в той мере, в какой это не противоречит требованиям законов Республики Казахстан.</w:t>
      </w:r>
      <w:r>
        <w:br/>
      </w:r>
      <w:r>
        <w:rPr>
          <w:rFonts w:ascii="Times New Roman"/>
          <w:b w:val="false"/>
          <w:i w:val="false"/>
          <w:color w:val="000000"/>
          <w:sz w:val="28"/>
        </w:rPr>
        <w:t>
      2. Физические и юридические лица вправе получать от органов внутренних дел информацию, непосредственно затрагивающую их права и интересы, в порядке, установленном законами Республики Казахстан.</w:t>
      </w:r>
      <w:r>
        <w:br/>
      </w:r>
      <w:r>
        <w:rPr>
          <w:rFonts w:ascii="Times New Roman"/>
          <w:b w:val="false"/>
          <w:i w:val="false"/>
          <w:color w:val="000000"/>
          <w:sz w:val="28"/>
        </w:rPr>
        <w:t>
      3. Органы внутренних дел в порядке, установленном законодательством Республики Казахстан, информируют о своей деятельности государственные органы и население. Запрещается разглашение сведений, затрагивающих неприкосновенность частной жизни человека и гражданина, личной, семейной, коммерческой, банковской и иной охраняемой законом тайны, а также государственных секретов, ставших известными в ходе выполнения работы, за исключением случаев, прямо предусмотренных законами.</w:t>
      </w:r>
      <w:r>
        <w:br/>
      </w:r>
      <w:r>
        <w:rPr>
          <w:rFonts w:ascii="Times New Roman"/>
          <w:b w:val="false"/>
          <w:i w:val="false"/>
          <w:color w:val="000000"/>
          <w:sz w:val="28"/>
        </w:rPr>
        <w:t>
      4. При установлении несоответствия действительности сведений, распространенных органами внутренних дел о физических и юридических лицах, органы внутренних дел не позднее месячного срока должны опровергнуть эти сведения.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 Единство системы органов внутренних дел</w:t>
      </w:r>
    </w:p>
    <w:p>
      <w:pPr>
        <w:spacing w:after="0"/>
        <w:ind w:left="0"/>
        <w:jc w:val="both"/>
      </w:pPr>
      <w:r>
        <w:rPr>
          <w:rFonts w:ascii="Times New Roman"/>
          <w:b w:val="false"/>
          <w:i w:val="false"/>
          <w:color w:val="000000"/>
          <w:sz w:val="28"/>
        </w:rPr>
        <w:t>      Органы внутренних дел Республики Казахстан составляют единую централизованную систему органов и учреждений с подчинением нижестоящих руководителей вышестоящим и Министру внутренних дел республики.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8. Взаимодействие со средствами массовой информации</w:t>
      </w:r>
      <w:r>
        <w:br/>
      </w:r>
      <w:r>
        <w:rPr>
          <w:rFonts w:ascii="Times New Roman"/>
          <w:b w:val="false"/>
          <w:i w:val="false"/>
          <w:color w:val="000000"/>
          <w:sz w:val="28"/>
        </w:rPr>
        <w:t>
                 </w:t>
      </w:r>
      <w:r>
        <w:rPr>
          <w:rFonts w:ascii="Times New Roman"/>
          <w:b/>
          <w:i w:val="false"/>
          <w:color w:val="000000"/>
          <w:sz w:val="28"/>
        </w:rPr>
        <w:t>и институтами гражданского общества</w:t>
      </w:r>
    </w:p>
    <w:p>
      <w:pPr>
        <w:spacing w:after="0"/>
        <w:ind w:left="0"/>
        <w:jc w:val="both"/>
      </w:pPr>
      <w:r>
        <w:rPr>
          <w:rFonts w:ascii="Times New Roman"/>
          <w:b w:val="false"/>
          <w:i w:val="false"/>
          <w:color w:val="000000"/>
          <w:sz w:val="28"/>
        </w:rPr>
        <w:t>      1. Органы внутренних дел предоставляют сведения о своей деятельности средствам массовой информации по официальным запросам, а также путем проведения пресс-конференций, брифингов, с соблюдением требований законодательства.</w:t>
      </w:r>
      <w:r>
        <w:br/>
      </w:r>
      <w:r>
        <w:rPr>
          <w:rFonts w:ascii="Times New Roman"/>
          <w:b w:val="false"/>
          <w:i w:val="false"/>
          <w:color w:val="000000"/>
          <w:sz w:val="28"/>
        </w:rPr>
        <w:t>
      2. Информационные сообщения размещаются на официальном сайте Министерства и подразделений органов внутренних дел.</w:t>
      </w:r>
      <w:r>
        <w:br/>
      </w:r>
      <w:r>
        <w:rPr>
          <w:rFonts w:ascii="Times New Roman"/>
          <w:b w:val="false"/>
          <w:i w:val="false"/>
          <w:color w:val="000000"/>
          <w:sz w:val="28"/>
        </w:rPr>
        <w:t>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средствах массовой информации» средства массовой информации по согласованию с органами внутренних дел могут аккредитовать при них своих журналистов.</w:t>
      </w:r>
      <w:r>
        <w:br/>
      </w:r>
      <w:r>
        <w:rPr>
          <w:rFonts w:ascii="Times New Roman"/>
          <w:b w:val="false"/>
          <w:i w:val="false"/>
          <w:color w:val="000000"/>
          <w:sz w:val="28"/>
        </w:rPr>
        <w:t>
      4. Министерство внутренних дел имеет право учреждать специализированные средства массовой информации для освещения деятельности органов внутренних дел.</w:t>
      </w:r>
      <w:r>
        <w:br/>
      </w:r>
      <w:r>
        <w:rPr>
          <w:rFonts w:ascii="Times New Roman"/>
          <w:b w:val="false"/>
          <w:i w:val="false"/>
          <w:color w:val="000000"/>
          <w:sz w:val="28"/>
        </w:rPr>
        <w:t>
      5. В целях повышения доверия населения, институтов гражданского общества в деятельности органов внутренних дел применяется система общественного контроля. Общественный контроль осуществляется путем создания Общественных советов по контролю за деятельностью органов внутренних дел и общественных наблюдательных комиссий. Положение и состав Общественного совета устанавливается Министром внутренних дел республики.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9. Взаимодействие с иными государственными</w:t>
      </w:r>
      <w:r>
        <w:br/>
      </w:r>
      <w:r>
        <w:rPr>
          <w:rFonts w:ascii="Times New Roman"/>
          <w:b w:val="false"/>
          <w:i w:val="false"/>
          <w:color w:val="000000"/>
          <w:sz w:val="28"/>
        </w:rPr>
        <w:t>
                 </w:t>
      </w:r>
      <w:r>
        <w:rPr>
          <w:rFonts w:ascii="Times New Roman"/>
          <w:b/>
          <w:i w:val="false"/>
          <w:color w:val="000000"/>
          <w:sz w:val="28"/>
        </w:rPr>
        <w:t>органами,</w:t>
      </w:r>
      <w:r>
        <w:rPr>
          <w:rFonts w:ascii="Times New Roman"/>
          <w:b w:val="false"/>
          <w:i w:val="false"/>
          <w:color w:val="000000"/>
          <w:sz w:val="28"/>
        </w:rPr>
        <w:t> </w:t>
      </w:r>
      <w:r>
        <w:rPr>
          <w:rFonts w:ascii="Times New Roman"/>
          <w:b/>
          <w:i w:val="false"/>
          <w:color w:val="000000"/>
          <w:sz w:val="28"/>
        </w:rPr>
        <w:t>организациями, в том числе</w:t>
      </w:r>
      <w:r>
        <w:br/>
      </w:r>
      <w:r>
        <w:rPr>
          <w:rFonts w:ascii="Times New Roman"/>
          <w:b w:val="false"/>
          <w:i w:val="false"/>
          <w:color w:val="000000"/>
          <w:sz w:val="28"/>
        </w:rPr>
        <w:t>
                 </w:t>
      </w:r>
      <w:r>
        <w:rPr>
          <w:rFonts w:ascii="Times New Roman"/>
          <w:b/>
          <w:i w:val="false"/>
          <w:color w:val="000000"/>
          <w:sz w:val="28"/>
        </w:rPr>
        <w:t>международными, должностными лицами и гражданами</w:t>
      </w:r>
    </w:p>
    <w:p>
      <w:pPr>
        <w:spacing w:after="0"/>
        <w:ind w:left="0"/>
        <w:jc w:val="both"/>
      </w:pPr>
      <w:r>
        <w:rPr>
          <w:rFonts w:ascii="Times New Roman"/>
          <w:b w:val="false"/>
          <w:i w:val="false"/>
          <w:color w:val="000000"/>
          <w:sz w:val="28"/>
        </w:rPr>
        <w:t>      1. Органы внутренних дел взаимодействуют с иными государственными органами, организациями, в том числе международными, должностными лицами и гражданами.</w:t>
      </w:r>
      <w:r>
        <w:br/>
      </w:r>
      <w:r>
        <w:rPr>
          <w:rFonts w:ascii="Times New Roman"/>
          <w:b w:val="false"/>
          <w:i w:val="false"/>
          <w:color w:val="000000"/>
          <w:sz w:val="28"/>
        </w:rPr>
        <w:t>
      2. Государственные органы, организации, должностные лица и граждане могут оказывать помощь органам внутренних дел в выполнении ими своих целей и задач. Органы внутренних дел не могут никого принудительно привлечь к сотрудничеству для выполнения своих целей и задач.</w:t>
      </w:r>
      <w:r>
        <w:br/>
      </w:r>
      <w:r>
        <w:rPr>
          <w:rFonts w:ascii="Times New Roman"/>
          <w:b w:val="false"/>
          <w:i w:val="false"/>
          <w:color w:val="000000"/>
          <w:sz w:val="28"/>
        </w:rPr>
        <w:t>
      Граждане могут привлекаться к сотрудничеству с органами внутренних дел на конфиденциальной основе в установленном законодательством порядке.</w:t>
      </w:r>
      <w:r>
        <w:br/>
      </w:r>
      <w:r>
        <w:rPr>
          <w:rFonts w:ascii="Times New Roman"/>
          <w:b w:val="false"/>
          <w:i w:val="false"/>
          <w:color w:val="000000"/>
          <w:sz w:val="28"/>
        </w:rPr>
        <w:t>
      3. Взаимодействие между Министерством внутренних дел и соответствующими органами других государств, международными организациями осуществляется на основании межгосударственных или межправительственных соглашений, а также соглашений между Министерством внутренних дел и этими органами и организациями.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10. Взаимодействие с местными</w:t>
      </w:r>
      <w:r>
        <w:br/>
      </w:r>
      <w:r>
        <w:rPr>
          <w:rFonts w:ascii="Times New Roman"/>
          <w:b w:val="false"/>
          <w:i w:val="false"/>
          <w:color w:val="000000"/>
          <w:sz w:val="28"/>
        </w:rPr>
        <w:t>
                  </w:t>
      </w:r>
      <w:r>
        <w:rPr>
          <w:rFonts w:ascii="Times New Roman"/>
          <w:b/>
          <w:i w:val="false"/>
          <w:color w:val="000000"/>
          <w:sz w:val="28"/>
        </w:rPr>
        <w:t>исполнительными органами</w:t>
      </w:r>
    </w:p>
    <w:p>
      <w:pPr>
        <w:spacing w:after="0"/>
        <w:ind w:left="0"/>
        <w:jc w:val="both"/>
      </w:pPr>
      <w:r>
        <w:rPr>
          <w:rFonts w:ascii="Times New Roman"/>
          <w:b w:val="false"/>
          <w:i w:val="false"/>
          <w:color w:val="000000"/>
          <w:sz w:val="28"/>
        </w:rPr>
        <w:t xml:space="preserve">      1. Органы внутренних дел в целях обеспечения защиты прав и свобод человека и гражданина, соблюдения законности и правопорядка взаимодействуют с местными исполнительными органами. </w:t>
      </w:r>
      <w:r>
        <w:br/>
      </w: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r>
        <w:br/>
      </w:r>
      <w:r>
        <w:rPr>
          <w:rFonts w:ascii="Times New Roman"/>
          <w:b w:val="false"/>
          <w:i w:val="false"/>
          <w:color w:val="000000"/>
          <w:sz w:val="28"/>
        </w:rPr>
        <w:t xml:space="preserve">
      1) организуют совместно с органами внутренних дел охрану общественного порядка и обеспечение общественной безопасности на территории областей, городов республиканского значения, столицы; </w:t>
      </w:r>
      <w:r>
        <w:br/>
      </w:r>
      <w:r>
        <w:rPr>
          <w:rFonts w:ascii="Times New Roman"/>
          <w:b w:val="false"/>
          <w:i w:val="false"/>
          <w:color w:val="000000"/>
          <w:sz w:val="28"/>
        </w:rPr>
        <w:t xml:space="preserve">
      2) обеспечивают содержание штатной численности территориальных органов, содержащейся за счет областных бюджетов и бюджетов городов республиканского значения, столицы, в пределах лимитов, утвержденных Правительством Республики Казахстан; </w:t>
      </w:r>
      <w:r>
        <w:br/>
      </w:r>
      <w:r>
        <w:rPr>
          <w:rFonts w:ascii="Times New Roman"/>
          <w:b w:val="false"/>
          <w:i w:val="false"/>
          <w:color w:val="000000"/>
          <w:sz w:val="28"/>
        </w:rPr>
        <w:t xml:space="preserve">
      3) обеспечивают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аппаратов территориальных органов; обеспечивают материально-техническое оснащение органов внутренних дел в соответствии с существующими нормами; </w:t>
      </w:r>
      <w:r>
        <w:br/>
      </w:r>
      <w:r>
        <w:rPr>
          <w:rFonts w:ascii="Times New Roman"/>
          <w:b w:val="false"/>
          <w:i w:val="false"/>
          <w:color w:val="000000"/>
          <w:sz w:val="28"/>
        </w:rPr>
        <w:t>
      4) осуществляют в пределах своей компетенции в интересах органов внутренних дел иные полномочия в сфере правопорядка;</w:t>
      </w:r>
      <w:r>
        <w:br/>
      </w:r>
      <w:r>
        <w:rPr>
          <w:rFonts w:ascii="Times New Roman"/>
          <w:b w:val="false"/>
          <w:i w:val="false"/>
          <w:color w:val="000000"/>
          <w:sz w:val="28"/>
        </w:rPr>
        <w:t>
      5) образуют консультативно-совещательный орган по содействию деятельности учреждений, исполняющих уголовные наказания и иные меры уголовно-правового воздействия, а также по организации социальной и иной помощи лицам, отбывшим уголовные наказания.</w:t>
      </w:r>
      <w:r>
        <w:br/>
      </w:r>
      <w:r>
        <w:rPr>
          <w:rFonts w:ascii="Times New Roman"/>
          <w:b w:val="false"/>
          <w:i w:val="false"/>
          <w:color w:val="000000"/>
          <w:sz w:val="28"/>
        </w:rPr>
        <w:t>
      3. Местные исполнительные органы районов, городов областного значения:</w:t>
      </w:r>
      <w:r>
        <w:br/>
      </w:r>
      <w:r>
        <w:rPr>
          <w:rFonts w:ascii="Times New Roman"/>
          <w:b w:val="false"/>
          <w:i w:val="false"/>
          <w:color w:val="000000"/>
          <w:sz w:val="28"/>
        </w:rPr>
        <w:t>
      1) организуют совместно с органами внутренних дел обеспечение охраны общественного порядка и общественной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2) организуют совместно с органами внутренних дел собрание (сход)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административно-территориальной единицы;</w:t>
      </w:r>
      <w:r>
        <w:br/>
      </w: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4. Местные исполнительные органы оказывают содействие органам внутренних дел для выполнения их функций при решении вопросов местного значения.</w:t>
      </w:r>
    </w:p>
    <w:p>
      <w:pPr>
        <w:spacing w:after="0"/>
        <w:ind w:left="0"/>
        <w:jc w:val="left"/>
      </w:pPr>
      <w:r>
        <w:rPr>
          <w:rFonts w:ascii="Times New Roman"/>
          <w:b/>
          <w:i w:val="false"/>
          <w:color w:val="000000"/>
        </w:rPr>
        <w:t xml:space="preserve"> Глава 3. Система органов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11. Система органов внутренних дел</w:t>
      </w:r>
    </w:p>
    <w:p>
      <w:pPr>
        <w:spacing w:after="0"/>
        <w:ind w:left="0"/>
        <w:jc w:val="both"/>
      </w:pPr>
      <w:r>
        <w:rPr>
          <w:rFonts w:ascii="Times New Roman"/>
          <w:b w:val="false"/>
          <w:i w:val="false"/>
          <w:color w:val="000000"/>
          <w:sz w:val="28"/>
        </w:rPr>
        <w:t xml:space="preserve">      1. Система органов внутренних дел состоит из полиции, Внутренних войск и уголовно-исполнительной системы. </w:t>
      </w:r>
      <w:r>
        <w:br/>
      </w:r>
      <w:r>
        <w:rPr>
          <w:rFonts w:ascii="Times New Roman"/>
          <w:b w:val="false"/>
          <w:i w:val="false"/>
          <w:color w:val="000000"/>
          <w:sz w:val="28"/>
        </w:rPr>
        <w:t>
      2. Систему органов внутренних дел образуют Министерство внутренних дел, входящие в его состав ведомства, департаменты, самостоятельные управления, ведомственные учреждения, организации образования и здравоохранения, Внутренние войска, территориальные органы и учреждения уголовно-исполнительной системы, военно-следственные органы, органы внутренних дел на транспорте и территориальные органы, подразделения специального назначения.</w:t>
      </w:r>
      <w:r>
        <w:br/>
      </w:r>
      <w:r>
        <w:rPr>
          <w:rFonts w:ascii="Times New Roman"/>
          <w:b w:val="false"/>
          <w:i w:val="false"/>
          <w:color w:val="000000"/>
          <w:sz w:val="28"/>
        </w:rPr>
        <w:t>
      3. Территориальными органами Министерства внутренних дел являются департаменты внутренних дел областей, городов республиканского значения и столицы республики, на транспорте, городские, районные, районные в городах, линейные органы внутренних дел.</w:t>
      </w:r>
      <w:r>
        <w:br/>
      </w:r>
      <w:r>
        <w:rPr>
          <w:rFonts w:ascii="Times New Roman"/>
          <w:b w:val="false"/>
          <w:i w:val="false"/>
          <w:color w:val="000000"/>
          <w:sz w:val="28"/>
        </w:rPr>
        <w:t>
      4. Территориальными органами и учреждениями уголовно-исполнительной системы Министерства внутренних дел являются департаменты уголовно-исполнительной системы областей, городов республиканского значения и столицы республики, учреждения.</w:t>
      </w:r>
      <w:r>
        <w:br/>
      </w:r>
      <w:r>
        <w:rPr>
          <w:rFonts w:ascii="Times New Roman"/>
          <w:b w:val="false"/>
          <w:i w:val="false"/>
          <w:color w:val="000000"/>
          <w:sz w:val="28"/>
        </w:rPr>
        <w:t>
      5. Начальники департаментов внутренних дел областей, городов республиканского значения и столицы республики, являются старшими оперативными начальниками:</w:t>
      </w:r>
      <w:r>
        <w:br/>
      </w:r>
      <w:r>
        <w:rPr>
          <w:rFonts w:ascii="Times New Roman"/>
          <w:b w:val="false"/>
          <w:i w:val="false"/>
          <w:color w:val="000000"/>
          <w:sz w:val="28"/>
        </w:rPr>
        <w:t>
      1) городских, районных, районных в городах органов внутренних дел;</w:t>
      </w:r>
      <w:r>
        <w:br/>
      </w:r>
      <w:r>
        <w:rPr>
          <w:rFonts w:ascii="Times New Roman"/>
          <w:b w:val="false"/>
          <w:i w:val="false"/>
          <w:color w:val="000000"/>
          <w:sz w:val="28"/>
        </w:rPr>
        <w:t>
      2) в отношении командиров частей и соединений Внутренних войск, дислоцированных на территориях соответствующих областей, города республиканского значения и столицы и выполняющих задачи по охране общественного порядка, охране исправительных учреждений и при чрезвычайных ситуациях, а также решению других задач, возложенных на Внутренние войска законодательством Республики Казахстан.</w:t>
      </w:r>
      <w:r>
        <w:br/>
      </w:r>
      <w:r>
        <w:rPr>
          <w:rFonts w:ascii="Times New Roman"/>
          <w:b w:val="false"/>
          <w:i w:val="false"/>
          <w:color w:val="000000"/>
          <w:sz w:val="28"/>
        </w:rPr>
        <w:t>
      6. В системе органов внутренних дел создаются организации, являющиеся юридическими лицами, имеющие действительные и условные наименования, печати и штампы, счета, основные фонды.</w:t>
      </w:r>
    </w:p>
    <w:p>
      <w:pPr>
        <w:spacing w:after="0"/>
        <w:ind w:left="0"/>
        <w:jc w:val="both"/>
      </w:pPr>
      <w:r>
        <w:rPr>
          <w:rFonts w:ascii="Times New Roman"/>
          <w:b w:val="false"/>
          <w:i w:val="false"/>
          <w:color w:val="000000"/>
          <w:sz w:val="28"/>
        </w:rPr>
        <w:t>      </w:t>
      </w:r>
      <w:r>
        <w:rPr>
          <w:rFonts w:ascii="Times New Roman"/>
          <w:b/>
          <w:i w:val="false"/>
          <w:color w:val="000000"/>
          <w:sz w:val="28"/>
        </w:rPr>
        <w:t>Статья 12. Министерство внутренних дел</w:t>
      </w:r>
    </w:p>
    <w:p>
      <w:pPr>
        <w:spacing w:after="0"/>
        <w:ind w:left="0"/>
        <w:jc w:val="both"/>
      </w:pPr>
      <w:r>
        <w:rPr>
          <w:rFonts w:ascii="Times New Roman"/>
          <w:b w:val="false"/>
          <w:i w:val="false"/>
          <w:color w:val="000000"/>
          <w:sz w:val="28"/>
        </w:rPr>
        <w:t>      1. Министерство внутренних дел является центральным исполнительным органом Республики Казахстан, возглавляющим единую систему органов внутренних дел.</w:t>
      </w:r>
      <w:r>
        <w:br/>
      </w:r>
      <w:r>
        <w:rPr>
          <w:rFonts w:ascii="Times New Roman"/>
          <w:b w:val="false"/>
          <w:i w:val="false"/>
          <w:color w:val="000000"/>
          <w:sz w:val="28"/>
        </w:rPr>
        <w:t>
      2. Лимит штатной численности органов внутренних дел утверждается Правительством Республики Казахстан по представлению Министра внутренних дел Республики Казахстан.</w:t>
      </w:r>
      <w:r>
        <w:br/>
      </w:r>
      <w:r>
        <w:rPr>
          <w:rFonts w:ascii="Times New Roman"/>
          <w:b w:val="false"/>
          <w:i w:val="false"/>
          <w:color w:val="000000"/>
          <w:sz w:val="28"/>
        </w:rPr>
        <w:t>
      3. Министерство внутренних дел имеет флаг, знамя и символ.</w:t>
      </w:r>
      <w:r>
        <w:br/>
      </w:r>
      <w:r>
        <w:rPr>
          <w:rFonts w:ascii="Times New Roman"/>
          <w:b w:val="false"/>
          <w:i w:val="false"/>
          <w:color w:val="000000"/>
          <w:sz w:val="28"/>
        </w:rPr>
        <w:t>
      Департаменты внутренних дел областей, города республиканского значения и столицы республики, на транспорте, департаменты уголовно-исполнительной системы областей, города республиканского значения и столицы республики, а также высшие учебные заведения Министерства внутренних дел имеют знамена.</w:t>
      </w:r>
      <w:r>
        <w:br/>
      </w:r>
      <w:r>
        <w:rPr>
          <w:rFonts w:ascii="Times New Roman"/>
          <w:b w:val="false"/>
          <w:i w:val="false"/>
          <w:color w:val="000000"/>
          <w:sz w:val="28"/>
        </w:rPr>
        <w:t>
      Описание флага, знамени и символа Министерства внутренних дел, знамен подчиненных ему органов утверждается Президентом Республики Казахстан.</w:t>
      </w:r>
      <w:r>
        <w:br/>
      </w:r>
      <w:r>
        <w:rPr>
          <w:rFonts w:ascii="Times New Roman"/>
          <w:b w:val="false"/>
          <w:i w:val="false"/>
          <w:color w:val="000000"/>
          <w:sz w:val="28"/>
        </w:rPr>
        <w:t>
      4. Министерство внутренних дел возглавляет Министр внутренних дел Республики Казахстан (далее - Министр), назначаемый на должность и освобождаемый от должности Президентом Республики Казахстан.</w:t>
      </w:r>
      <w:r>
        <w:br/>
      </w:r>
      <w:r>
        <w:rPr>
          <w:rFonts w:ascii="Times New Roman"/>
          <w:b w:val="false"/>
          <w:i w:val="false"/>
          <w:color w:val="000000"/>
          <w:sz w:val="28"/>
        </w:rPr>
        <w:t>
      5. Министр:</w:t>
      </w:r>
      <w:r>
        <w:br/>
      </w:r>
      <w:r>
        <w:rPr>
          <w:rFonts w:ascii="Times New Roman"/>
          <w:b w:val="false"/>
          <w:i w:val="false"/>
          <w:color w:val="000000"/>
          <w:sz w:val="28"/>
        </w:rPr>
        <w:t>
      1) осуществляет руководство органами внутренних дел;</w:t>
      </w:r>
      <w:r>
        <w:br/>
      </w:r>
      <w:r>
        <w:rPr>
          <w:rFonts w:ascii="Times New Roman"/>
          <w:b w:val="false"/>
          <w:i w:val="false"/>
          <w:color w:val="000000"/>
          <w:sz w:val="28"/>
        </w:rPr>
        <w:t>
      2) устанавливает структуру и штатную численность системы органов внутренних дел в пределах лимита штатной численности, утвержденного Правительством Республики Казахстан;</w:t>
      </w:r>
      <w:r>
        <w:br/>
      </w:r>
      <w:r>
        <w:rPr>
          <w:rFonts w:ascii="Times New Roman"/>
          <w:b w:val="false"/>
          <w:i w:val="false"/>
          <w:color w:val="000000"/>
          <w:sz w:val="28"/>
        </w:rPr>
        <w:t>
      3) назначает, поощряет, налагает дисциплинарные взыскания и увольняет из органов внутренних дел сотрудников;</w:t>
      </w:r>
      <w:r>
        <w:br/>
      </w:r>
      <w:r>
        <w:rPr>
          <w:rFonts w:ascii="Times New Roman"/>
          <w:b w:val="false"/>
          <w:i w:val="false"/>
          <w:color w:val="000000"/>
          <w:sz w:val="28"/>
        </w:rPr>
        <w:t>
      4) утверждает номенклатуру должностей и квалификационные требования к категориям должностей в органах внутренних дел, а также положения о структурных подразделениях и территориальных органах;</w:t>
      </w:r>
      <w:r>
        <w:br/>
      </w:r>
      <w:r>
        <w:rPr>
          <w:rFonts w:ascii="Times New Roman"/>
          <w:b w:val="false"/>
          <w:i w:val="false"/>
          <w:color w:val="000000"/>
          <w:sz w:val="28"/>
        </w:rPr>
        <w:t>
      5) осуществляет руководство деятельностью Внутренних войск;</w:t>
      </w:r>
      <w:r>
        <w:br/>
      </w:r>
      <w:r>
        <w:rPr>
          <w:rFonts w:ascii="Times New Roman"/>
          <w:b w:val="false"/>
          <w:i w:val="false"/>
          <w:color w:val="000000"/>
          <w:sz w:val="28"/>
        </w:rPr>
        <w:t>
      6) представляет Президенту Республики Казахстан кандидатуры для назначения на должности заместителей Министра, Командующего Внутренними войсками;</w:t>
      </w:r>
      <w:r>
        <w:br/>
      </w:r>
      <w:r>
        <w:rPr>
          <w:rFonts w:ascii="Times New Roman"/>
          <w:b w:val="false"/>
          <w:i w:val="false"/>
          <w:color w:val="000000"/>
          <w:sz w:val="28"/>
        </w:rPr>
        <w:t>
      7) от имени Министерства внутренних дел издает правовые акты обязательные к исполнению органами внутренних дел, а также в пределах своей компетенции – нормативные правовые акты, обязательные к исполнению иными государственными органами, организациями, должностными лицами и гражданами;</w:t>
      </w:r>
      <w:r>
        <w:br/>
      </w:r>
      <w:r>
        <w:rPr>
          <w:rFonts w:ascii="Times New Roman"/>
          <w:b w:val="false"/>
          <w:i w:val="false"/>
          <w:color w:val="000000"/>
          <w:sz w:val="28"/>
        </w:rPr>
        <w:t>
      8) вносит на рассмотрение Правительства Республики Казахстан предложения об изменении лимита штатной численности органов внутренних дел, территориальных органов;</w:t>
      </w:r>
      <w:r>
        <w:br/>
      </w:r>
      <w:r>
        <w:rPr>
          <w:rFonts w:ascii="Times New Roman"/>
          <w:b w:val="false"/>
          <w:i w:val="false"/>
          <w:color w:val="000000"/>
          <w:sz w:val="28"/>
        </w:rPr>
        <w:t>
      9) делегирует полномочия своим заместителям, руководителям структурных подразделений министерства и территориальных органов внутренних дел;</w:t>
      </w:r>
      <w:r>
        <w:br/>
      </w:r>
      <w:r>
        <w:rPr>
          <w:rFonts w:ascii="Times New Roman"/>
          <w:b w:val="false"/>
          <w:i w:val="false"/>
          <w:color w:val="000000"/>
          <w:sz w:val="28"/>
        </w:rPr>
        <w:t xml:space="preserve">
      10) представляет к награждению государственными наградами, присвоению почетных и высших воинских и специальных званий сотрудников органов внутренних дел; </w:t>
      </w:r>
      <w:r>
        <w:br/>
      </w:r>
      <w:r>
        <w:rPr>
          <w:rFonts w:ascii="Times New Roman"/>
          <w:b w:val="false"/>
          <w:i w:val="false"/>
          <w:color w:val="000000"/>
          <w:sz w:val="28"/>
        </w:rPr>
        <w:t xml:space="preserve">
      11) награждает ведомственными наградами; </w:t>
      </w:r>
      <w:r>
        <w:br/>
      </w:r>
      <w:r>
        <w:rPr>
          <w:rFonts w:ascii="Times New Roman"/>
          <w:b w:val="false"/>
          <w:i w:val="false"/>
          <w:color w:val="000000"/>
          <w:sz w:val="28"/>
        </w:rPr>
        <w:t>
      12) представляет министерство в международных, государственных органах и организациях;</w:t>
      </w:r>
      <w:r>
        <w:br/>
      </w:r>
      <w:r>
        <w:rPr>
          <w:rFonts w:ascii="Times New Roman"/>
          <w:b w:val="false"/>
          <w:i w:val="false"/>
          <w:color w:val="000000"/>
          <w:sz w:val="28"/>
        </w:rPr>
        <w:t xml:space="preserve">
      13) подписывает международные договоры, по вопросам, относящимся к компетенции органов внутренних дел; </w:t>
      </w:r>
      <w:r>
        <w:br/>
      </w:r>
      <w:r>
        <w:rPr>
          <w:rFonts w:ascii="Times New Roman"/>
          <w:b w:val="false"/>
          <w:i w:val="false"/>
          <w:color w:val="000000"/>
          <w:sz w:val="28"/>
        </w:rPr>
        <w:t xml:space="preserve">
      14) отчитывается перед Президентом Республики Казахстан о состоянии деятельности органов внутренних дел; </w:t>
      </w:r>
      <w:r>
        <w:br/>
      </w:r>
      <w:r>
        <w:rPr>
          <w:rFonts w:ascii="Times New Roman"/>
          <w:b w:val="false"/>
          <w:i w:val="false"/>
          <w:color w:val="000000"/>
          <w:sz w:val="28"/>
        </w:rPr>
        <w:t xml:space="preserve">
      15) устанавливает порядок осуществления ведомственного контроля за деятельностью сотрудников органов внутренних дел; </w:t>
      </w:r>
      <w:r>
        <w:br/>
      </w:r>
      <w:r>
        <w:rPr>
          <w:rFonts w:ascii="Times New Roman"/>
          <w:b w:val="false"/>
          <w:i w:val="false"/>
          <w:color w:val="000000"/>
          <w:sz w:val="28"/>
        </w:rPr>
        <w:t xml:space="preserve">
      16) организует работу по противодействию коррупции; </w:t>
      </w:r>
      <w:r>
        <w:br/>
      </w:r>
      <w:r>
        <w:rPr>
          <w:rFonts w:ascii="Times New Roman"/>
          <w:b w:val="false"/>
          <w:i w:val="false"/>
          <w:color w:val="000000"/>
          <w:sz w:val="28"/>
        </w:rPr>
        <w:t>
      17) осуществляет иные полномочия, возложенные на него настоящим Законом, иными нормативными правовыми актами Республики Казахстан.</w:t>
      </w:r>
    </w:p>
    <w:p>
      <w:pPr>
        <w:spacing w:after="0"/>
        <w:ind w:left="0"/>
        <w:jc w:val="left"/>
      </w:pPr>
      <w:r>
        <w:rPr>
          <w:rFonts w:ascii="Times New Roman"/>
          <w:b/>
          <w:i w:val="false"/>
          <w:color w:val="000000"/>
        </w:rPr>
        <w:t xml:space="preserve"> Глава 4. Компетенция Правительства и органов внутренних дел,</w:t>
      </w:r>
      <w:r>
        <w:br/>
      </w:r>
      <w:r>
        <w:rPr>
          <w:rFonts w:ascii="Times New Roman"/>
          <w:b/>
          <w:i w:val="false"/>
          <w:color w:val="000000"/>
        </w:rPr>
        <w:t>
права и обязанности органов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устанавливает порядок приобретения, хранения, учета, перевозки, ввоза и вывоза взрывчатых материалов;</w:t>
      </w:r>
      <w:r>
        <w:br/>
      </w:r>
      <w:r>
        <w:rPr>
          <w:rFonts w:ascii="Times New Roman"/>
          <w:b w:val="false"/>
          <w:i w:val="false"/>
          <w:color w:val="000000"/>
          <w:sz w:val="28"/>
        </w:rPr>
        <w:t>
      2) устанавливает порядок приобретения, хранения, хранения и ношения, учета, перевозки, ввоза, вывоза гражданского и служебного оружия и патронов к нему;</w:t>
      </w:r>
      <w:r>
        <w:br/>
      </w:r>
      <w:r>
        <w:rPr>
          <w:rFonts w:ascii="Times New Roman"/>
          <w:b w:val="false"/>
          <w:i w:val="false"/>
          <w:color w:val="000000"/>
          <w:sz w:val="28"/>
        </w:rPr>
        <w:t>
      3) устанавливает порядок хранения, учета, использования, перевозки, уничтожения, ввоза, вывоза гражданских пиротехнических веществ и изделий с их применением;</w:t>
      </w:r>
      <w:r>
        <w:br/>
      </w:r>
      <w:r>
        <w:rPr>
          <w:rFonts w:ascii="Times New Roman"/>
          <w:b w:val="false"/>
          <w:i w:val="false"/>
          <w:color w:val="000000"/>
          <w:sz w:val="28"/>
        </w:rPr>
        <w:t>
      4) устанавливает порядок использования объектов и помещений в сфере оборота наркотических средств, психотропных веществ и прекурсоров;</w:t>
      </w:r>
      <w:r>
        <w:br/>
      </w:r>
      <w:r>
        <w:rPr>
          <w:rFonts w:ascii="Times New Roman"/>
          <w:b w:val="false"/>
          <w:i w:val="false"/>
          <w:color w:val="000000"/>
          <w:sz w:val="28"/>
        </w:rPr>
        <w:t>
      5) устанавливает порядок открытия и функционирования стрелковых тиров (стрельбищ) и стендов;</w:t>
      </w:r>
      <w:r>
        <w:br/>
      </w:r>
      <w:r>
        <w:rPr>
          <w:rFonts w:ascii="Times New Roman"/>
          <w:b w:val="false"/>
          <w:i w:val="false"/>
          <w:color w:val="000000"/>
          <w:sz w:val="28"/>
        </w:rPr>
        <w:t>
      6) устанавливает порядок выдачи заключений на соответствие криминалистическим требованиям гражданского и служебного оружия и патронов к нему;</w:t>
      </w:r>
      <w:r>
        <w:br/>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Министерства внутренних дел</w:t>
      </w:r>
    </w:p>
    <w:p>
      <w:pPr>
        <w:spacing w:after="0"/>
        <w:ind w:left="0"/>
        <w:jc w:val="both"/>
      </w:pPr>
      <w:r>
        <w:rPr>
          <w:rFonts w:ascii="Times New Roman"/>
          <w:b w:val="false"/>
          <w:i w:val="false"/>
          <w:color w:val="000000"/>
          <w:sz w:val="28"/>
        </w:rPr>
        <w:t>      Министерство внутренних дел:</w:t>
      </w:r>
      <w:r>
        <w:br/>
      </w:r>
      <w:r>
        <w:rPr>
          <w:rFonts w:ascii="Times New Roman"/>
          <w:b w:val="false"/>
          <w:i w:val="false"/>
          <w:color w:val="000000"/>
          <w:sz w:val="28"/>
        </w:rPr>
        <w:t xml:space="preserve">
      1) обеспечивает проведение государственной политики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xml:space="preserve">
      2) обеспечивает реализацию единой государственной кадровой политики в системе органов внутренних дел; </w:t>
      </w:r>
      <w:r>
        <w:br/>
      </w:r>
      <w:r>
        <w:rPr>
          <w:rFonts w:ascii="Times New Roman"/>
          <w:b w:val="false"/>
          <w:i w:val="false"/>
          <w:color w:val="000000"/>
          <w:sz w:val="28"/>
        </w:rPr>
        <w:t>
      3) принимает нормативные правовые акты в области охраны общественного порядка, общественной безопасности и борьбы с преступностью;</w:t>
      </w:r>
      <w:r>
        <w:br/>
      </w:r>
      <w:r>
        <w:rPr>
          <w:rFonts w:ascii="Times New Roman"/>
          <w:b w:val="false"/>
          <w:i w:val="false"/>
          <w:color w:val="000000"/>
          <w:sz w:val="28"/>
        </w:rPr>
        <w:t xml:space="preserve">
      4) обеспечивает реализацию государственной политики в сфере оборота наркотических средств, психотропных веществ, их аналогов и прекурсоров, противодействие их незаконному обороту и злоупотреблению ими; </w:t>
      </w:r>
      <w:r>
        <w:br/>
      </w:r>
      <w:r>
        <w:rPr>
          <w:rFonts w:ascii="Times New Roman"/>
          <w:b w:val="false"/>
          <w:i w:val="false"/>
          <w:color w:val="000000"/>
          <w:sz w:val="28"/>
        </w:rPr>
        <w:t xml:space="preserve">
      5) ведет государственный контроль за оборотом гражданского, служебного оружия и патронов к нему; </w:t>
      </w:r>
      <w:r>
        <w:br/>
      </w:r>
      <w:r>
        <w:rPr>
          <w:rFonts w:ascii="Times New Roman"/>
          <w:b w:val="false"/>
          <w:i w:val="false"/>
          <w:color w:val="000000"/>
          <w:sz w:val="28"/>
        </w:rPr>
        <w:t xml:space="preserve">
      6) разрабатывает и принимает комплексные и системные меры в области регулирования миграционных процессов,; </w:t>
      </w:r>
      <w:r>
        <w:br/>
      </w:r>
      <w:r>
        <w:rPr>
          <w:rFonts w:ascii="Times New Roman"/>
          <w:b w:val="false"/>
          <w:i w:val="false"/>
          <w:color w:val="000000"/>
          <w:sz w:val="28"/>
        </w:rPr>
        <w:t>
      7) совершенствует систему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w:t>
      </w:r>
      <w:r>
        <w:br/>
      </w:r>
      <w:r>
        <w:rPr>
          <w:rFonts w:ascii="Times New Roman"/>
          <w:b w:val="false"/>
          <w:i w:val="false"/>
          <w:color w:val="000000"/>
          <w:sz w:val="28"/>
        </w:rPr>
        <w:t xml:space="preserve">
      8) обеспечивает собственную безопасность; </w:t>
      </w:r>
      <w:r>
        <w:br/>
      </w:r>
      <w:r>
        <w:rPr>
          <w:rFonts w:ascii="Times New Roman"/>
          <w:b w:val="false"/>
          <w:i w:val="false"/>
          <w:color w:val="000000"/>
          <w:sz w:val="28"/>
        </w:rPr>
        <w:t xml:space="preserve">
      9) обеспечивает функционирование единой государственной системы делопроизводства и организацию архивного дела в органах внутренних дел; </w:t>
      </w:r>
      <w:r>
        <w:br/>
      </w:r>
      <w:r>
        <w:rPr>
          <w:rFonts w:ascii="Times New Roman"/>
          <w:b w:val="false"/>
          <w:i w:val="false"/>
          <w:color w:val="000000"/>
          <w:sz w:val="28"/>
        </w:rPr>
        <w:t xml:space="preserve">
      10) обеспечивает защиту сведений, составляющих государственные секреты, и ведомственный контроль за соблюдением режима секретности в области охраны общественного порядка, общественной безопасности и борьбы с преступностью; </w:t>
      </w:r>
      <w:r>
        <w:br/>
      </w:r>
      <w:r>
        <w:rPr>
          <w:rFonts w:ascii="Times New Roman"/>
          <w:b w:val="false"/>
          <w:i w:val="false"/>
          <w:color w:val="000000"/>
          <w:sz w:val="28"/>
        </w:rPr>
        <w:t xml:space="preserve">
      11) разрабатывает и осуществляет меры по мобилизационной подготовке органов внутренних дел, повышению устойчивости их работы при возникновении чрезвычайных ситуаций в мирное и военное время, обеспечению постоянной готовности к полной и своевременной мобилизации специальных подразделений органов внутренних дел; </w:t>
      </w:r>
      <w:r>
        <w:br/>
      </w:r>
      <w:r>
        <w:rPr>
          <w:rFonts w:ascii="Times New Roman"/>
          <w:b w:val="false"/>
          <w:i w:val="false"/>
          <w:color w:val="000000"/>
          <w:sz w:val="28"/>
        </w:rPr>
        <w:t xml:space="preserve">
      12) осуществляет контроль за подразделениями и сотрудниками органов внутренних дел, имеющими право проведения оперативно-розыскных мероприятий; </w:t>
      </w:r>
      <w:r>
        <w:br/>
      </w:r>
      <w:r>
        <w:rPr>
          <w:rFonts w:ascii="Times New Roman"/>
          <w:b w:val="false"/>
          <w:i w:val="false"/>
          <w:color w:val="000000"/>
          <w:sz w:val="28"/>
        </w:rPr>
        <w:t>
      13) в пределах своей компетенции осуществляет лицензионно-разрешительную деятельность;</w:t>
      </w:r>
      <w:r>
        <w:br/>
      </w:r>
      <w:r>
        <w:rPr>
          <w:rFonts w:ascii="Times New Roman"/>
          <w:b w:val="false"/>
          <w:i w:val="false"/>
          <w:color w:val="000000"/>
          <w:sz w:val="28"/>
        </w:rPr>
        <w:t xml:space="preserve">
      14) осуществляет ведомственный контроль за соблюдением правил лицензирования и разрешений по вопросам, относящимся к компетенции органов внутренних дел; </w:t>
      </w:r>
      <w:r>
        <w:br/>
      </w:r>
      <w:r>
        <w:rPr>
          <w:rFonts w:ascii="Times New Roman"/>
          <w:b w:val="false"/>
          <w:i w:val="false"/>
          <w:color w:val="000000"/>
          <w:sz w:val="28"/>
        </w:rPr>
        <w:t xml:space="preserve">
      15) организует охрану общественного порядка, обеспечивает общественную безопасность при ликвидации последствий аварий, пожаров, стихийных бедствий и при других чрезвычайных ситуациях; </w:t>
      </w:r>
      <w:r>
        <w:br/>
      </w:r>
      <w:r>
        <w:rPr>
          <w:rFonts w:ascii="Times New Roman"/>
          <w:b w:val="false"/>
          <w:i w:val="false"/>
          <w:color w:val="000000"/>
          <w:sz w:val="28"/>
        </w:rPr>
        <w:t xml:space="preserve">
      16) организовывает специальные и военные перевозки; </w:t>
      </w:r>
      <w:r>
        <w:br/>
      </w:r>
      <w:r>
        <w:rPr>
          <w:rFonts w:ascii="Times New Roman"/>
          <w:b w:val="false"/>
          <w:i w:val="false"/>
          <w:color w:val="000000"/>
          <w:sz w:val="28"/>
        </w:rPr>
        <w:t xml:space="preserve">
      17) проводит аттестацию на профессиональную компетенцию руководителей территориальных органов внутренних дел и Внутренних войск; </w:t>
      </w:r>
      <w:r>
        <w:br/>
      </w:r>
      <w:r>
        <w:rPr>
          <w:rFonts w:ascii="Times New Roman"/>
          <w:b w:val="false"/>
          <w:i w:val="false"/>
          <w:color w:val="000000"/>
          <w:sz w:val="28"/>
        </w:rPr>
        <w:t>
      18) разрабатывает и утверждает структуру, типовые штаты и штатные нормативы органов внутренних дел, нормативы нагрузки сотрудников и служащих органов внутренних дел;</w:t>
      </w:r>
      <w:r>
        <w:br/>
      </w:r>
      <w:r>
        <w:rPr>
          <w:rFonts w:ascii="Times New Roman"/>
          <w:b w:val="false"/>
          <w:i w:val="false"/>
          <w:color w:val="000000"/>
          <w:sz w:val="28"/>
        </w:rPr>
        <w:t xml:space="preserve">
      19) организует подготовку, повышение квалификации и переподготовку кадров для системы органов внутренних дел, в том числе за рубежом на основе международных договоров; </w:t>
      </w:r>
      <w:r>
        <w:br/>
      </w:r>
      <w:r>
        <w:rPr>
          <w:rFonts w:ascii="Times New Roman"/>
          <w:b w:val="false"/>
          <w:i w:val="false"/>
          <w:color w:val="000000"/>
          <w:sz w:val="28"/>
        </w:rPr>
        <w:t xml:space="preserve">
      20) обеспечивает развитие ведомственной науки и координирует ведомственную научную деятельность в области охраны общественного порядка, общественной безопасности, борьбы с преступностью, а также в сфере уголовно-исполнительной деятельности; </w:t>
      </w:r>
      <w:r>
        <w:br/>
      </w:r>
      <w:r>
        <w:rPr>
          <w:rFonts w:ascii="Times New Roman"/>
          <w:b w:val="false"/>
          <w:i w:val="false"/>
          <w:color w:val="000000"/>
          <w:sz w:val="28"/>
        </w:rPr>
        <w:t xml:space="preserve">
      21) обеспечивает создание, функционирование и совершенствование информационных систем, информационно-коммуникационных и телекоммуникационных сетей, сетей связи, банков и баз данных, определяет их виды, порядок создания, использования и развития; </w:t>
      </w:r>
      <w:r>
        <w:br/>
      </w:r>
      <w:r>
        <w:rPr>
          <w:rFonts w:ascii="Times New Roman"/>
          <w:b w:val="false"/>
          <w:i w:val="false"/>
          <w:color w:val="000000"/>
          <w:sz w:val="28"/>
        </w:rPr>
        <w:t xml:space="preserve">
      22) определяет порядок организации деятельности Центров оперативного управления и дежурных частей органов внутренних дел; </w:t>
      </w:r>
      <w:r>
        <w:br/>
      </w:r>
      <w:r>
        <w:rPr>
          <w:rFonts w:ascii="Times New Roman"/>
          <w:b w:val="false"/>
          <w:i w:val="false"/>
          <w:color w:val="000000"/>
          <w:sz w:val="28"/>
        </w:rPr>
        <w:t xml:space="preserve">
      23) осуществляет финансовое, материально-техническое и медицинское обеспечение и оснащение органов внутренних дел; </w:t>
      </w:r>
      <w:r>
        <w:br/>
      </w:r>
      <w:r>
        <w:rPr>
          <w:rFonts w:ascii="Times New Roman"/>
          <w:b w:val="false"/>
          <w:i w:val="false"/>
          <w:color w:val="000000"/>
          <w:sz w:val="28"/>
        </w:rPr>
        <w:t xml:space="preserve">
      24) координирует организацию обеспечения безопасности дорожного движения, определяет порядок государственной регистрации и учета отдельных видов транспортных средств, регистрации и учета лиц, пользующихся ими, приема экзаменов и выдачи удостоверений на право управления, производит допуск к участию в дорожном движении отдельных видов транспортных средств и предоставляет право на управление ими; </w:t>
      </w:r>
      <w:r>
        <w:br/>
      </w:r>
      <w:r>
        <w:rPr>
          <w:rFonts w:ascii="Times New Roman"/>
          <w:b w:val="false"/>
          <w:i w:val="false"/>
          <w:color w:val="000000"/>
          <w:sz w:val="28"/>
        </w:rPr>
        <w:t xml:space="preserve">
      25) осуществляет международное сотрудничество в области охраны общественного порядка и борьбы с преступностью, а также по иным вопросам, отнесенным к ведению органов внутренних дел; </w:t>
      </w:r>
      <w:r>
        <w:br/>
      </w:r>
      <w:r>
        <w:rPr>
          <w:rFonts w:ascii="Times New Roman"/>
          <w:b w:val="false"/>
          <w:i w:val="false"/>
          <w:color w:val="000000"/>
          <w:sz w:val="28"/>
        </w:rPr>
        <w:t xml:space="preserve">
      26) обеспечивает координацию в сфере охранной деятельности, а также деятельности физических и юридических лиц по монтажу, наладке и техническому обслуживанию средств охранной сигнализации; </w:t>
      </w:r>
      <w:r>
        <w:br/>
      </w:r>
      <w:r>
        <w:rPr>
          <w:rFonts w:ascii="Times New Roman"/>
          <w:b w:val="false"/>
          <w:i w:val="false"/>
          <w:color w:val="000000"/>
          <w:sz w:val="28"/>
        </w:rPr>
        <w:t xml:space="preserve">
      27) осуществляет правовое обеспечение системы органов внутренних дел; </w:t>
      </w:r>
      <w:r>
        <w:br/>
      </w:r>
      <w:r>
        <w:rPr>
          <w:rFonts w:ascii="Times New Roman"/>
          <w:b w:val="false"/>
          <w:i w:val="false"/>
          <w:color w:val="000000"/>
          <w:sz w:val="28"/>
        </w:rPr>
        <w:t xml:space="preserve">
      28) обеспечивает защиту интересов министерства в судах, иных государственных органах и координацию этой работы на местах; </w:t>
      </w:r>
      <w:r>
        <w:br/>
      </w:r>
      <w:r>
        <w:rPr>
          <w:rFonts w:ascii="Times New Roman"/>
          <w:b w:val="false"/>
          <w:i w:val="false"/>
          <w:color w:val="000000"/>
          <w:sz w:val="28"/>
        </w:rPr>
        <w:t xml:space="preserve">
      29) осуществляет контроль за охраной и конвоированием внутренними войсками арестованных и осужденных; </w:t>
      </w:r>
      <w:r>
        <w:br/>
      </w:r>
      <w:r>
        <w:rPr>
          <w:rFonts w:ascii="Times New Roman"/>
          <w:b w:val="false"/>
          <w:i w:val="false"/>
          <w:color w:val="000000"/>
          <w:sz w:val="28"/>
        </w:rPr>
        <w:t xml:space="preserve">
      30) организует и осуществляет контроль за деятельностью специальных учреждений органов внутренних дел и учреждений уголовно-исполнительной системы, а также конвоирование; </w:t>
      </w:r>
      <w:r>
        <w:br/>
      </w:r>
      <w:r>
        <w:rPr>
          <w:rFonts w:ascii="Times New Roman"/>
          <w:b w:val="false"/>
          <w:i w:val="false"/>
          <w:color w:val="000000"/>
          <w:sz w:val="28"/>
        </w:rPr>
        <w:t xml:space="preserve">
      31) утверждает перечень вещей, изделий, веществ, документов и продуктов питания, запрещенных к продаже и использованию осужденными к лишению свободы; </w:t>
      </w:r>
      <w:r>
        <w:br/>
      </w:r>
      <w:r>
        <w:rPr>
          <w:rFonts w:ascii="Times New Roman"/>
          <w:b w:val="false"/>
          <w:i w:val="false"/>
          <w:color w:val="000000"/>
          <w:sz w:val="28"/>
        </w:rPr>
        <w:t>
      32) утверждает порядок регистрации и рассмотрения ходатайства о присвоении статуса беженца, образцы свидетельства лица, ищущего убежище;</w:t>
      </w:r>
      <w:r>
        <w:br/>
      </w:r>
      <w:r>
        <w:rPr>
          <w:rFonts w:ascii="Times New Roman"/>
          <w:b w:val="false"/>
          <w:i w:val="false"/>
          <w:color w:val="000000"/>
          <w:sz w:val="28"/>
        </w:rPr>
        <w:t>
      33) определяет порядок назначения участковых инспекторов полиции с учетом гласного обсуждения кандидатуры с населением административного участка;</w:t>
      </w:r>
      <w:r>
        <w:br/>
      </w:r>
      <w:r>
        <w:rPr>
          <w:rFonts w:ascii="Times New Roman"/>
          <w:b w:val="false"/>
          <w:i w:val="false"/>
          <w:color w:val="000000"/>
          <w:sz w:val="28"/>
        </w:rPr>
        <w:t>
      34) разрабатывает криминалистические требования к гражданскому и служебному оружию, а также определяет порядок проведения испытаний гражданского и служебного оружия и патронов к нему на соответствие данным требованиям;</w:t>
      </w:r>
      <w:r>
        <w:br/>
      </w:r>
      <w:r>
        <w:rPr>
          <w:rFonts w:ascii="Times New Roman"/>
          <w:b w:val="false"/>
          <w:i w:val="false"/>
          <w:color w:val="000000"/>
          <w:sz w:val="28"/>
        </w:rPr>
        <w:t xml:space="preserve">
      35) контролирует оперативную обстановку в учреждениях уголовно-исполнительной системы; </w:t>
      </w:r>
      <w:r>
        <w:br/>
      </w:r>
      <w:r>
        <w:rPr>
          <w:rFonts w:ascii="Times New Roman"/>
          <w:b w:val="false"/>
          <w:i w:val="false"/>
          <w:color w:val="000000"/>
          <w:sz w:val="28"/>
        </w:rPr>
        <w:t xml:space="preserve">
      36) обеспечивает санитарно-эпидемиологическое благополучие и охрану здоровья лиц, содержащихся в учреждениях уголовно-исполнительной системы и изоляторах временного содержания органов внутренних дел; </w:t>
      </w:r>
      <w:r>
        <w:br/>
      </w:r>
      <w:r>
        <w:rPr>
          <w:rFonts w:ascii="Times New Roman"/>
          <w:b w:val="false"/>
          <w:i w:val="false"/>
          <w:color w:val="000000"/>
          <w:sz w:val="28"/>
        </w:rPr>
        <w:t>
      37) разрабатывает правила приобретения, хранения, учета, перевозки, ввоза и вывоза взрывчатых материалов; приобретения, хранения, хранения и ношения, учета, перевозки, ввоза, вывоза гражданского и служебного оружия и патронов к нему; хранения, учета, использования, перевозки, уничтожения, ввоза, вывоза гражданских пиротехнических веществ и изделий с их применением; использования объектов и помещений в сфере оборота наркотических средств, психотропных веществ и прекурсоров; открытия и функционирования стрелковых тиров (стрельбищ) и стендов;</w:t>
      </w:r>
      <w:r>
        <w:br/>
      </w:r>
      <w:r>
        <w:rPr>
          <w:rFonts w:ascii="Times New Roman"/>
          <w:b w:val="false"/>
          <w:i w:val="false"/>
          <w:color w:val="000000"/>
          <w:sz w:val="28"/>
        </w:rPr>
        <w:t>
      38)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органов внутренних дел</w:t>
      </w:r>
    </w:p>
    <w:p>
      <w:pPr>
        <w:spacing w:after="0"/>
        <w:ind w:left="0"/>
        <w:jc w:val="both"/>
      </w:pPr>
      <w:r>
        <w:rPr>
          <w:rFonts w:ascii="Times New Roman"/>
          <w:b w:val="false"/>
          <w:i w:val="false"/>
          <w:color w:val="000000"/>
          <w:sz w:val="28"/>
        </w:rPr>
        <w:t xml:space="preserve">      Органы внутренних дел: </w:t>
      </w:r>
      <w:r>
        <w:br/>
      </w:r>
      <w:r>
        <w:rPr>
          <w:rFonts w:ascii="Times New Roman"/>
          <w:b w:val="false"/>
          <w:i w:val="false"/>
          <w:color w:val="000000"/>
          <w:sz w:val="28"/>
        </w:rPr>
        <w:t xml:space="preserve">
      1) обеспечивают охрану общественного порядка и общественную безопасность; </w:t>
      </w:r>
      <w:r>
        <w:br/>
      </w:r>
      <w:r>
        <w:rPr>
          <w:rFonts w:ascii="Times New Roman"/>
          <w:b w:val="false"/>
          <w:i w:val="false"/>
          <w:color w:val="000000"/>
          <w:sz w:val="28"/>
        </w:rPr>
        <w:t xml:space="preserve">
      2) осуществляют профилактическую деятельность по предупреждению правонарушений и преступлений; </w:t>
      </w:r>
      <w:r>
        <w:br/>
      </w:r>
      <w:r>
        <w:rPr>
          <w:rFonts w:ascii="Times New Roman"/>
          <w:b w:val="false"/>
          <w:i w:val="false"/>
          <w:color w:val="000000"/>
          <w:sz w:val="28"/>
        </w:rPr>
        <w:t>
      3) осуществляют раскрытие и расследование преступлений, а также розыск лиц, скрывшихся от органов дознания, следствия и суда, уклоняющихся от исполнения и отбытия уголовного наказания, уклоняющихся от исполнения решений судов, лиц, пропавших без вести;</w:t>
      </w:r>
      <w:r>
        <w:br/>
      </w:r>
      <w:r>
        <w:rPr>
          <w:rFonts w:ascii="Times New Roman"/>
          <w:b w:val="false"/>
          <w:i w:val="false"/>
          <w:color w:val="000000"/>
          <w:sz w:val="28"/>
        </w:rPr>
        <w:t xml:space="preserve">
      4) осуществляют борьбу с преступностью; </w:t>
      </w:r>
      <w:r>
        <w:br/>
      </w:r>
      <w:r>
        <w:rPr>
          <w:rFonts w:ascii="Times New Roman"/>
          <w:b w:val="false"/>
          <w:i w:val="false"/>
          <w:color w:val="000000"/>
          <w:sz w:val="28"/>
        </w:rPr>
        <w:t xml:space="preserve">
      5) осуществляют досудебное производство по уголовным делам и по делам об административных правонарушениях; </w:t>
      </w:r>
      <w:r>
        <w:br/>
      </w:r>
      <w:r>
        <w:rPr>
          <w:rFonts w:ascii="Times New Roman"/>
          <w:b w:val="false"/>
          <w:i w:val="false"/>
          <w:color w:val="000000"/>
          <w:sz w:val="28"/>
        </w:rPr>
        <w:t xml:space="preserve">
      6) осуществляют контроль за состоянием безопасности дорожного движения, профилактику правонарушений среди участников дорожного движения; </w:t>
      </w:r>
      <w:r>
        <w:br/>
      </w:r>
      <w:r>
        <w:rPr>
          <w:rFonts w:ascii="Times New Roman"/>
          <w:b w:val="false"/>
          <w:i w:val="false"/>
          <w:color w:val="000000"/>
          <w:sz w:val="28"/>
        </w:rPr>
        <w:t xml:space="preserve">
      7) осуществляют контроль за соблюдением правил, стандартов, технических норм и иных требований нормативных документов в области обеспечения безопасности дорожного движения, а также за прохождением государственного или обязательного технического осмотра владельцами транспортных средств; регулируют дорожное движение; оформляют документы о дорожно-транспортном происшествии; </w:t>
      </w:r>
      <w:r>
        <w:br/>
      </w:r>
      <w:r>
        <w:rPr>
          <w:rFonts w:ascii="Times New Roman"/>
          <w:b w:val="false"/>
          <w:i w:val="false"/>
          <w:color w:val="000000"/>
          <w:sz w:val="28"/>
        </w:rPr>
        <w:t>
      8) осуществляют государственный учет основных показателей состояния безопасности дорожного движения; принимают экзамены на право управления транспортными средствами и выдают водительские удостоверения; регистрируют в порядке, установленном законодательством Республики Казахстан, транспортные средства и прицепы к ним и выдают в установленных случаях свидетельства о допуске их к перевозке опасных грузов; осуществляют сопровождение транспортных средств;</w:t>
      </w:r>
      <w:r>
        <w:br/>
      </w:r>
      <w:r>
        <w:rPr>
          <w:rFonts w:ascii="Times New Roman"/>
          <w:b w:val="false"/>
          <w:i w:val="false"/>
          <w:color w:val="000000"/>
          <w:sz w:val="28"/>
        </w:rPr>
        <w:t xml:space="preserve">
      9) осуществляют контроль за оборотом гражданского и служебного оружия и патронов к нему; </w:t>
      </w:r>
      <w:r>
        <w:br/>
      </w:r>
      <w:r>
        <w:rPr>
          <w:rFonts w:ascii="Times New Roman"/>
          <w:b w:val="false"/>
          <w:i w:val="false"/>
          <w:color w:val="000000"/>
          <w:sz w:val="28"/>
        </w:rPr>
        <w:t>
      10) выдают в порядке, определяемом Правительством Республики Казахстан заключения юридическим лицам на соответствие гражданского и служебного оружия и патронов к нему криминалистическим требованиям; разрешения на ввоз, вывоз гражданского и служебного оружия и патронов к нему; физическим лицам на ввоз, вывоз гражданского оружия и патронов к нему;</w:t>
      </w:r>
      <w:r>
        <w:br/>
      </w:r>
      <w:r>
        <w:rPr>
          <w:rFonts w:ascii="Times New Roman"/>
          <w:b w:val="false"/>
          <w:i w:val="false"/>
          <w:color w:val="000000"/>
          <w:sz w:val="28"/>
        </w:rPr>
        <w:t>
      11) выдают в порядке, определяемом Правительством Республики Казахстан разрешения физическим лицам на приобретение, хранение, хранение и ношение гражданского оружия и патронов к нему; юридическим лицам на приобретение, хранение взрывчатых материалов; хранение гражданских пиротехнических веществ и изделий с их применением; хранение, перевозку гражданского и служебного оружия и патронов к нему; открытие и функционирование стрелковых тиров (стрельбищ) и стендов;</w:t>
      </w:r>
      <w:r>
        <w:br/>
      </w:r>
      <w:r>
        <w:rPr>
          <w:rFonts w:ascii="Times New Roman"/>
          <w:b w:val="false"/>
          <w:i w:val="false"/>
          <w:color w:val="000000"/>
          <w:sz w:val="28"/>
        </w:rPr>
        <w:t>
      12) применяют в пределах полномочий, установленных законодательством Республики Казахстан, меры административного взыскания;</w:t>
      </w:r>
      <w:r>
        <w:br/>
      </w:r>
      <w:r>
        <w:rPr>
          <w:rFonts w:ascii="Times New Roman"/>
          <w:b w:val="false"/>
          <w:i w:val="false"/>
          <w:color w:val="000000"/>
          <w:sz w:val="28"/>
        </w:rPr>
        <w:t>
      13) контролируют соблюдение физическими и юридическими лицами законодательства Республики Казахстан о миграции населения;</w:t>
      </w:r>
      <w:r>
        <w:br/>
      </w:r>
      <w:r>
        <w:rPr>
          <w:rFonts w:ascii="Times New Roman"/>
          <w:b w:val="false"/>
          <w:i w:val="false"/>
          <w:color w:val="000000"/>
          <w:sz w:val="28"/>
        </w:rPr>
        <w:t xml:space="preserve">
      14) осуществляют документирование, изготовление и выдачу гражданам Республики Казахстан удостоверений личности и паспортов, учет и регистрацию граждан в порядке, определяемом Правительством Республики Казахстан, рассматривают вопросы гражданства; </w:t>
      </w:r>
      <w:r>
        <w:br/>
      </w:r>
      <w:r>
        <w:rPr>
          <w:rFonts w:ascii="Times New Roman"/>
          <w:b w:val="false"/>
          <w:i w:val="false"/>
          <w:color w:val="000000"/>
          <w:sz w:val="28"/>
        </w:rPr>
        <w:t>
      15) осуществляют процедуры присвоения, продления, лишения и прекращения статуса беженца, выдачу свидетельства лица, ищущего убежище;</w:t>
      </w:r>
      <w:r>
        <w:br/>
      </w:r>
      <w:r>
        <w:rPr>
          <w:rFonts w:ascii="Times New Roman"/>
          <w:b w:val="false"/>
          <w:i w:val="false"/>
          <w:color w:val="000000"/>
          <w:sz w:val="28"/>
        </w:rPr>
        <w:t xml:space="preserve">
      16) обеспечивают охрану режимных, особо охраняемых объектов, физических лиц и объектов, подлежащих государственной охране; </w:t>
      </w:r>
      <w:r>
        <w:br/>
      </w:r>
      <w:r>
        <w:rPr>
          <w:rFonts w:ascii="Times New Roman"/>
          <w:b w:val="false"/>
          <w:i w:val="false"/>
          <w:color w:val="000000"/>
          <w:sz w:val="28"/>
        </w:rPr>
        <w:t xml:space="preserve">
      17) в пределах своей компетенции осуществляют лицензионно-разрешительную деятельность; </w:t>
      </w:r>
      <w:r>
        <w:br/>
      </w:r>
      <w:r>
        <w:rPr>
          <w:rFonts w:ascii="Times New Roman"/>
          <w:b w:val="false"/>
          <w:i w:val="false"/>
          <w:color w:val="000000"/>
          <w:sz w:val="28"/>
        </w:rPr>
        <w:t>
      18) обеспечивают во время массовых мероприятий общественный порядок;</w:t>
      </w:r>
      <w:r>
        <w:br/>
      </w:r>
      <w:r>
        <w:rPr>
          <w:rFonts w:ascii="Times New Roman"/>
          <w:b w:val="false"/>
          <w:i w:val="false"/>
          <w:color w:val="000000"/>
          <w:sz w:val="28"/>
        </w:rPr>
        <w:t xml:space="preserve">
      19) ведут профилактический учет, осуществляют профилактический и пробационный контроль, а также контроль и административный надзор за лицами, освобожденными из мест лишения свободы; </w:t>
      </w:r>
      <w:r>
        <w:br/>
      </w:r>
      <w:r>
        <w:rPr>
          <w:rFonts w:ascii="Times New Roman"/>
          <w:b w:val="false"/>
          <w:i w:val="false"/>
          <w:color w:val="000000"/>
          <w:sz w:val="28"/>
        </w:rPr>
        <w:t xml:space="preserve">
      20) осуществляют розыск лиц, совершивших побег из-под стражи, охраняют и конвоируют задержанных, заключенных под стражу и осужденных лиц; </w:t>
      </w:r>
      <w:r>
        <w:br/>
      </w:r>
      <w:r>
        <w:rPr>
          <w:rFonts w:ascii="Times New Roman"/>
          <w:b w:val="false"/>
          <w:i w:val="false"/>
          <w:color w:val="000000"/>
          <w:sz w:val="28"/>
        </w:rPr>
        <w:t xml:space="preserve">
      21) задерживают военнослужащих, подозреваемых в совершении преступления или административного правонарушения, и передают их военным патрулям, органам военной полиции, военному коменданту, командирам воинских частей; </w:t>
      </w:r>
      <w:r>
        <w:br/>
      </w:r>
      <w:r>
        <w:rPr>
          <w:rFonts w:ascii="Times New Roman"/>
          <w:b w:val="false"/>
          <w:i w:val="false"/>
          <w:color w:val="000000"/>
          <w:sz w:val="28"/>
        </w:rPr>
        <w:t xml:space="preserve">
      22) участвуют в обеспечении режима военного положения и режима чрезвычайного положения в случае их введения, а также в системе территориальной обороны Республики Казахстан в военное время; </w:t>
      </w:r>
      <w:r>
        <w:br/>
      </w:r>
      <w:r>
        <w:rPr>
          <w:rFonts w:ascii="Times New Roman"/>
          <w:b w:val="false"/>
          <w:i w:val="false"/>
          <w:color w:val="000000"/>
          <w:sz w:val="28"/>
        </w:rPr>
        <w:t xml:space="preserve">
      23) участвуют в проведении карантинных, санитарно-противоэпидемических (профилактических) и экологических мероприятий, в том числе при чрезвычайных ситуациях; </w:t>
      </w:r>
      <w:r>
        <w:br/>
      </w:r>
      <w:r>
        <w:rPr>
          <w:rFonts w:ascii="Times New Roman"/>
          <w:b w:val="false"/>
          <w:i w:val="false"/>
          <w:color w:val="000000"/>
          <w:sz w:val="28"/>
        </w:rPr>
        <w:t xml:space="preserve">
      24) при ликвидации последствий чрезвычайных ситуаций природного и техногенного характера обеспечивают охрану общественного порядка и общественную безопасность; </w:t>
      </w:r>
      <w:r>
        <w:br/>
      </w:r>
      <w:r>
        <w:rPr>
          <w:rFonts w:ascii="Times New Roman"/>
          <w:b w:val="false"/>
          <w:i w:val="false"/>
          <w:color w:val="000000"/>
          <w:sz w:val="28"/>
        </w:rPr>
        <w:t xml:space="preserve">
      25) осуществляют криминалистическую деятельность, а также выдачу квалификационных свидетельств на право производства криминалистических исследований; </w:t>
      </w:r>
      <w:r>
        <w:br/>
      </w:r>
      <w:r>
        <w:rPr>
          <w:rFonts w:ascii="Times New Roman"/>
          <w:b w:val="false"/>
          <w:i w:val="false"/>
          <w:color w:val="000000"/>
          <w:sz w:val="28"/>
        </w:rPr>
        <w:t>
      26) обеспечивают охрану жизни, здоровья, чести, достоинства и имущества участников уголовного процесса и иных лиц определенных законодательством;</w:t>
      </w:r>
      <w:r>
        <w:br/>
      </w:r>
      <w:r>
        <w:rPr>
          <w:rFonts w:ascii="Times New Roman"/>
          <w:b w:val="false"/>
          <w:i w:val="false"/>
          <w:color w:val="000000"/>
          <w:sz w:val="28"/>
        </w:rPr>
        <w:t>
      27) осуществляют исполнение судебных актов, требований и указаний прокурора, письменных поручений следователей, дознавателей при производстве розыскных, следственных и иных процессуальных действий, предусмотренных законодательными актами Республики Казахстан;</w:t>
      </w:r>
      <w:r>
        <w:br/>
      </w:r>
      <w:r>
        <w:rPr>
          <w:rFonts w:ascii="Times New Roman"/>
          <w:b w:val="false"/>
          <w:i w:val="false"/>
          <w:color w:val="000000"/>
          <w:sz w:val="28"/>
        </w:rPr>
        <w:t>
      28) осуществляют исполнение приговоров, постановлений и определений судов в отношении осужденных, обеспечивают соблюдение установленных законодательством порядка и условий отбывания наказаний в учреждениях уголовно-исполнительной системы;</w:t>
      </w:r>
      <w:r>
        <w:br/>
      </w:r>
      <w:r>
        <w:rPr>
          <w:rFonts w:ascii="Times New Roman"/>
          <w:b w:val="false"/>
          <w:i w:val="false"/>
          <w:color w:val="000000"/>
          <w:sz w:val="28"/>
        </w:rPr>
        <w:t xml:space="preserve">
      29) содержат в специальных учреждениях лиц, не достигших восемнадцатилетнего возраста, обвиняемых в совершении преступлений, когда по условиям жизни они не могут быть оставлены на прежнем месте жительства, а также направляемых в организации образования с особым режимом содержания до вступления решения суда в законную силу; </w:t>
      </w:r>
      <w:r>
        <w:br/>
      </w:r>
      <w:r>
        <w:rPr>
          <w:rFonts w:ascii="Times New Roman"/>
          <w:b w:val="false"/>
          <w:i w:val="false"/>
          <w:color w:val="000000"/>
          <w:sz w:val="28"/>
        </w:rPr>
        <w:t xml:space="preserve">
      30) доставляют в центры адаптации безнадзорных детей в возрасте от трех до восемнадцати лет, а также оставшихся без попечения родителей или лиц, их заменяющих; </w:t>
      </w:r>
      <w:r>
        <w:br/>
      </w:r>
      <w:r>
        <w:rPr>
          <w:rFonts w:ascii="Times New Roman"/>
          <w:b w:val="false"/>
          <w:i w:val="false"/>
          <w:color w:val="000000"/>
          <w:sz w:val="28"/>
        </w:rPr>
        <w:t xml:space="preserve">
      31) содержат подозреваемых, обвиняемых и осужденных в специальных учреждениях и учреждениях уголовно-исполнительной системы органов внутренних дел; </w:t>
      </w:r>
      <w:r>
        <w:br/>
      </w:r>
      <w:r>
        <w:rPr>
          <w:rFonts w:ascii="Times New Roman"/>
          <w:b w:val="false"/>
          <w:i w:val="false"/>
          <w:color w:val="000000"/>
          <w:sz w:val="28"/>
        </w:rPr>
        <w:t>
      32) осуществляют контроль и надзор за поведением лиц, содержащихся в учреждениях уголовно-исполнительной системы, и граждан, находящихся на их территории, а также на прилегающей к ним территории;</w:t>
      </w:r>
      <w:r>
        <w:br/>
      </w:r>
      <w:r>
        <w:rPr>
          <w:rFonts w:ascii="Times New Roman"/>
          <w:b w:val="false"/>
          <w:i w:val="false"/>
          <w:color w:val="000000"/>
          <w:sz w:val="28"/>
        </w:rPr>
        <w:t xml:space="preserve">
      33) организовывают размещение осужденных в учреждениях уголовно-исполнительной системы в соответствии с приговорами, постановлениями и определениями судов; </w:t>
      </w:r>
      <w:r>
        <w:br/>
      </w:r>
      <w:r>
        <w:rPr>
          <w:rFonts w:ascii="Times New Roman"/>
          <w:b w:val="false"/>
          <w:i w:val="false"/>
          <w:color w:val="000000"/>
          <w:sz w:val="28"/>
        </w:rPr>
        <w:t>
      34) осуществляют регистрацию лиц, содержащихся в учреждениях уголовно-исполнительной системы, а также их дактилоскопирование, фотографирование, видеосъемку, звукозапись в порядке, установленном законодательством Республики Казахстан;</w:t>
      </w:r>
      <w:r>
        <w:br/>
      </w:r>
      <w:r>
        <w:rPr>
          <w:rFonts w:ascii="Times New Roman"/>
          <w:b w:val="false"/>
          <w:i w:val="false"/>
          <w:color w:val="000000"/>
          <w:sz w:val="28"/>
        </w:rPr>
        <w:t>
      35) обеспечивают трудовую занятость осужденных и осуществляют общеобразовательное и профессиональное обучение осужденных;</w:t>
      </w:r>
      <w:r>
        <w:br/>
      </w:r>
      <w:r>
        <w:rPr>
          <w:rFonts w:ascii="Times New Roman"/>
          <w:b w:val="false"/>
          <w:i w:val="false"/>
          <w:color w:val="000000"/>
          <w:sz w:val="28"/>
        </w:rPr>
        <w:t xml:space="preserve">
      36) организовывают осуществление исправительного воздействия на осужденных, в том числе с использованием психолого-педагогических методов; </w:t>
      </w:r>
      <w:r>
        <w:br/>
      </w:r>
      <w:r>
        <w:rPr>
          <w:rFonts w:ascii="Times New Roman"/>
          <w:b w:val="false"/>
          <w:i w:val="false"/>
          <w:color w:val="000000"/>
          <w:sz w:val="28"/>
        </w:rPr>
        <w:t>
      37) обеспечивают охрану учреждений уголовно-исполнительной системы, предназначенных для отбывания наказания осужденных женщин, несовершеннолетних, тюрем и следственных изоляторов;</w:t>
      </w:r>
      <w:r>
        <w:br/>
      </w:r>
      <w:r>
        <w:rPr>
          <w:rFonts w:ascii="Times New Roman"/>
          <w:b w:val="false"/>
          <w:i w:val="false"/>
          <w:color w:val="000000"/>
          <w:sz w:val="28"/>
        </w:rPr>
        <w:t xml:space="preserve">
      38) обеспечивают организацию работы по подготовке осужденных к освобождению, исполняют акты амнистии и помилования, взаимодействие учреждений и органов уголовно-исполнительной системы с другими правоохранительными органами, органами государственного управления и общественными объединениями по закреплению результатов исправления осужденных, их трудовому и бытовому устройству; </w:t>
      </w:r>
      <w:r>
        <w:br/>
      </w:r>
      <w:r>
        <w:rPr>
          <w:rFonts w:ascii="Times New Roman"/>
          <w:b w:val="false"/>
          <w:i w:val="false"/>
          <w:color w:val="000000"/>
          <w:sz w:val="28"/>
        </w:rPr>
        <w:t xml:space="preserve">
      39) принимают участие в правовом воспитании населения, изучают общественное мнение о состоянии правопорядка и мерах по повышению эффективности деятельности органов внутренних дел; </w:t>
      </w:r>
      <w:r>
        <w:br/>
      </w:r>
      <w:r>
        <w:rPr>
          <w:rFonts w:ascii="Times New Roman"/>
          <w:b w:val="false"/>
          <w:i w:val="false"/>
          <w:color w:val="000000"/>
          <w:sz w:val="28"/>
        </w:rPr>
        <w:t>
      40) обеспечивают накопление, сохранность и учет документов Национального архивного фонда Республики Казахстан и иных документальных материалов о деятельности органов внутренних дел, выдают физическим и юридическим лицам на основе документов архивные справки;</w:t>
      </w:r>
      <w:r>
        <w:br/>
      </w:r>
      <w:r>
        <w:rPr>
          <w:rFonts w:ascii="Times New Roman"/>
          <w:b w:val="false"/>
          <w:i w:val="false"/>
          <w:color w:val="000000"/>
          <w:sz w:val="28"/>
        </w:rPr>
        <w:t xml:space="preserve">
      41)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16. Полномочия органов внутренних дел</w:t>
      </w:r>
    </w:p>
    <w:p>
      <w:pPr>
        <w:spacing w:after="0"/>
        <w:ind w:left="0"/>
        <w:jc w:val="both"/>
      </w:pPr>
      <w:r>
        <w:rPr>
          <w:rFonts w:ascii="Times New Roman"/>
          <w:b w:val="false"/>
          <w:i w:val="false"/>
          <w:color w:val="000000"/>
          <w:sz w:val="28"/>
        </w:rPr>
        <w:t xml:space="preserve">      1. Органы внутренних дел обязаны: </w:t>
      </w:r>
      <w:r>
        <w:br/>
      </w:r>
      <w:r>
        <w:rPr>
          <w:rFonts w:ascii="Times New Roman"/>
          <w:b w:val="false"/>
          <w:i w:val="false"/>
          <w:color w:val="000000"/>
          <w:sz w:val="28"/>
        </w:rPr>
        <w:t xml:space="preserve">
      1) защищать права и свободы человека и гражданина от противоправных посягательств; </w:t>
      </w:r>
      <w:r>
        <w:br/>
      </w:r>
      <w:r>
        <w:rPr>
          <w:rFonts w:ascii="Times New Roman"/>
          <w:b w:val="false"/>
          <w:i w:val="false"/>
          <w:color w:val="000000"/>
          <w:sz w:val="28"/>
        </w:rPr>
        <w:t xml:space="preserve">
      2) охранять общественный порядок и обеспечивать общественную безопасность; </w:t>
      </w:r>
      <w:r>
        <w:br/>
      </w:r>
      <w:r>
        <w:rPr>
          <w:rFonts w:ascii="Times New Roman"/>
          <w:b w:val="false"/>
          <w:i w:val="false"/>
          <w:color w:val="000000"/>
          <w:sz w:val="28"/>
        </w:rPr>
        <w:t xml:space="preserve">
      3) выявлять, предотвращать, пресекать и раскрывать преступления, проводить с этой целью оперативно-розыскные и профилактические мероприятия; </w:t>
      </w:r>
      <w:r>
        <w:br/>
      </w:r>
      <w:r>
        <w:rPr>
          <w:rFonts w:ascii="Times New Roman"/>
          <w:b w:val="false"/>
          <w:i w:val="false"/>
          <w:color w:val="000000"/>
          <w:sz w:val="28"/>
        </w:rPr>
        <w:t xml:space="preserve">
      4) в установленном законодательством Республики Казахстан порядке принимать меры по профилактике правонарушений в пределах компетенции; </w:t>
      </w:r>
      <w:r>
        <w:br/>
      </w:r>
      <w:r>
        <w:rPr>
          <w:rFonts w:ascii="Times New Roman"/>
          <w:b w:val="false"/>
          <w:i w:val="false"/>
          <w:color w:val="000000"/>
          <w:sz w:val="28"/>
        </w:rPr>
        <w:t xml:space="preserve">
      5) оказывать помощь гражданам, пострадавшим от противоправных посягательств, происшествий и несчастных случаев; </w:t>
      </w:r>
      <w:r>
        <w:br/>
      </w:r>
      <w:r>
        <w:rPr>
          <w:rFonts w:ascii="Times New Roman"/>
          <w:b w:val="false"/>
          <w:i w:val="false"/>
          <w:color w:val="000000"/>
          <w:sz w:val="28"/>
        </w:rPr>
        <w:t xml:space="preserve">
      6) принимать необходимые меры по защите всех форм собственности от противоправных посягательств; </w:t>
      </w:r>
      <w:r>
        <w:br/>
      </w:r>
      <w:r>
        <w:rPr>
          <w:rFonts w:ascii="Times New Roman"/>
          <w:b w:val="false"/>
          <w:i w:val="false"/>
          <w:color w:val="000000"/>
          <w:sz w:val="28"/>
        </w:rPr>
        <w:t xml:space="preserve">
      7) принимать, регистрировать и рассматривать заявления или сообщения о любом совершенном или готовящемся преступлении, а также предоставлять заявителю полную и достоверную информацию о результатах рассмотрения заявления в установленные законодательством сроки; </w:t>
      </w:r>
      <w:r>
        <w:br/>
      </w:r>
      <w:r>
        <w:rPr>
          <w:rFonts w:ascii="Times New Roman"/>
          <w:b w:val="false"/>
          <w:i w:val="false"/>
          <w:color w:val="000000"/>
          <w:sz w:val="28"/>
        </w:rPr>
        <w:t xml:space="preserve">
      8) незамедлительно реагировать на полученное сообщение о готовящемся или совершенном преступлении, административных правонарушений, в том числе немедленно прибыть к месту события, принять меры по пресечению преступлений и административных правонарушений; </w:t>
      </w:r>
      <w:r>
        <w:br/>
      </w:r>
      <w:r>
        <w:rPr>
          <w:rFonts w:ascii="Times New Roman"/>
          <w:b w:val="false"/>
          <w:i w:val="false"/>
          <w:color w:val="000000"/>
          <w:sz w:val="28"/>
        </w:rPr>
        <w:t xml:space="preserve">
      9) устанавливать причины и условия, способствующие совершению преступлений и правонарушений, принимать меры по их устранению; </w:t>
      </w:r>
      <w:r>
        <w:br/>
      </w:r>
      <w:r>
        <w:rPr>
          <w:rFonts w:ascii="Times New Roman"/>
          <w:b w:val="false"/>
          <w:i w:val="false"/>
          <w:color w:val="000000"/>
          <w:sz w:val="28"/>
        </w:rPr>
        <w:t>
      10) принимать меры по защите участников уголовного процесса;</w:t>
      </w:r>
      <w:r>
        <w:br/>
      </w:r>
      <w:r>
        <w:rPr>
          <w:rFonts w:ascii="Times New Roman"/>
          <w:b w:val="false"/>
          <w:i w:val="false"/>
          <w:color w:val="000000"/>
          <w:sz w:val="28"/>
        </w:rPr>
        <w:t>
      11) проводить оперативно-розыскную деятельность;</w:t>
      </w:r>
      <w:r>
        <w:br/>
      </w:r>
      <w:r>
        <w:rPr>
          <w:rFonts w:ascii="Times New Roman"/>
          <w:b w:val="false"/>
          <w:i w:val="false"/>
          <w:color w:val="000000"/>
          <w:sz w:val="28"/>
        </w:rPr>
        <w:t xml:space="preserve">
      12) не вмешиваться в законную деятельность физических и юридических лиц, за исключением выполнения обязанностей, возложенных на них настоящим Законом; </w:t>
      </w:r>
      <w:r>
        <w:br/>
      </w:r>
      <w:r>
        <w:rPr>
          <w:rFonts w:ascii="Times New Roman"/>
          <w:b w:val="false"/>
          <w:i w:val="false"/>
          <w:color w:val="000000"/>
          <w:sz w:val="28"/>
        </w:rPr>
        <w:t>
      13) не допускать совершение действий, способных дискредитировать органы внутренних дел и противостоять проявлениям коррупции;</w:t>
      </w:r>
      <w:r>
        <w:br/>
      </w:r>
      <w:r>
        <w:rPr>
          <w:rFonts w:ascii="Times New Roman"/>
          <w:b w:val="false"/>
          <w:i w:val="false"/>
          <w:color w:val="000000"/>
          <w:sz w:val="28"/>
        </w:rPr>
        <w:t xml:space="preserve">
      14) осуществлять контроль за сохранностью, условиями хранения, учетом табельного оружия, боеприпасов, взрывчатых устройств и веществ, другого имущества, арттехвооружения; </w:t>
      </w:r>
      <w:r>
        <w:br/>
      </w:r>
      <w:r>
        <w:rPr>
          <w:rFonts w:ascii="Times New Roman"/>
          <w:b w:val="false"/>
          <w:i w:val="false"/>
          <w:color w:val="000000"/>
          <w:sz w:val="28"/>
        </w:rPr>
        <w:t xml:space="preserve">
      15) обеспечивать контроль в сфере охранной деятельности, за деятельностью по монтажу, наладке и техническому обслуживанию средств охранной сигнализации, а также охрану режимных, особо охраняемых объектов и объектов, подлежащих государственной охране; </w:t>
      </w:r>
      <w:r>
        <w:br/>
      </w:r>
      <w:r>
        <w:rPr>
          <w:rFonts w:ascii="Times New Roman"/>
          <w:b w:val="false"/>
          <w:i w:val="false"/>
          <w:color w:val="000000"/>
          <w:sz w:val="28"/>
        </w:rPr>
        <w:t xml:space="preserve">
      16) доставлять в медицинские организации лиц, находящихся в общественных местах в нетрезвом состоянии, оскорбляющем человеческое достоинство и общественную нравственность, а также по заявлению граждан из их жилищ; </w:t>
      </w:r>
      <w:r>
        <w:br/>
      </w:r>
      <w:r>
        <w:rPr>
          <w:rFonts w:ascii="Times New Roman"/>
          <w:b w:val="false"/>
          <w:i w:val="false"/>
          <w:color w:val="000000"/>
          <w:sz w:val="28"/>
        </w:rPr>
        <w:t xml:space="preserve">
      17) осуществлять поиск, задерживать и доставлять в специальные медицинские учреждения лиц, уклоняющихся от назначенных решением судов принудительных мер медицинского характера за общественные опасные действия; </w:t>
      </w:r>
      <w:r>
        <w:br/>
      </w:r>
      <w:r>
        <w:rPr>
          <w:rFonts w:ascii="Times New Roman"/>
          <w:b w:val="false"/>
          <w:i w:val="false"/>
          <w:color w:val="000000"/>
          <w:sz w:val="28"/>
        </w:rPr>
        <w:t xml:space="preserve">
      18) пресекать массовые беспорядки, групповые неповиновения, в том числе в специальных учреждениях и учреждениях уголовно-исполнительной системы; </w:t>
      </w:r>
      <w:r>
        <w:br/>
      </w:r>
      <w:r>
        <w:rPr>
          <w:rFonts w:ascii="Times New Roman"/>
          <w:b w:val="false"/>
          <w:i w:val="false"/>
          <w:color w:val="000000"/>
          <w:sz w:val="28"/>
        </w:rPr>
        <w:t xml:space="preserve">
      19) обеспечивать защиту сведений, составляющих государственные секреты, и ведомственный контроль за соблюдением режима секретности; </w:t>
      </w:r>
      <w:r>
        <w:br/>
      </w:r>
      <w:r>
        <w:rPr>
          <w:rFonts w:ascii="Times New Roman"/>
          <w:b w:val="false"/>
          <w:i w:val="false"/>
          <w:color w:val="000000"/>
          <w:sz w:val="28"/>
        </w:rPr>
        <w:t xml:space="preserve">
      20) обеспечивать соблюдение требований информационной безопасности; </w:t>
      </w:r>
      <w:r>
        <w:br/>
      </w:r>
      <w:r>
        <w:rPr>
          <w:rFonts w:ascii="Times New Roman"/>
          <w:b w:val="false"/>
          <w:i w:val="false"/>
          <w:color w:val="000000"/>
          <w:sz w:val="28"/>
        </w:rPr>
        <w:t>
      21) соблюдать требования законодательства при обработке персональных данных;</w:t>
      </w:r>
      <w:r>
        <w:br/>
      </w:r>
      <w:r>
        <w:rPr>
          <w:rFonts w:ascii="Times New Roman"/>
          <w:b w:val="false"/>
          <w:i w:val="false"/>
          <w:color w:val="000000"/>
          <w:sz w:val="28"/>
        </w:rPr>
        <w:t>
      22) проводить служебные расследования случаев чрезвычайных происшествий в уголовно-исполнительной системе, устанавливать и анализировать их причины, принимать меры по предотвращению подобных случаев;</w:t>
      </w:r>
      <w:r>
        <w:br/>
      </w:r>
      <w:r>
        <w:rPr>
          <w:rFonts w:ascii="Times New Roman"/>
          <w:b w:val="false"/>
          <w:i w:val="false"/>
          <w:color w:val="000000"/>
          <w:sz w:val="28"/>
        </w:rPr>
        <w:t>
      23) обеспечивать безопасность персонала, подозреваемых, обвиняемых и осужденных;</w:t>
      </w:r>
      <w:r>
        <w:br/>
      </w:r>
      <w:r>
        <w:rPr>
          <w:rFonts w:ascii="Times New Roman"/>
          <w:b w:val="false"/>
          <w:i w:val="false"/>
          <w:color w:val="000000"/>
          <w:sz w:val="28"/>
        </w:rPr>
        <w:t xml:space="preserve">
      24) не разглашать сведения, затрагивающие неприкосновенность частной жизни человека и гражданина, личной, семейной, коммерческой, банковской и иной охраняемой законом тайны, а также государственных и иных секретов; </w:t>
      </w:r>
      <w:r>
        <w:br/>
      </w:r>
      <w:r>
        <w:rPr>
          <w:rFonts w:ascii="Times New Roman"/>
          <w:b w:val="false"/>
          <w:i w:val="false"/>
          <w:color w:val="000000"/>
          <w:sz w:val="28"/>
        </w:rPr>
        <w:t xml:space="preserve">
      25) незамедлительно освободить задержанное или арестованное лицо на основании решения суда (судьи), а также после истечения сроков задержания или ареста; </w:t>
      </w:r>
      <w:r>
        <w:br/>
      </w:r>
      <w:r>
        <w:rPr>
          <w:rFonts w:ascii="Times New Roman"/>
          <w:b w:val="false"/>
          <w:i w:val="false"/>
          <w:color w:val="000000"/>
          <w:sz w:val="28"/>
        </w:rPr>
        <w:t>
      26) приносить официальные извинения в письменной или устной форме гражданину, в отношении которого органами внутренних дел незаконно были применены меры принуждения. Принимать предусмотренные законом меры по моральной или имущественной реабилитации граждан, организаций, которым в результате неправомерных действий органов внутренних дел был нанесен ущерб.</w:t>
      </w:r>
      <w:r>
        <w:br/>
      </w:r>
      <w:r>
        <w:rPr>
          <w:rFonts w:ascii="Times New Roman"/>
          <w:b w:val="false"/>
          <w:i w:val="false"/>
          <w:color w:val="000000"/>
          <w:sz w:val="28"/>
        </w:rPr>
        <w:t xml:space="preserve">
      Органы внутренних дел несут и иные обязанности, предусмотренные законами Республики Казахстан. </w:t>
      </w:r>
      <w:r>
        <w:br/>
      </w:r>
      <w:r>
        <w:rPr>
          <w:rFonts w:ascii="Times New Roman"/>
          <w:b w:val="false"/>
          <w:i w:val="false"/>
          <w:color w:val="000000"/>
          <w:sz w:val="28"/>
        </w:rPr>
        <w:t xml:space="preserve">
      2. Органы внутренних дел имеют право: </w:t>
      </w:r>
      <w:r>
        <w:br/>
      </w:r>
      <w:r>
        <w:rPr>
          <w:rFonts w:ascii="Times New Roman"/>
          <w:b w:val="false"/>
          <w:i w:val="false"/>
          <w:color w:val="000000"/>
          <w:sz w:val="28"/>
        </w:rPr>
        <w:t xml:space="preserve">
      1) требовать от физических лиц соблюдения общественного порядка и общественной безопасности, прекращения противоправных действий, а в случае невыполнения этих требований - применять соответствующие меры принуждения; </w:t>
      </w:r>
      <w:r>
        <w:br/>
      </w:r>
      <w:r>
        <w:rPr>
          <w:rFonts w:ascii="Times New Roman"/>
          <w:b w:val="false"/>
          <w:i w:val="false"/>
          <w:color w:val="000000"/>
          <w:sz w:val="28"/>
        </w:rPr>
        <w:t xml:space="preserve">
      2) при наличии объективных оснований проверять у физических лиц документы, удостоверяющие их личность, а также другие документы, необходимые для проверки соблюдения установленных правил, контроль за выполнением которых возложен на органы внутренних дел; </w:t>
      </w:r>
      <w:r>
        <w:br/>
      </w:r>
      <w:r>
        <w:rPr>
          <w:rFonts w:ascii="Times New Roman"/>
          <w:b w:val="false"/>
          <w:i w:val="false"/>
          <w:color w:val="000000"/>
          <w:sz w:val="28"/>
        </w:rPr>
        <w:t xml:space="preserve">
      3) задерживать лиц, подозреваемых в совершении преступлений, правонарушений и лиц, подвергнутых административному аресту; </w:t>
      </w:r>
      <w:r>
        <w:br/>
      </w:r>
      <w:r>
        <w:rPr>
          <w:rFonts w:ascii="Times New Roman"/>
          <w:b w:val="false"/>
          <w:i w:val="false"/>
          <w:color w:val="000000"/>
          <w:sz w:val="28"/>
        </w:rPr>
        <w:t xml:space="preserve">
      4) при выявлении, пресечении, раскрытии и расследовании преступлений давать обязательные для исполнения поручения другим органам, организациям и должностным лицам в соответствии с требованиями законодательства Республики Казахстан; </w:t>
      </w:r>
      <w:r>
        <w:br/>
      </w:r>
      <w:r>
        <w:rPr>
          <w:rFonts w:ascii="Times New Roman"/>
          <w:b w:val="false"/>
          <w:i w:val="false"/>
          <w:color w:val="000000"/>
          <w:sz w:val="28"/>
        </w:rPr>
        <w:t>
      5) по находящимся в производстве материалам и уголовным делам вызывать в дневное время суток физических лиц и представителей юридических лиц в органы внутренних дел, получать от них объяснения и показания, документы, их копии, а в случае невыполнения законных требований подвергать их приводу и осуществлять иные действия, предусмотренные законами Республики Казахстан;</w:t>
      </w:r>
      <w:r>
        <w:br/>
      </w:r>
      <w:r>
        <w:rPr>
          <w:rFonts w:ascii="Times New Roman"/>
          <w:b w:val="false"/>
          <w:i w:val="false"/>
          <w:color w:val="000000"/>
          <w:sz w:val="28"/>
        </w:rPr>
        <w:t xml:space="preserve">
      6) осуществлять административное производство; составлять протоколы, налагать административные взыскания, производить административное задержание, личный досмотр, а также досмотр и изъятие предметов и документов; </w:t>
      </w:r>
      <w:r>
        <w:br/>
      </w:r>
      <w:r>
        <w:rPr>
          <w:rFonts w:ascii="Times New Roman"/>
          <w:b w:val="false"/>
          <w:i w:val="false"/>
          <w:color w:val="000000"/>
          <w:sz w:val="28"/>
        </w:rPr>
        <w:t xml:space="preserve">
      7) в целях установления личности задерживать и содержать в приемниках-распределителях с санкции суда лиц, не имеющих определенного места жительства; </w:t>
      </w:r>
      <w:r>
        <w:br/>
      </w:r>
      <w:r>
        <w:rPr>
          <w:rFonts w:ascii="Times New Roman"/>
          <w:b w:val="false"/>
          <w:i w:val="false"/>
          <w:color w:val="000000"/>
          <w:sz w:val="28"/>
        </w:rPr>
        <w:t>
      8) производить исследования; для постановки на криминалистические учеты фотографировать, производить звукозапись, кино- и видеосъемку, отбор ДНК и одорологических образцов, дактилоскопировать подозреваемых, обвиняемых, лиц отбывающих наказание в учреждениях уголовно-исполнительной системы, а также подвергнутых административному аресту;</w:t>
      </w:r>
      <w:r>
        <w:br/>
      </w:r>
      <w:r>
        <w:rPr>
          <w:rFonts w:ascii="Times New Roman"/>
          <w:b w:val="false"/>
          <w:i w:val="false"/>
          <w:color w:val="000000"/>
          <w:sz w:val="28"/>
        </w:rPr>
        <w:t xml:space="preserve">
      9) пресекать незаконные митинги, демонстрации, пикетирования и иные акции, а также проводимые мирные собрания, представляющие угрозу общественной безопасности, жизни, здоровью, собственности и другим охраняемым законом правам личности; </w:t>
      </w:r>
      <w:r>
        <w:br/>
      </w:r>
      <w:r>
        <w:rPr>
          <w:rFonts w:ascii="Times New Roman"/>
          <w:b w:val="false"/>
          <w:i w:val="false"/>
          <w:color w:val="000000"/>
          <w:sz w:val="28"/>
        </w:rPr>
        <w:t xml:space="preserve">
      10) в условиях чрезвычайного, военного положения а также в целях задержания преступников и правонарушителей проводить рейды в населенных пунктах, на дорожных магистралях и в территориальных водах; при проведении рейда органы внутренних дел имеют право в установленном законом порядке задерживать лицо и транспортное средство, требовать от граждан предъявления документов, удостоверяющего личность, документов на право управления транспортным средством; </w:t>
      </w:r>
      <w:r>
        <w:br/>
      </w:r>
      <w:r>
        <w:rPr>
          <w:rFonts w:ascii="Times New Roman"/>
          <w:b w:val="false"/>
          <w:i w:val="false"/>
          <w:color w:val="000000"/>
          <w:sz w:val="28"/>
        </w:rPr>
        <w:t xml:space="preserve">
      11) создавать и использовать специализированные ведомственные учеты оперативного, справочного, профилактического, криминалистического, информационно-аналитического характера; </w:t>
      </w:r>
      <w:r>
        <w:br/>
      </w:r>
      <w:r>
        <w:rPr>
          <w:rFonts w:ascii="Times New Roman"/>
          <w:b w:val="false"/>
          <w:i w:val="false"/>
          <w:color w:val="000000"/>
          <w:sz w:val="28"/>
        </w:rPr>
        <w:t xml:space="preserve">
      12) создавать, использовать и совершенствовать информационные системы, информационно-коммуникационные и телекоммуникационные сети, сети связи, банки и базы данных, применять научно-технические средства; </w:t>
      </w:r>
      <w:r>
        <w:br/>
      </w:r>
      <w:r>
        <w:rPr>
          <w:rFonts w:ascii="Times New Roman"/>
          <w:b w:val="false"/>
          <w:i w:val="false"/>
          <w:color w:val="000000"/>
          <w:sz w:val="28"/>
        </w:rPr>
        <w:t xml:space="preserve">
      13) в случаях, предусмотренных законом доставлять в медицинские организации лиц для освидетельствования на предмет употребления алкогольной продукции, наркотических средств и психотропных веществ; </w:t>
      </w:r>
      <w:r>
        <w:br/>
      </w:r>
      <w:r>
        <w:rPr>
          <w:rFonts w:ascii="Times New Roman"/>
          <w:b w:val="false"/>
          <w:i w:val="false"/>
          <w:color w:val="000000"/>
          <w:sz w:val="28"/>
        </w:rPr>
        <w:t xml:space="preserve">
      14) устанавливать сотрудничество на гласной и негласной основе с гражданами для реализации функций, возложенных на органы внутренних дел; </w:t>
      </w:r>
      <w:r>
        <w:br/>
      </w:r>
      <w:r>
        <w:rPr>
          <w:rFonts w:ascii="Times New Roman"/>
          <w:b w:val="false"/>
          <w:i w:val="false"/>
          <w:color w:val="000000"/>
          <w:sz w:val="28"/>
        </w:rPr>
        <w:t xml:space="preserve">
      15) использовать любой вид транспорта (кроме транспортных средств организаций, обладающих дипломатическим иммунитетом, служб скорой медицинской помощи) для преследования лиц, подозреваемых в совершении преступления, проезда к месту происшествия, в период действия военного или чрезвычайного положения, в условиях вооруженного конфликта, при ликвидации последствий чрезвычайных ситуаций природного и техногенного характера, доставления в лечебные учреждения граждан, а также в иных случаях, не терпящих отлагательства, с возмещением расходов владельцам за использование транспортного средства, а также соответствующего ущерба в случае его причинения за счет государственного бюджета; </w:t>
      </w:r>
      <w:r>
        <w:br/>
      </w:r>
      <w:r>
        <w:rPr>
          <w:rFonts w:ascii="Times New Roman"/>
          <w:b w:val="false"/>
          <w:i w:val="false"/>
          <w:color w:val="000000"/>
          <w:sz w:val="28"/>
        </w:rPr>
        <w:t xml:space="preserve">
      16) использовать возможности средств массовой информации для освещения деятельности органов внутренних дел, установления обстоятельств преступлений и лиц, подозреваемых в их совершении, розыска и в иных случаях, возникших при охране общественного порядка и обеспечении общественной безопасности; </w:t>
      </w:r>
      <w:r>
        <w:br/>
      </w:r>
      <w:r>
        <w:rPr>
          <w:rFonts w:ascii="Times New Roman"/>
          <w:b w:val="false"/>
          <w:i w:val="false"/>
          <w:color w:val="000000"/>
          <w:sz w:val="28"/>
        </w:rPr>
        <w:t xml:space="preserve">
      17) в случаях, прямо предусмотренных законодательством, входить беспрепятственно в жилые и иные помещения граждан, помещения юридических лиц, на принадлежащие им земельные участки и осматривать их; </w:t>
      </w:r>
      <w:r>
        <w:br/>
      </w:r>
      <w:r>
        <w:rPr>
          <w:rFonts w:ascii="Times New Roman"/>
          <w:b w:val="false"/>
          <w:i w:val="false"/>
          <w:color w:val="000000"/>
          <w:sz w:val="28"/>
        </w:rPr>
        <w:t xml:space="preserve">
      18) ограничивать, временно запрещать физическим лицам доступ или пребывание в жилищах, в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транспорта и пешеходов, а также в случаях проведения оперативно-розыскных мероприятий, следственных действий и массовых мероприятий; </w:t>
      </w:r>
      <w:r>
        <w:br/>
      </w:r>
      <w:r>
        <w:rPr>
          <w:rFonts w:ascii="Times New Roman"/>
          <w:b w:val="false"/>
          <w:i w:val="false"/>
          <w:color w:val="000000"/>
          <w:sz w:val="28"/>
        </w:rPr>
        <w:t>
      19) патрулировать населенные пункты и общественные места, самостоятельно устанавливать контрольно-пропускные пункты при розыске лиц, совершивших побег из-под стражи, а по решению соответствующих исполнительных органов и должностных лиц - контрольно-пропускные пункты при проведении карантинных, природоохранных и иных мероприятий, а также в местах массового произрастания дикорастущих наркотикосодержащих растений, нереста ценных пород рыб, на территории национальных парков, государственных заповедников и заказников;</w:t>
      </w:r>
      <w:r>
        <w:br/>
      </w:r>
      <w:r>
        <w:rPr>
          <w:rFonts w:ascii="Times New Roman"/>
          <w:b w:val="false"/>
          <w:i w:val="false"/>
          <w:color w:val="000000"/>
          <w:sz w:val="28"/>
        </w:rPr>
        <w:t>
      20) запрещать эксплуатацию транспортных средств, техническое состояние которых угрожает безопасности дорожного движения; выдавать обязательные для исполнения предписания по устранению недостатков, приостанавливать их выпуск на линию до исполнения предписаний;</w:t>
      </w:r>
      <w:r>
        <w:br/>
      </w:r>
      <w:r>
        <w:rPr>
          <w:rFonts w:ascii="Times New Roman"/>
          <w:b w:val="false"/>
          <w:i w:val="false"/>
          <w:color w:val="000000"/>
          <w:sz w:val="28"/>
        </w:rPr>
        <w:t>
      21) останавливать транспортные средства и проверять у водителей документы на право пользования и управления ими, на груз и право его перевозки, на их временный ввоз, страховой полис обязательного страхования гражданско-правовой ответственности владельца транспортного средства, отстранять от управления транспортными средствами лиц, находящихся в состоянии опьянения, не имеющих документов на право управления или пользования транспортными средствами, а также в других предусмотренных законодательством случаях; временно ограничивать или запрещать движение транспорта и пешеходов на улицах и дорогах;</w:t>
      </w:r>
      <w:r>
        <w:br/>
      </w:r>
      <w:r>
        <w:rPr>
          <w:rFonts w:ascii="Times New Roman"/>
          <w:b w:val="false"/>
          <w:i w:val="false"/>
          <w:color w:val="000000"/>
          <w:sz w:val="28"/>
        </w:rPr>
        <w:t xml:space="preserve">
      22) осуществлять досмотр транспортных средств при проведении профилактических мероприятий и операции по задержанию лиц, подозреваемых в совершении преступления или побег из-под стражи; </w:t>
      </w:r>
      <w:r>
        <w:br/>
      </w:r>
      <w:r>
        <w:rPr>
          <w:rFonts w:ascii="Times New Roman"/>
          <w:b w:val="false"/>
          <w:i w:val="false"/>
          <w:color w:val="000000"/>
          <w:sz w:val="28"/>
        </w:rPr>
        <w:t xml:space="preserve">
      23) производить оцепление (блокирование) участков местности в случаях ликвидации последствий чрезвычайных ситуаций природного и техногенного характера, проведении карантинных мероприятий; пресечения массовых беспорядков и групповых действий, нарушающих общественный порядок и безопасность граждан, а также жизнедеятельность объектов инфраструктуры населенного пункта; задержания разыскиваемого лица; освобождения заложников; преследования лиц, подозреваемых в совершении преступления, правонарушения; проведения антитеррористической операции, проверки сведений об обнаружении взрывчатых веществ и взрывных устройств, ядовитых и радиоактивных веществ; проведения спортивно-массовых, зрелищных, культурно-массовых мероприятий; </w:t>
      </w:r>
      <w:r>
        <w:br/>
      </w:r>
      <w:r>
        <w:rPr>
          <w:rFonts w:ascii="Times New Roman"/>
          <w:b w:val="false"/>
          <w:i w:val="false"/>
          <w:color w:val="000000"/>
          <w:sz w:val="28"/>
        </w:rPr>
        <w:t xml:space="preserve">
      24) привлекать при ликвидации последствий чрезвычайных ситуаций природного и техногенного характера силы и средства противопожарных и аварийно-спасательных служб, транспортные и другие материально-технические средства, средства связи и химической защиты организаций, независимо от форм собственности, при необходимости отдавать распоряжения на эвакуацию людей, материальных ценностей из опасной зоны, приостанавливать работу цехов и объектов на период проведения спасательных работ и ликвидации последствий чрезвычайных ситуаций природного и техногенного характера; беспрепятственно проникать во все жилые, производственные и другие помещения, а также принимать иные меры, направленные на спасение граждан; </w:t>
      </w:r>
      <w:r>
        <w:br/>
      </w:r>
      <w:r>
        <w:rPr>
          <w:rFonts w:ascii="Times New Roman"/>
          <w:b w:val="false"/>
          <w:i w:val="false"/>
          <w:color w:val="000000"/>
          <w:sz w:val="28"/>
        </w:rPr>
        <w:t xml:space="preserve">
      25) производить личный досмотр физических лиц, проходящих на объекты, подлежащие государственной охране; </w:t>
      </w:r>
      <w:r>
        <w:br/>
      </w:r>
      <w:r>
        <w:rPr>
          <w:rFonts w:ascii="Times New Roman"/>
          <w:b w:val="false"/>
          <w:i w:val="false"/>
          <w:color w:val="000000"/>
          <w:sz w:val="28"/>
        </w:rPr>
        <w:t xml:space="preserve">
      26) в установленном законом порядке изымать оружие, боеприпасы, наркотические средства, психотропные вещества и прекурсоры, а также иные запрещенные к провозу, проносу и ношению предметы и вещества; </w:t>
      </w:r>
      <w:r>
        <w:br/>
      </w:r>
      <w:r>
        <w:rPr>
          <w:rFonts w:ascii="Times New Roman"/>
          <w:b w:val="false"/>
          <w:i w:val="false"/>
          <w:color w:val="000000"/>
          <w:sz w:val="28"/>
        </w:rPr>
        <w:t xml:space="preserve">
      27) совместно с иными государственными органами контролировать соблюдение организациями, гражданами природоохранных, санитарно-противоэпидемических (профилактических) и противоэпизоотических мероприятий; </w:t>
      </w:r>
      <w:r>
        <w:br/>
      </w:r>
      <w:r>
        <w:rPr>
          <w:rFonts w:ascii="Times New Roman"/>
          <w:b w:val="false"/>
          <w:i w:val="false"/>
          <w:color w:val="000000"/>
          <w:sz w:val="28"/>
        </w:rPr>
        <w:t xml:space="preserve">
      28) давать обязательные для исполнения предписания, представления государственным органам, юридическим и физическим лицам о мерах по устранению причин и условий, способствующих совершению преступлений и правонарушений в рамках своих полномочий; </w:t>
      </w:r>
      <w:r>
        <w:br/>
      </w:r>
      <w:r>
        <w:rPr>
          <w:rFonts w:ascii="Times New Roman"/>
          <w:b w:val="false"/>
          <w:i w:val="false"/>
          <w:color w:val="000000"/>
          <w:sz w:val="28"/>
        </w:rPr>
        <w:t>
      29) на безвозмездное аэронавигационное обслуживание воздушных судов органов внутренних дел Республики Казахстан;</w:t>
      </w:r>
      <w:r>
        <w:br/>
      </w:r>
      <w:r>
        <w:rPr>
          <w:rFonts w:ascii="Times New Roman"/>
          <w:b w:val="false"/>
          <w:i w:val="false"/>
          <w:color w:val="000000"/>
          <w:sz w:val="28"/>
        </w:rPr>
        <w:t xml:space="preserve">
      30) собирать и обрабатывать персональные данные физических лиц в порядке, установленном законодательством; </w:t>
      </w:r>
      <w:r>
        <w:br/>
      </w:r>
      <w:r>
        <w:rPr>
          <w:rFonts w:ascii="Times New Roman"/>
          <w:b w:val="false"/>
          <w:i w:val="false"/>
          <w:color w:val="000000"/>
          <w:sz w:val="28"/>
        </w:rPr>
        <w:t>
      31) проводить в соответствии с законодательством Республики Казахстан освидетельствование лиц, содержащихся в учреждениях уголовно-исполнительной системы, с целью выявления фактов употребления алкогольных напитков, токсичных, наркотических и иных психотропных средств;</w:t>
      </w:r>
      <w:r>
        <w:br/>
      </w:r>
      <w:r>
        <w:rPr>
          <w:rFonts w:ascii="Times New Roman"/>
          <w:b w:val="false"/>
          <w:i w:val="false"/>
          <w:color w:val="000000"/>
          <w:sz w:val="28"/>
        </w:rPr>
        <w:t>
      32) производить досмотр лиц, их вещей, транспортных средств, находящихся на территории учреждения уголовно-исполнительной системы и прилегающей к нему территории, на которой установлены режимные требования, проверять документы, удостоверяющие личность граждан, а также изымать запрещенные предметы и документы, перечень которых устанавливается законодательством Республики Казахстан;</w:t>
      </w:r>
      <w:r>
        <w:br/>
      </w:r>
      <w:r>
        <w:rPr>
          <w:rFonts w:ascii="Times New Roman"/>
          <w:b w:val="false"/>
          <w:i w:val="false"/>
          <w:color w:val="000000"/>
          <w:sz w:val="28"/>
        </w:rPr>
        <w:t>
      33) временно ограничивать или запрещать движение транспорта, не допускать граждан на территорию учреждения уголовно-исполнительной системы, а также на прилегающую к нему территорию или обязывать их остаться либо покинуть ее при введении режима особых условий;</w:t>
      </w:r>
      <w:r>
        <w:br/>
      </w:r>
      <w:r>
        <w:rPr>
          <w:rFonts w:ascii="Times New Roman"/>
          <w:b w:val="false"/>
          <w:i w:val="false"/>
          <w:color w:val="000000"/>
          <w:sz w:val="28"/>
        </w:rPr>
        <w:t>
      34) привлекать осужденных к обязательному участию в проводимых воспитательных мероприятиях;</w:t>
      </w:r>
      <w:r>
        <w:br/>
      </w:r>
      <w:r>
        <w:rPr>
          <w:rFonts w:ascii="Times New Roman"/>
          <w:b w:val="false"/>
          <w:i w:val="false"/>
          <w:color w:val="000000"/>
          <w:sz w:val="28"/>
        </w:rPr>
        <w:t>
      35) задерживать на территории, прилегающей к учреждению уголовно-исполнительной системы,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w:t>
      </w:r>
      <w:r>
        <w:br/>
      </w:r>
      <w:r>
        <w:rPr>
          <w:rFonts w:ascii="Times New Roman"/>
          <w:b w:val="false"/>
          <w:i w:val="false"/>
          <w:color w:val="000000"/>
          <w:sz w:val="28"/>
        </w:rPr>
        <w:t>
      36) требовать от лиц, содержащихся в учреждениях уголовно-исполнительной системы, исполнения обязанностей, возложенных на них законодательством Республики Казахстан и приговором суда;</w:t>
      </w:r>
      <w:r>
        <w:br/>
      </w:r>
      <w:r>
        <w:rPr>
          <w:rFonts w:ascii="Times New Roman"/>
          <w:b w:val="false"/>
          <w:i w:val="false"/>
          <w:color w:val="000000"/>
          <w:sz w:val="28"/>
        </w:rPr>
        <w:t xml:space="preserve">
      37) исполнять постановления прокурора о принудительном доставлении (приводе) граждан и должностных лиц, а также исполнять иные письменные поручения и требования прокурора, вынесенные в пределах его компетенции; осуществлять привод лиц в установленном законом порядке; </w:t>
      </w:r>
      <w:r>
        <w:br/>
      </w:r>
      <w:r>
        <w:rPr>
          <w:rFonts w:ascii="Times New Roman"/>
          <w:b w:val="false"/>
          <w:i w:val="false"/>
          <w:color w:val="000000"/>
          <w:sz w:val="28"/>
        </w:rPr>
        <w:t xml:space="preserve">
      38) поощрять граждан, отличившихся в охране общественного порядка и борьбе с преступностью, в порядке установленном законодательством; </w:t>
      </w:r>
      <w:r>
        <w:br/>
      </w:r>
      <w:r>
        <w:rPr>
          <w:rFonts w:ascii="Times New Roman"/>
          <w:b w:val="false"/>
          <w:i w:val="false"/>
          <w:color w:val="000000"/>
          <w:sz w:val="28"/>
        </w:rPr>
        <w:t xml:space="preserve">
      39) привлекать общественные и религиозные объединения к деятельности уголовно-исполнительной системы в предусмотренных законодательством случаях; </w:t>
      </w:r>
      <w:r>
        <w:br/>
      </w:r>
      <w:r>
        <w:rPr>
          <w:rFonts w:ascii="Times New Roman"/>
          <w:b w:val="false"/>
          <w:i w:val="false"/>
          <w:color w:val="000000"/>
          <w:sz w:val="28"/>
        </w:rPr>
        <w:t>
      40) использовать в целях зашифровки конспиративных организаций ведомственные документы других государственных органов и организаций. Порядок использования этих документов определяется Правительством Республики Казахстан.</w:t>
      </w:r>
      <w:r>
        <w:br/>
      </w:r>
      <w:r>
        <w:rPr>
          <w:rFonts w:ascii="Times New Roman"/>
          <w:b w:val="false"/>
          <w:i w:val="false"/>
          <w:color w:val="000000"/>
          <w:sz w:val="28"/>
        </w:rPr>
        <w:t>
      Органы внутренних дел имеют и иные права, предусмотренные законами Республики Казахстан.</w:t>
      </w:r>
    </w:p>
    <w:p>
      <w:pPr>
        <w:spacing w:after="0"/>
        <w:ind w:left="0"/>
        <w:jc w:val="left"/>
      </w:pPr>
      <w:r>
        <w:rPr>
          <w:rFonts w:ascii="Times New Roman"/>
          <w:b/>
          <w:i w:val="false"/>
          <w:color w:val="000000"/>
        </w:rPr>
        <w:t xml:space="preserve"> Глава 5. Правовое положение сотрудников и прохождение службы</w:t>
      </w:r>
      <w:r>
        <w:br/>
      </w:r>
      <w:r>
        <w:rPr>
          <w:rFonts w:ascii="Times New Roman"/>
          <w:b/>
          <w:i w:val="false"/>
          <w:color w:val="000000"/>
        </w:rPr>
        <w:t>
в органах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17. Статус сотрудников органов внутренних дел</w:t>
      </w:r>
    </w:p>
    <w:p>
      <w:pPr>
        <w:spacing w:after="0"/>
        <w:ind w:left="0"/>
        <w:jc w:val="both"/>
      </w:pPr>
      <w:r>
        <w:rPr>
          <w:rFonts w:ascii="Times New Roman"/>
          <w:b w:val="false"/>
          <w:i w:val="false"/>
          <w:color w:val="000000"/>
          <w:sz w:val="28"/>
        </w:rPr>
        <w:t>      1. Сотрудники органов внутренних дел являются представителями государственной власти и находятся под защитой государства.</w:t>
      </w:r>
      <w:r>
        <w:br/>
      </w:r>
      <w:r>
        <w:rPr>
          <w:rFonts w:ascii="Times New Roman"/>
          <w:b w:val="false"/>
          <w:i w:val="false"/>
          <w:color w:val="000000"/>
          <w:sz w:val="28"/>
        </w:rPr>
        <w:t>
      2. Сотрудники органа внутренних дел при осуществлении своей деятельности обязаны точно соблюдать и подчиняться требованиям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Закона, иных нормативных правовых актов.</w:t>
      </w:r>
      <w:r>
        <w:br/>
      </w:r>
      <w:r>
        <w:rPr>
          <w:rFonts w:ascii="Times New Roman"/>
          <w:b w:val="false"/>
          <w:i w:val="false"/>
          <w:color w:val="000000"/>
          <w:sz w:val="28"/>
        </w:rPr>
        <w:t xml:space="preserve">
      3. Сотрудник органа внутренних дел при получении незаконного приказа или указания обязан руководствоваться Законом и уведомить об этом руководство. Неисполнение незаконного приказа или указания не влечет за собой ответственность. Сотрудник органа внутренних дел, исполняющий подобный приказ или указание несет ответственность в порядке, установленном законодательством Республики Казахстан. </w:t>
      </w:r>
      <w:r>
        <w:br/>
      </w:r>
      <w:r>
        <w:rPr>
          <w:rFonts w:ascii="Times New Roman"/>
          <w:b w:val="false"/>
          <w:i w:val="false"/>
          <w:color w:val="000000"/>
          <w:sz w:val="28"/>
        </w:rPr>
        <w:t>
      4. Непосредственный начальник несет полную личную ответственность за соблюдение сотрудниками служебной этики.</w:t>
      </w:r>
      <w:r>
        <w:br/>
      </w:r>
      <w:r>
        <w:rPr>
          <w:rFonts w:ascii="Times New Roman"/>
          <w:b w:val="false"/>
          <w:i w:val="false"/>
          <w:color w:val="000000"/>
          <w:sz w:val="28"/>
        </w:rPr>
        <w:t xml:space="preserve">
      5. Сотрудники органов внутренних дел принимают присягу, текст которой утверждается Президентом Республики Казахстан, им выдаются служебные удостоверения и жетоны установленного образца. </w:t>
      </w:r>
      <w:r>
        <w:br/>
      </w:r>
      <w:r>
        <w:rPr>
          <w:rFonts w:ascii="Times New Roman"/>
          <w:b w:val="false"/>
          <w:i w:val="false"/>
          <w:color w:val="000000"/>
          <w:sz w:val="28"/>
        </w:rPr>
        <w:t>
      Сотрудник органов внутренних дел после прохождения соответствующей подготовки имеет право на хранение, ношение и применение огнестрельного и иного оружия, а также специальных средств.</w:t>
      </w:r>
      <w:r>
        <w:br/>
      </w:r>
      <w:r>
        <w:rPr>
          <w:rFonts w:ascii="Times New Roman"/>
          <w:b w:val="false"/>
          <w:i w:val="false"/>
          <w:color w:val="000000"/>
          <w:sz w:val="28"/>
        </w:rPr>
        <w:t xml:space="preserve">
      6. Все юридические и физические лица, находящиеся на территории Республики Казахстан, должны исполнять законные требования сотрудника органа внутренних дел. </w:t>
      </w:r>
      <w:r>
        <w:br/>
      </w:r>
      <w:r>
        <w:rPr>
          <w:rFonts w:ascii="Times New Roman"/>
          <w:b w:val="false"/>
          <w:i w:val="false"/>
          <w:color w:val="000000"/>
          <w:sz w:val="28"/>
        </w:rPr>
        <w:t xml:space="preserve">
      7. Действия сотрудников органов внутренних дел, которыми временно ограничиваются права граждан, сопровождаются словами: «Именем закона». Каждое лицо в таком случае обязано прекратить активные действия, беспрекословно подчиниться требованиям сотрудника органов внутренних дел и выполнить его указания, связанные с исполнением служебных обязанностей. </w:t>
      </w:r>
      <w:r>
        <w:br/>
      </w:r>
      <w:r>
        <w:rPr>
          <w:rFonts w:ascii="Times New Roman"/>
          <w:b w:val="false"/>
          <w:i w:val="false"/>
          <w:color w:val="000000"/>
          <w:sz w:val="28"/>
        </w:rPr>
        <w:t xml:space="preserve">
      8. Неподчинение законным требованиям сотрудника органа внутренних дел, оказание ему сопротивления и применение силы или его оскорбление влекут за собой установленную законодательством Республики Казахстан ответственность. </w:t>
      </w:r>
      <w:r>
        <w:br/>
      </w:r>
      <w:r>
        <w:rPr>
          <w:rFonts w:ascii="Times New Roman"/>
          <w:b w:val="false"/>
          <w:i w:val="false"/>
          <w:color w:val="000000"/>
          <w:sz w:val="28"/>
        </w:rPr>
        <w:t>
      9. Государство гарантирует социальную и правовую защиту сотрудников органов внутренних дел, обеспечивает надлежащие условия службы с учетом ее особого характера, достаточные для полного и независимого осуществления своих функций.</w:t>
      </w:r>
      <w:r>
        <w:br/>
      </w:r>
      <w:r>
        <w:rPr>
          <w:rFonts w:ascii="Times New Roman"/>
          <w:b w:val="false"/>
          <w:i w:val="false"/>
          <w:color w:val="000000"/>
          <w:sz w:val="28"/>
        </w:rPr>
        <w:t>
      10. Сведения о сотрудниках, проходивших службу (состоящих на службе) в специальных подразделениях органов внутренних дел Республики Казахстан составляют государственные секреты и могут быть преданы гласности лишь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18. Обязанности сотрудников органов внутренних дел</w:t>
      </w:r>
    </w:p>
    <w:p>
      <w:pPr>
        <w:spacing w:after="0"/>
        <w:ind w:left="0"/>
        <w:jc w:val="both"/>
      </w:pPr>
      <w:r>
        <w:rPr>
          <w:rFonts w:ascii="Times New Roman"/>
          <w:b w:val="false"/>
          <w:i w:val="false"/>
          <w:color w:val="000000"/>
          <w:sz w:val="28"/>
        </w:rPr>
        <w:t>      Сотрудники органов внутренних дел обязаны:</w:t>
      </w:r>
      <w:r>
        <w:br/>
      </w:r>
      <w:r>
        <w:rPr>
          <w:rFonts w:ascii="Times New Roman"/>
          <w:b w:val="false"/>
          <w:i w:val="false"/>
          <w:color w:val="000000"/>
          <w:sz w:val="28"/>
        </w:rPr>
        <w:t xml:space="preserve">
      1) защищать права, свободы и законные интересы человека и гражданина от преступных и иных посягательств; </w:t>
      </w:r>
      <w:r>
        <w:br/>
      </w:r>
      <w:r>
        <w:rPr>
          <w:rFonts w:ascii="Times New Roman"/>
          <w:b w:val="false"/>
          <w:i w:val="false"/>
          <w:color w:val="000000"/>
          <w:sz w:val="28"/>
        </w:rPr>
        <w:t>
      2) представиться и предъявить служебное удостоверение при обращении к физическим лицам;</w:t>
      </w:r>
      <w:r>
        <w:br/>
      </w:r>
      <w:r>
        <w:rPr>
          <w:rFonts w:ascii="Times New Roman"/>
          <w:b w:val="false"/>
          <w:i w:val="false"/>
          <w:color w:val="000000"/>
          <w:sz w:val="28"/>
        </w:rPr>
        <w:t xml:space="preserve">
      3) соблюдать и уважать права и законные интересы человека и гражданина; </w:t>
      </w:r>
      <w:r>
        <w:br/>
      </w:r>
      <w:r>
        <w:rPr>
          <w:rFonts w:ascii="Times New Roman"/>
          <w:b w:val="false"/>
          <w:i w:val="false"/>
          <w:color w:val="000000"/>
          <w:sz w:val="28"/>
        </w:rPr>
        <w:t xml:space="preserve">
      4) при обращении с гражданами быть вежливыми и корректными, с уважением относиться к его личности и достоинству; </w:t>
      </w:r>
      <w:r>
        <w:br/>
      </w:r>
      <w:r>
        <w:rPr>
          <w:rFonts w:ascii="Times New Roman"/>
          <w:b w:val="false"/>
          <w:i w:val="false"/>
          <w:color w:val="000000"/>
          <w:sz w:val="28"/>
        </w:rPr>
        <w:t xml:space="preserve">
      5) сообщить лицу после задержания основания его задержания, разъяснить, что он имеет право не свидетельствовать против себя и близких родственников, право на один телефонный звонок и защитника; </w:t>
      </w:r>
      <w:r>
        <w:br/>
      </w:r>
      <w:r>
        <w:rPr>
          <w:rFonts w:ascii="Times New Roman"/>
          <w:b w:val="false"/>
          <w:i w:val="false"/>
          <w:color w:val="000000"/>
          <w:sz w:val="28"/>
        </w:rPr>
        <w:t xml:space="preserve">
      6) при задержании или аресте лица использовать безопасные способы и средства, за исключением вынужденной обороны и случаев крайней необходимости; </w:t>
      </w:r>
      <w:r>
        <w:br/>
      </w:r>
      <w:r>
        <w:rPr>
          <w:rFonts w:ascii="Times New Roman"/>
          <w:b w:val="false"/>
          <w:i w:val="false"/>
          <w:color w:val="000000"/>
          <w:sz w:val="28"/>
        </w:rPr>
        <w:t xml:space="preserve">
      7) сообщить о задержании или аресте близким родственникам задержанного, подозреваемого или арестованного лица; </w:t>
      </w:r>
      <w:r>
        <w:br/>
      </w:r>
      <w:r>
        <w:rPr>
          <w:rFonts w:ascii="Times New Roman"/>
          <w:b w:val="false"/>
          <w:i w:val="false"/>
          <w:color w:val="000000"/>
          <w:sz w:val="28"/>
        </w:rPr>
        <w:t>
      8) соблюдать права и законные интересы задержанного, подозреваемого, обвиняемого или арестованного лица;</w:t>
      </w:r>
      <w:r>
        <w:br/>
      </w:r>
      <w:r>
        <w:rPr>
          <w:rFonts w:ascii="Times New Roman"/>
          <w:b w:val="false"/>
          <w:i w:val="false"/>
          <w:color w:val="000000"/>
          <w:sz w:val="28"/>
        </w:rPr>
        <w:t>
      9) содействовать в оказании первой медицинской помощи пострадавшим от преступления или других правонарушений, несчастного случая, а также беспомощному, попавшему в угрожающее жизни и здоровью положение лицу;</w:t>
      </w:r>
      <w:r>
        <w:br/>
      </w:r>
      <w:r>
        <w:rPr>
          <w:rFonts w:ascii="Times New Roman"/>
          <w:b w:val="false"/>
          <w:i w:val="false"/>
          <w:color w:val="000000"/>
          <w:sz w:val="28"/>
        </w:rPr>
        <w:t xml:space="preserve">
      10) участвовать в мероприятиях по спасению людей и имущества в случае возникновения чрезвычайных ситуаций природного и техногенного характера; </w:t>
      </w:r>
      <w:r>
        <w:br/>
      </w:r>
      <w:r>
        <w:rPr>
          <w:rFonts w:ascii="Times New Roman"/>
          <w:b w:val="false"/>
          <w:i w:val="false"/>
          <w:color w:val="000000"/>
          <w:sz w:val="28"/>
        </w:rPr>
        <w:t>
      11) при осуществлении полномочий, связанных с ограничением права неприкосновенности жилья, перед вхождением уведомлять проживающее там лицо об основаниях его вхождения в жилище;</w:t>
      </w:r>
      <w:r>
        <w:br/>
      </w:r>
      <w:r>
        <w:rPr>
          <w:rFonts w:ascii="Times New Roman"/>
          <w:b w:val="false"/>
          <w:i w:val="false"/>
          <w:color w:val="000000"/>
          <w:sz w:val="28"/>
        </w:rPr>
        <w:t>
      12) при вхождении в жилые и иные помещения граждан, на принадлежащие им земельные участки помимо воли проживающих там лиц использовать безопасные способы и средства, бережно и с уважением относиться к жизни и здоровью граждан, а также к собственности;</w:t>
      </w:r>
      <w:r>
        <w:br/>
      </w:r>
      <w:r>
        <w:rPr>
          <w:rFonts w:ascii="Times New Roman"/>
          <w:b w:val="false"/>
          <w:i w:val="false"/>
          <w:color w:val="000000"/>
          <w:sz w:val="28"/>
        </w:rPr>
        <w:t xml:space="preserve">
      13) не вмешиваться в законную деятельность физических и юридических лиц, за исключением выполнения обязанностей, возложенных на них настоящим Законом; </w:t>
      </w:r>
      <w:r>
        <w:br/>
      </w:r>
      <w:r>
        <w:rPr>
          <w:rFonts w:ascii="Times New Roman"/>
          <w:b w:val="false"/>
          <w:i w:val="false"/>
          <w:color w:val="000000"/>
          <w:sz w:val="28"/>
        </w:rPr>
        <w:t>
      14) независимо от занимаемой должности, местонахождения и времени в случае обращения к нему граждан и должностных лиц с сообщением о событиях, угрожающих личной или общественной безопасности, либо в случае непосредственного обнаружения принять меры к предотвращению и пресечению правонарушения, спасению людей, оказанию нуждающимся помощи, установлению и задержанию лиц, совершивших правонарушение, выявлению очевидцев правонарушения, охране места происшествия; сообщить об этом в ближайший орган внутренних дел;</w:t>
      </w:r>
      <w:r>
        <w:br/>
      </w:r>
      <w:r>
        <w:rPr>
          <w:rFonts w:ascii="Times New Roman"/>
          <w:b w:val="false"/>
          <w:i w:val="false"/>
          <w:color w:val="000000"/>
          <w:sz w:val="28"/>
        </w:rPr>
        <w:t>
      15) задерживать в случаях и порядке, установленном законодательством лиц, совершивших преступление или другое правонарушение, либо подозреваемых в совершении, а также уклоняющихся от суда и следствия;</w:t>
      </w:r>
      <w:r>
        <w:br/>
      </w:r>
      <w:r>
        <w:rPr>
          <w:rFonts w:ascii="Times New Roman"/>
          <w:b w:val="false"/>
          <w:i w:val="false"/>
          <w:color w:val="000000"/>
          <w:sz w:val="28"/>
        </w:rPr>
        <w:t>
      16) исполнять не противоречащие закону приказы и указания вышестоящего по субординации начальника.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Права сотрудников органов внутренних дел</w:t>
      </w:r>
    </w:p>
    <w:p>
      <w:pPr>
        <w:spacing w:after="0"/>
        <w:ind w:left="0"/>
        <w:jc w:val="both"/>
      </w:pPr>
      <w:r>
        <w:rPr>
          <w:rFonts w:ascii="Times New Roman"/>
          <w:b w:val="false"/>
          <w:i w:val="false"/>
          <w:color w:val="000000"/>
          <w:sz w:val="28"/>
        </w:rPr>
        <w:t xml:space="preserve">      1. Сотрудники органов внутренних дел имеют право: </w:t>
      </w:r>
      <w:r>
        <w:br/>
      </w:r>
      <w:r>
        <w:rPr>
          <w:rFonts w:ascii="Times New Roman"/>
          <w:b w:val="false"/>
          <w:i w:val="false"/>
          <w:color w:val="000000"/>
          <w:sz w:val="28"/>
        </w:rPr>
        <w:t>
      1) требовать от каждого лица прекращения действий, создающих условия для преступления и других правонарушений, представляющих угрозу личности и общественному порядку;</w:t>
      </w:r>
      <w:r>
        <w:br/>
      </w:r>
      <w:r>
        <w:rPr>
          <w:rFonts w:ascii="Times New Roman"/>
          <w:b w:val="false"/>
          <w:i w:val="false"/>
          <w:color w:val="000000"/>
          <w:sz w:val="28"/>
        </w:rPr>
        <w:t>
      2) проверять документы подозреваемых в совершении преступлений или правонарушений с целью установления их личности;</w:t>
      </w:r>
      <w:r>
        <w:br/>
      </w:r>
      <w:r>
        <w:rPr>
          <w:rFonts w:ascii="Times New Roman"/>
          <w:b w:val="false"/>
          <w:i w:val="false"/>
          <w:color w:val="000000"/>
          <w:sz w:val="28"/>
        </w:rPr>
        <w:t>
      3) задерживать в случае и порядке установленных законодательством лиц, подозреваемых в совершении преступлений или правонарушений;</w:t>
      </w:r>
      <w:r>
        <w:br/>
      </w:r>
      <w:r>
        <w:rPr>
          <w:rFonts w:ascii="Times New Roman"/>
          <w:b w:val="false"/>
          <w:i w:val="false"/>
          <w:color w:val="000000"/>
          <w:sz w:val="28"/>
        </w:rPr>
        <w:t xml:space="preserve">
      4) входить на территорию и в помещения организаций независимо от форм собственности, жилые помещения или другие объекты, на земельные участки в целях пресечения преступлений, преследования лиц, подозреваемых в их совершении, проведения неотложных следственно-оперативных и розыскных действий, а также по находящимся в производстве материалам и уголовным делам; </w:t>
      </w:r>
      <w:r>
        <w:br/>
      </w:r>
      <w:r>
        <w:rPr>
          <w:rFonts w:ascii="Times New Roman"/>
          <w:b w:val="false"/>
          <w:i w:val="false"/>
          <w:color w:val="000000"/>
          <w:sz w:val="28"/>
        </w:rPr>
        <w:t>
      5) хранить, носить и применять в порядке и случаях установленных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специальные средства, огнестрельное и иное оружие, физическую силу;</w:t>
      </w:r>
      <w:r>
        <w:br/>
      </w:r>
      <w:r>
        <w:rPr>
          <w:rFonts w:ascii="Times New Roman"/>
          <w:b w:val="false"/>
          <w:i w:val="false"/>
          <w:color w:val="000000"/>
          <w:sz w:val="28"/>
        </w:rPr>
        <w:t>
      6) получать у юридических и физических лиц объяснения, сведения, справки, документы в связи с расследованием преступления, проведением досудебного производства;</w:t>
      </w:r>
      <w:r>
        <w:br/>
      </w:r>
      <w:r>
        <w:rPr>
          <w:rFonts w:ascii="Times New Roman"/>
          <w:b w:val="false"/>
          <w:i w:val="false"/>
          <w:color w:val="000000"/>
          <w:sz w:val="28"/>
        </w:rPr>
        <w:t xml:space="preserve">
      7) преследовать транспортное средство в случае наличия информации о совершении управляющим транспортным средством лицом и находящимися вместе с ним пассажирами преступления или подозрении в совершении преступления, а также в случае когда управление транспортным средством создает реальную опасность совершения преступления; </w:t>
      </w:r>
      <w:r>
        <w:br/>
      </w:r>
      <w:r>
        <w:rPr>
          <w:rFonts w:ascii="Times New Roman"/>
          <w:b w:val="false"/>
          <w:i w:val="false"/>
          <w:color w:val="000000"/>
          <w:sz w:val="28"/>
        </w:rPr>
        <w:t>
      8) в целях обеспечения наблюдения и контроля за лицами, состоящими на учете в уголовно-исполнительной инспекции, беспрепятственно входить в жилые помещения, где они проживают, на принадлежащие им земельные участки, в производственные и иные помещения организаций любых форм собственности по месту их работы или учебы.</w:t>
      </w:r>
      <w:r>
        <w:br/>
      </w:r>
      <w:r>
        <w:rPr>
          <w:rFonts w:ascii="Times New Roman"/>
          <w:b w:val="false"/>
          <w:i w:val="false"/>
          <w:color w:val="000000"/>
          <w:sz w:val="28"/>
        </w:rPr>
        <w:t xml:space="preserve">
      2. Сотрудники органов внутренних дел в соответствии с возложенными на них задачами в пределах своей компетенции имеют иные права, предусмотренные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20. Кадры органов внутренних дел</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Сотрудником органа внутренних дел может быть только гражданин Республики Казахстан, состоящий на службе или в кадрах подразделений полиции, уголовно-исполнительной системы или на воинской службе, организаций образования системы органов внутренних дел, которому присвоено специальное или воинское звание.</w:t>
      </w:r>
      <w:r>
        <w:br/>
      </w:r>
      <w:r>
        <w:rPr>
          <w:rFonts w:ascii="Times New Roman"/>
          <w:b w:val="false"/>
          <w:i w:val="false"/>
          <w:color w:val="000000"/>
          <w:sz w:val="28"/>
        </w:rPr>
        <w:t xml:space="preserve">
      2. Кадры органов внутренних дел составляют сотрудники полиции, военнослужащие Внутренних войск и военно-следственных органов, сотрудники уголовно-исполнительной системы, курсанты и слушатели организаций образования. </w:t>
      </w:r>
      <w:r>
        <w:br/>
      </w:r>
      <w:r>
        <w:rPr>
          <w:rFonts w:ascii="Times New Roman"/>
          <w:b w:val="false"/>
          <w:i w:val="false"/>
          <w:color w:val="000000"/>
          <w:sz w:val="28"/>
        </w:rPr>
        <w:t>
      3. Сотрудники органов внутренних дел состоят на должностях рядового состава, младшего, среднего, старшего и высшего начальствующего состава.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Правовое регулирование труда иных работников</w:t>
      </w:r>
      <w:r>
        <w:br/>
      </w:r>
      <w:r>
        <w:rPr>
          <w:rFonts w:ascii="Times New Roman"/>
          <w:b w:val="false"/>
          <w:i w:val="false"/>
          <w:color w:val="000000"/>
          <w:sz w:val="28"/>
        </w:rPr>
        <w:t>
                  </w:t>
      </w:r>
      <w:r>
        <w:rPr>
          <w:rFonts w:ascii="Times New Roman"/>
          <w:b/>
          <w:i w:val="false"/>
          <w:color w:val="000000"/>
          <w:sz w:val="28"/>
        </w:rPr>
        <w:t>органов внутренних дел</w:t>
      </w:r>
    </w:p>
    <w:p>
      <w:pPr>
        <w:spacing w:after="0"/>
        <w:ind w:left="0"/>
        <w:jc w:val="both"/>
      </w:pPr>
      <w:r>
        <w:rPr>
          <w:rFonts w:ascii="Times New Roman"/>
          <w:b w:val="false"/>
          <w:i w:val="false"/>
          <w:color w:val="000000"/>
          <w:sz w:val="28"/>
        </w:rPr>
        <w:t xml:space="preserve">      1. К иным работникам органов внутренних дел относятся лица, с которыми заключены трудовые договора, а также назначенные на административные должности. </w:t>
      </w:r>
      <w:r>
        <w:br/>
      </w:r>
      <w:r>
        <w:rPr>
          <w:rFonts w:ascii="Times New Roman"/>
          <w:b w:val="false"/>
          <w:i w:val="false"/>
          <w:color w:val="000000"/>
          <w:sz w:val="28"/>
        </w:rPr>
        <w:t>
      2. Трудовые отношения иных работников органов внутренних дел регулируются Трудовым кодексом Республики Казахстан и законодательством Республики Казахстан о государственной службе.</w:t>
      </w:r>
      <w:r>
        <w:br/>
      </w:r>
      <w:r>
        <w:rPr>
          <w:rFonts w:ascii="Times New Roman"/>
          <w:b w:val="false"/>
          <w:i w:val="false"/>
          <w:color w:val="000000"/>
          <w:sz w:val="28"/>
        </w:rPr>
        <w:t>
      3. Сотрудники Государственной фельдъегерской службы Республики Казахстан состоят в кадрах органов внутренних дел Республики Казахстан.</w:t>
      </w:r>
      <w:r>
        <w:br/>
      </w:r>
      <w:r>
        <w:rPr>
          <w:rFonts w:ascii="Times New Roman"/>
          <w:b w:val="false"/>
          <w:i w:val="false"/>
          <w:color w:val="000000"/>
          <w:sz w:val="28"/>
        </w:rPr>
        <w:t>
      На сотрудников Государственной фельдъегерской службы Республики Казахстан распространяются действия статьей 6, 7, 8, 10, 11, 12,13 главы 2, статьей 14, 15, 16, 17, 19, 20, 21, 22, 23, 24, 25, 26, 27, 28 главы 4, статьей 29, 30, 32, 33, 34, 37, 38, 39, 40, 41, 42, 43, 44, 46 главы 5, статьей 47-53 главы 6, главы 7, подпунктов 1), 2), 3), 6), 7), 8) пункта 1, пункта 2 статьи 61, статьей 62, 64, подпунктов 1), 2), 5) пункта 1, пункта 2 статьи 71, пунктов 1, 2, 3, 4 статьи 72, пунктов 1, 2, 3, 4 статьи 73, статьи 74, статьи 77, статьи 78, статьи 80 (за исключением подпункта 12-1) пункта 1), статьи 81, 82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w:t>
      </w:r>
    </w:p>
    <w:p>
      <w:pPr>
        <w:spacing w:after="0"/>
        <w:ind w:left="0"/>
        <w:jc w:val="both"/>
      </w:pPr>
      <w:r>
        <w:rPr>
          <w:rFonts w:ascii="Times New Roman"/>
          <w:b w:val="false"/>
          <w:i w:val="false"/>
          <w:color w:val="000000"/>
          <w:sz w:val="28"/>
        </w:rPr>
        <w:t>      </w:t>
      </w:r>
      <w:r>
        <w:rPr>
          <w:rFonts w:ascii="Times New Roman"/>
          <w:b/>
          <w:i w:val="false"/>
          <w:color w:val="000000"/>
          <w:sz w:val="28"/>
        </w:rPr>
        <w:t>Статья 22. Профессиональная подготовка кадров для органов</w:t>
      </w:r>
      <w:r>
        <w:br/>
      </w:r>
      <w:r>
        <w:rPr>
          <w:rFonts w:ascii="Times New Roman"/>
          <w:b w:val="false"/>
          <w:i w:val="false"/>
          <w:color w:val="000000"/>
          <w:sz w:val="28"/>
        </w:rPr>
        <w:t>
                  </w:t>
      </w:r>
      <w:r>
        <w:rPr>
          <w:rFonts w:ascii="Times New Roman"/>
          <w:b/>
          <w:i w:val="false"/>
          <w:color w:val="000000"/>
          <w:sz w:val="28"/>
        </w:rPr>
        <w:t>внутренних дел</w:t>
      </w:r>
    </w:p>
    <w:p>
      <w:pPr>
        <w:spacing w:after="0"/>
        <w:ind w:left="0"/>
        <w:jc w:val="both"/>
      </w:pPr>
      <w:r>
        <w:rPr>
          <w:rFonts w:ascii="Times New Roman"/>
          <w:b w:val="false"/>
          <w:i w:val="false"/>
          <w:color w:val="000000"/>
          <w:sz w:val="28"/>
        </w:rPr>
        <w:t xml:space="preserve">      1. Подготовка, повышение квалификации и переподготовка кадров для органов внутренних дел осуществляется в организациях образования по государственному образовательному заказу, утверждаемому Правительством Республики Казахстан, а также за рубежом на основе международных договоров. </w:t>
      </w:r>
      <w:r>
        <w:br/>
      </w:r>
      <w:r>
        <w:rPr>
          <w:rFonts w:ascii="Times New Roman"/>
          <w:b w:val="false"/>
          <w:i w:val="false"/>
          <w:color w:val="000000"/>
          <w:sz w:val="28"/>
        </w:rPr>
        <w:t>
      2. Подготовку кадров для органов внутренних дел осуществляют организации образования Министерства внутренних дел, которые создаются, реорганизуются и ликвидируются в соответствии с законодательством Республики Казахстан, а также иные организации образования.</w:t>
      </w:r>
      <w:r>
        <w:br/>
      </w:r>
      <w:r>
        <w:rPr>
          <w:rFonts w:ascii="Times New Roman"/>
          <w:b w:val="false"/>
          <w:i w:val="false"/>
          <w:color w:val="000000"/>
          <w:sz w:val="28"/>
        </w:rPr>
        <w:t>
      3. Порядок приема в организации образования Министерства внутренних дел определяется Министром в соответствии с типовыми правилами приема в организации образования соответствующего вида.</w:t>
      </w:r>
    </w:p>
    <w:p>
      <w:pPr>
        <w:spacing w:after="0"/>
        <w:ind w:left="0"/>
        <w:jc w:val="both"/>
      </w:pPr>
      <w:r>
        <w:rPr>
          <w:rFonts w:ascii="Times New Roman"/>
          <w:b w:val="false"/>
          <w:i w:val="false"/>
          <w:color w:val="000000"/>
          <w:sz w:val="28"/>
        </w:rPr>
        <w:t>      </w:t>
      </w:r>
      <w:r>
        <w:rPr>
          <w:rFonts w:ascii="Times New Roman"/>
          <w:b/>
          <w:i w:val="false"/>
          <w:color w:val="000000"/>
          <w:sz w:val="28"/>
        </w:rPr>
        <w:t>Статья 23. Ограничения, связанные со службой в органах</w:t>
      </w:r>
      <w:r>
        <w:br/>
      </w:r>
      <w:r>
        <w:rPr>
          <w:rFonts w:ascii="Times New Roman"/>
          <w:b w:val="false"/>
          <w:i w:val="false"/>
          <w:color w:val="000000"/>
          <w:sz w:val="28"/>
        </w:rPr>
        <w:t>
                  </w:t>
      </w:r>
      <w:r>
        <w:rPr>
          <w:rFonts w:ascii="Times New Roman"/>
          <w:b/>
          <w:i w:val="false"/>
          <w:color w:val="000000"/>
          <w:sz w:val="28"/>
        </w:rPr>
        <w:t>внутренних дел</w:t>
      </w:r>
    </w:p>
    <w:p>
      <w:pPr>
        <w:spacing w:after="0"/>
        <w:ind w:left="0"/>
        <w:jc w:val="both"/>
      </w:pPr>
      <w:r>
        <w:rPr>
          <w:rFonts w:ascii="Times New Roman"/>
          <w:b w:val="false"/>
          <w:i w:val="false"/>
          <w:color w:val="000000"/>
          <w:sz w:val="28"/>
        </w:rPr>
        <w:t>      1. Ограничения для сотрудников органов внутренних дел, обусловленные особенностями государственной и правоохранительной службы, устанавливаются законами Республики Казахстан.</w:t>
      </w:r>
      <w:r>
        <w:br/>
      </w:r>
      <w:r>
        <w:rPr>
          <w:rFonts w:ascii="Times New Roman"/>
          <w:b w:val="false"/>
          <w:i w:val="false"/>
          <w:color w:val="000000"/>
          <w:sz w:val="28"/>
        </w:rPr>
        <w:t>
      2. Сотрудник органа внутренних дел на основании решения органа, ведущего уголовный процесс, временно отстраняется от исполнения служебных обязанностей до вынесения окончательного процессуального решения.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Применение физической силы, специальных</w:t>
      </w:r>
      <w:r>
        <w:br/>
      </w:r>
      <w:r>
        <w:rPr>
          <w:rFonts w:ascii="Times New Roman"/>
          <w:b w:val="false"/>
          <w:i w:val="false"/>
          <w:color w:val="000000"/>
          <w:sz w:val="28"/>
        </w:rPr>
        <w:t>
                  </w:t>
      </w:r>
      <w:r>
        <w:rPr>
          <w:rFonts w:ascii="Times New Roman"/>
          <w:b/>
          <w:i w:val="false"/>
          <w:color w:val="000000"/>
          <w:sz w:val="28"/>
        </w:rPr>
        <w:t>средств, огнестрельного и иного оружия,</w:t>
      </w:r>
      <w:r>
        <w:br/>
      </w:r>
      <w:r>
        <w:rPr>
          <w:rFonts w:ascii="Times New Roman"/>
          <w:b w:val="false"/>
          <w:i w:val="false"/>
          <w:color w:val="000000"/>
          <w:sz w:val="28"/>
        </w:rPr>
        <w:t>
                  </w:t>
      </w:r>
      <w:r>
        <w:rPr>
          <w:rFonts w:ascii="Times New Roman"/>
          <w:b/>
          <w:i w:val="false"/>
          <w:color w:val="000000"/>
          <w:sz w:val="28"/>
        </w:rPr>
        <w:t>исключительные случаи применения</w:t>
      </w:r>
      <w:r>
        <w:br/>
      </w:r>
      <w:r>
        <w:rPr>
          <w:rFonts w:ascii="Times New Roman"/>
          <w:b w:val="false"/>
          <w:i w:val="false"/>
          <w:color w:val="000000"/>
          <w:sz w:val="28"/>
        </w:rPr>
        <w:t>
                  </w:t>
      </w:r>
      <w:r>
        <w:rPr>
          <w:rFonts w:ascii="Times New Roman"/>
          <w:b/>
          <w:i w:val="false"/>
          <w:color w:val="000000"/>
          <w:sz w:val="28"/>
        </w:rPr>
        <w:t>огнестрельного оружия</w:t>
      </w:r>
    </w:p>
    <w:p>
      <w:pPr>
        <w:spacing w:after="0"/>
        <w:ind w:left="0"/>
        <w:jc w:val="both"/>
      </w:pPr>
      <w:r>
        <w:rPr>
          <w:rFonts w:ascii="Times New Roman"/>
          <w:b w:val="false"/>
          <w:i w:val="false"/>
          <w:color w:val="000000"/>
          <w:sz w:val="28"/>
        </w:rPr>
        <w:t>      1. Условия и пределы применения физической силы, специальных средств, огнестрельного и иного оружия сотрудниками органов внутренних дел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r>
        <w:br/>
      </w:r>
      <w:r>
        <w:rPr>
          <w:rFonts w:ascii="Times New Roman"/>
          <w:b w:val="false"/>
          <w:i w:val="false"/>
          <w:color w:val="000000"/>
          <w:sz w:val="28"/>
        </w:rPr>
        <w:t xml:space="preserve">
      2. Сотрудник органа внутренних дел перед применением физической силы, специальных средств или огнестрельного и иного оружия обязан предупредить о намерении их применения, предоставив лицам, в отношении которых предполагается их применение, возможность выполнить законные требования сотрудника органа внутренних дел и время для их выполнения. В случае необходимости можно производить предупредительный выстрел. </w:t>
      </w:r>
      <w:r>
        <w:br/>
      </w:r>
      <w:r>
        <w:rPr>
          <w:rFonts w:ascii="Times New Roman"/>
          <w:b w:val="false"/>
          <w:i w:val="false"/>
          <w:color w:val="000000"/>
          <w:sz w:val="28"/>
        </w:rPr>
        <w:t xml:space="preserve">
      3. Если посягательство непосредственно угрожает жизни и здоровью физического лица или самого сотрудника либо может повлечь иные тяжкие последствия, сотрудник органов внутренних дел имеет право применить огнестрельное оружие на поражение без предупреждения.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25. Прохождение службы в органах внутренних дел</w:t>
      </w:r>
    </w:p>
    <w:p>
      <w:pPr>
        <w:spacing w:after="0"/>
        <w:ind w:left="0"/>
        <w:jc w:val="both"/>
      </w:pPr>
      <w:r>
        <w:rPr>
          <w:rFonts w:ascii="Times New Roman"/>
          <w:b w:val="false"/>
          <w:i w:val="false"/>
          <w:color w:val="000000"/>
          <w:sz w:val="28"/>
        </w:rPr>
        <w:t>      1. Порядок и условия прохождения службы в органах внутренних дел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r>
        <w:br/>
      </w:r>
      <w:r>
        <w:rPr>
          <w:rFonts w:ascii="Times New Roman"/>
          <w:b w:val="false"/>
          <w:i w:val="false"/>
          <w:color w:val="000000"/>
          <w:sz w:val="28"/>
        </w:rPr>
        <w:t xml:space="preserve">
      2. В период действия военного или чрезвычайного положения, в период проведения антитеррористической операции, в условиях вооруженного конфликта, при ликвидации последствий чрезвычайных ситуаций природного и техногенного характера допускается привлечение сотрудника органа внутренних дел к выполнению возложенных на них обязанностей, указанных в настоящей статье, в отрыве от пунктов постоянной дислокации: изменение режима служебного времени, возложение на него дополнительных обязанностей, командирования его в другую местность, временный перевод в другое подразделение без изменения характера службы, а также установление иных особых условий и дополнительных ограничений без согласия сотрудника органа внутренних дел. Срок службы сотрудника органа внутренних дел в этих случаях исчисляется из расчета один день за три и выплачивается повышенное в три раза денежное содержание. </w:t>
      </w:r>
    </w:p>
    <w:p>
      <w:pPr>
        <w:spacing w:after="0"/>
        <w:ind w:left="0"/>
        <w:jc w:val="both"/>
      </w:pPr>
      <w:r>
        <w:rPr>
          <w:rFonts w:ascii="Times New Roman"/>
          <w:b w:val="false"/>
          <w:i w:val="false"/>
          <w:color w:val="000000"/>
          <w:sz w:val="28"/>
        </w:rPr>
        <w:t>      </w:t>
      </w:r>
      <w:r>
        <w:rPr>
          <w:rFonts w:ascii="Times New Roman"/>
          <w:b/>
          <w:i w:val="false"/>
          <w:color w:val="000000"/>
          <w:sz w:val="28"/>
        </w:rPr>
        <w:t>Статья 26. Форменная одежда сотрудников</w:t>
      </w:r>
      <w:r>
        <w:br/>
      </w:r>
      <w:r>
        <w:rPr>
          <w:rFonts w:ascii="Times New Roman"/>
          <w:b w:val="false"/>
          <w:i w:val="false"/>
          <w:color w:val="000000"/>
          <w:sz w:val="28"/>
        </w:rPr>
        <w:t>
                  </w:t>
      </w:r>
      <w:r>
        <w:rPr>
          <w:rFonts w:ascii="Times New Roman"/>
          <w:b/>
          <w:i w:val="false"/>
          <w:color w:val="000000"/>
          <w:sz w:val="28"/>
        </w:rPr>
        <w:t>органов внутренних дел</w:t>
      </w:r>
    </w:p>
    <w:p>
      <w:pPr>
        <w:spacing w:after="0"/>
        <w:ind w:left="0"/>
        <w:jc w:val="both"/>
      </w:pPr>
      <w:r>
        <w:rPr>
          <w:rFonts w:ascii="Times New Roman"/>
          <w:b w:val="false"/>
          <w:i w:val="false"/>
          <w:color w:val="000000"/>
          <w:sz w:val="28"/>
        </w:rPr>
        <w:t>      1. Сотрудники органов внутренних дел обеспечиваются бесплатно форменной одеждой.</w:t>
      </w:r>
      <w:r>
        <w:br/>
      </w:r>
      <w:r>
        <w:rPr>
          <w:rFonts w:ascii="Times New Roman"/>
          <w:b w:val="false"/>
          <w:i w:val="false"/>
          <w:color w:val="000000"/>
          <w:sz w:val="28"/>
        </w:rPr>
        <w:t>
      2. Сотрудникам органов внутренних дел, проходящим службу на должностях подразделений, перечень которых определяется Министром внутренних дел, взамен форменной одежды выплачивается денежная компенсация.</w:t>
      </w:r>
      <w:r>
        <w:br/>
      </w:r>
      <w:r>
        <w:rPr>
          <w:rFonts w:ascii="Times New Roman"/>
          <w:b w:val="false"/>
          <w:i w:val="false"/>
          <w:color w:val="000000"/>
          <w:sz w:val="28"/>
        </w:rPr>
        <w:t>
      3. Сотрудники, имеющие выслугу на службе в органах внутренних дел пятнадцать и более лет, уволенные из органов внутренних дел на пенсию по возрасту, состоянию здоровья или сокращению штатов, получившие ранение при исполнении служебных обязанностей и признанные негодными к службе, имеют право ношения парадной и парадно-выходной формы одежды.</w:t>
      </w:r>
    </w:p>
    <w:p>
      <w:pPr>
        <w:spacing w:after="0"/>
        <w:ind w:left="0"/>
        <w:jc w:val="left"/>
      </w:pPr>
      <w:r>
        <w:rPr>
          <w:rFonts w:ascii="Times New Roman"/>
          <w:b/>
          <w:i w:val="false"/>
          <w:color w:val="000000"/>
        </w:rPr>
        <w:t xml:space="preserve"> Глава 6. Социальные гарантии сотрудников органов внутренних</w:t>
      </w:r>
      <w:r>
        <w:br/>
      </w:r>
      <w:r>
        <w:rPr>
          <w:rFonts w:ascii="Times New Roman"/>
          <w:b/>
          <w:i w:val="false"/>
          <w:color w:val="000000"/>
        </w:rPr>
        <w:t>
дел, членов их семей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 Социальные гарантии сотрудников органов</w:t>
      </w:r>
      <w:r>
        <w:br/>
      </w:r>
      <w:r>
        <w:rPr>
          <w:rFonts w:ascii="Times New Roman"/>
          <w:b w:val="false"/>
          <w:i w:val="false"/>
          <w:color w:val="000000"/>
          <w:sz w:val="28"/>
        </w:rPr>
        <w:t>
                  </w:t>
      </w:r>
      <w:r>
        <w:rPr>
          <w:rFonts w:ascii="Times New Roman"/>
          <w:b/>
          <w:i w:val="false"/>
          <w:color w:val="000000"/>
          <w:sz w:val="28"/>
        </w:rPr>
        <w:t>внутренних</w:t>
      </w:r>
      <w:r>
        <w:rPr>
          <w:rFonts w:ascii="Times New Roman"/>
          <w:b w:val="false"/>
          <w:i w:val="false"/>
          <w:color w:val="000000"/>
          <w:sz w:val="28"/>
        </w:rPr>
        <w:t> </w:t>
      </w:r>
      <w:r>
        <w:rPr>
          <w:rFonts w:ascii="Times New Roman"/>
          <w:b/>
          <w:i w:val="false"/>
          <w:color w:val="000000"/>
          <w:sz w:val="28"/>
        </w:rPr>
        <w:t>дел, членов их семей</w:t>
      </w:r>
    </w:p>
    <w:p>
      <w:pPr>
        <w:spacing w:after="0"/>
        <w:ind w:left="0"/>
        <w:jc w:val="both"/>
      </w:pPr>
      <w:r>
        <w:rPr>
          <w:rFonts w:ascii="Times New Roman"/>
          <w:b w:val="false"/>
          <w:i w:val="false"/>
          <w:color w:val="000000"/>
          <w:sz w:val="28"/>
        </w:rPr>
        <w:t>      1. Сотрудникам органов внутренних дел, награжденным в период прохождения службы государственным орденом (орденами) размер единовременного пособия при увольнении увеличивается на два оклада денежного содержания.</w:t>
      </w:r>
      <w:r>
        <w:br/>
      </w:r>
      <w:r>
        <w:rPr>
          <w:rFonts w:ascii="Times New Roman"/>
          <w:b w:val="false"/>
          <w:i w:val="false"/>
          <w:color w:val="000000"/>
          <w:sz w:val="28"/>
        </w:rPr>
        <w:t>
      2. Детям сотрудников органов внутренних дел, погибших или получивших инвалидность при исполнении служебных обязанностей, предоставляются вне очереди места в государственных общеобразовательных и дошкольных образовательных учреждениях, в летних оздоровительных лагерях.</w:t>
      </w:r>
      <w:r>
        <w:br/>
      </w:r>
      <w:r>
        <w:rPr>
          <w:rFonts w:ascii="Times New Roman"/>
          <w:b w:val="false"/>
          <w:i w:val="false"/>
          <w:color w:val="000000"/>
          <w:sz w:val="28"/>
        </w:rPr>
        <w:t>
      3. Местные представительные и исполнительные органы вправе устанавливать дополнительные гарантии социальной защищенности сотрудников органов внутренних дел, не предусмотренные настоящим Законом.</w:t>
      </w:r>
    </w:p>
    <w:p>
      <w:pPr>
        <w:spacing w:after="0"/>
        <w:ind w:left="0"/>
        <w:jc w:val="left"/>
      </w:pPr>
      <w:r>
        <w:rPr>
          <w:rFonts w:ascii="Times New Roman"/>
          <w:b/>
          <w:i w:val="false"/>
          <w:color w:val="000000"/>
        </w:rPr>
        <w:t xml:space="preserve"> Глава 7. Финансовое и материально-техническое обеспечение</w:t>
      </w:r>
      <w:r>
        <w:br/>
      </w:r>
      <w:r>
        <w:rPr>
          <w:rFonts w:ascii="Times New Roman"/>
          <w:b/>
          <w:i w:val="false"/>
          <w:color w:val="000000"/>
        </w:rPr>
        <w:t>
органов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28. Финансовое и материально-техническое</w:t>
      </w:r>
      <w:r>
        <w:br/>
      </w:r>
      <w:r>
        <w:rPr>
          <w:rFonts w:ascii="Times New Roman"/>
          <w:b w:val="false"/>
          <w:i w:val="false"/>
          <w:color w:val="000000"/>
          <w:sz w:val="28"/>
        </w:rPr>
        <w:t>
                  </w:t>
      </w:r>
      <w:r>
        <w:rPr>
          <w:rFonts w:ascii="Times New Roman"/>
          <w:b/>
          <w:i w:val="false"/>
          <w:color w:val="000000"/>
          <w:sz w:val="28"/>
        </w:rPr>
        <w:t>обеспечение органов внутренних дел</w:t>
      </w:r>
    </w:p>
    <w:p>
      <w:pPr>
        <w:spacing w:after="0"/>
        <w:ind w:left="0"/>
        <w:jc w:val="both"/>
      </w:pPr>
      <w:r>
        <w:rPr>
          <w:rFonts w:ascii="Times New Roman"/>
          <w:b w:val="false"/>
          <w:i w:val="false"/>
          <w:color w:val="000000"/>
          <w:sz w:val="28"/>
        </w:rPr>
        <w:t>      Финансирование, материально-техническое обеспечение органов внутренних дел осуществляются за счет бюджетных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29. Финансовое и материально-техническое</w:t>
      </w:r>
      <w:r>
        <w:br/>
      </w:r>
      <w:r>
        <w:rPr>
          <w:rFonts w:ascii="Times New Roman"/>
          <w:b w:val="false"/>
          <w:i w:val="false"/>
          <w:color w:val="000000"/>
          <w:sz w:val="28"/>
        </w:rPr>
        <w:t>
                  </w:t>
      </w:r>
      <w:r>
        <w:rPr>
          <w:rFonts w:ascii="Times New Roman"/>
          <w:b/>
          <w:i w:val="false"/>
          <w:color w:val="000000"/>
          <w:sz w:val="28"/>
        </w:rPr>
        <w:t>обеспечение военно-следственных органов</w:t>
      </w:r>
    </w:p>
    <w:p>
      <w:pPr>
        <w:spacing w:after="0"/>
        <w:ind w:left="0"/>
        <w:jc w:val="both"/>
      </w:pPr>
      <w:r>
        <w:rPr>
          <w:rFonts w:ascii="Times New Roman"/>
          <w:b w:val="false"/>
          <w:i w:val="false"/>
          <w:color w:val="000000"/>
          <w:sz w:val="28"/>
        </w:rPr>
        <w:t xml:space="preserve">      Финансовое и материально-техническое обеспечение военно-следственных органов осуществляется за счет бюджетных средств, выделяемых Министерству внутренних дел. Служебные помещения и средства связи предоставляются по месту дислокации за счет Вооруженных Сил Республики Казахстан. </w:t>
      </w:r>
    </w:p>
    <w:p>
      <w:pPr>
        <w:spacing w:after="0"/>
        <w:ind w:left="0"/>
        <w:jc w:val="left"/>
      </w:pPr>
      <w:r>
        <w:rPr>
          <w:rFonts w:ascii="Times New Roman"/>
          <w:b/>
          <w:i w:val="false"/>
          <w:color w:val="000000"/>
        </w:rPr>
        <w:t xml:space="preserve"> Глава 8. Ответственность сотрудников органов внутренних дел</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Ответственность сотрудников органов</w:t>
      </w:r>
      <w:r>
        <w:br/>
      </w:r>
      <w:r>
        <w:rPr>
          <w:rFonts w:ascii="Times New Roman"/>
          <w:b w:val="false"/>
          <w:i w:val="false"/>
          <w:color w:val="000000"/>
          <w:sz w:val="28"/>
        </w:rPr>
        <w:t>
                  </w:t>
      </w:r>
      <w:r>
        <w:rPr>
          <w:rFonts w:ascii="Times New Roman"/>
          <w:b/>
          <w:i w:val="false"/>
          <w:color w:val="000000"/>
          <w:sz w:val="28"/>
        </w:rPr>
        <w:t>внутренних дел</w:t>
      </w:r>
    </w:p>
    <w:p>
      <w:pPr>
        <w:spacing w:after="0"/>
        <w:ind w:left="0"/>
        <w:jc w:val="both"/>
      </w:pPr>
      <w:r>
        <w:rPr>
          <w:rFonts w:ascii="Times New Roman"/>
          <w:b w:val="false"/>
          <w:i w:val="false"/>
          <w:color w:val="000000"/>
          <w:sz w:val="28"/>
        </w:rPr>
        <w:t>      1. Нарушение закона сотрудником органов внутренних дел недопустимо и влечет за собой установленную законом ответственность, признание недействительными незаконных действий и решений, а также их отмену.</w:t>
      </w:r>
      <w:r>
        <w:br/>
      </w:r>
      <w:r>
        <w:rPr>
          <w:rFonts w:ascii="Times New Roman"/>
          <w:b w:val="false"/>
          <w:i w:val="false"/>
          <w:color w:val="000000"/>
          <w:sz w:val="28"/>
        </w:rPr>
        <w:t>
      2. Отмена или изменение процессуального решения должностного лица органа внутренних дел само по себе не влечет ответственности указанного лица, если при этом не были допущены грубые нарушения закона, о которых указано в актах органов прокуратуры или суда.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31. Обжалование действий (бездействия) сотрудника</w:t>
      </w:r>
      <w:r>
        <w:br/>
      </w:r>
      <w:r>
        <w:rPr>
          <w:rFonts w:ascii="Times New Roman"/>
          <w:b w:val="false"/>
          <w:i w:val="false"/>
          <w:color w:val="000000"/>
          <w:sz w:val="28"/>
        </w:rPr>
        <w:t>
                  </w:t>
      </w:r>
      <w:r>
        <w:rPr>
          <w:rFonts w:ascii="Times New Roman"/>
          <w:b/>
          <w:i w:val="false"/>
          <w:color w:val="000000"/>
          <w:sz w:val="28"/>
        </w:rPr>
        <w:t>органов внутренних дел</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Действия (бездействие) сотрудника органов внутренних дел, нарушающие права и законные интересы физических и юридических лиц, могут быть обжалованы в порядке, установленном законодательством Республики Казахстан. </w:t>
      </w:r>
    </w:p>
    <w:p>
      <w:pPr>
        <w:spacing w:after="0"/>
        <w:ind w:left="0"/>
        <w:jc w:val="left"/>
      </w:pPr>
      <w:r>
        <w:rPr>
          <w:rFonts w:ascii="Times New Roman"/>
          <w:b/>
          <w:i w:val="false"/>
          <w:color w:val="000000"/>
        </w:rPr>
        <w:t xml:space="preserve"> Глава 9.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