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5fbd" w14:textId="e755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98 "О Стратегическом плане Министерства охраны окружающей среды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2011 года № 98 «О Стратегическом плане Министерства охраны окружающей среды Республики Казахстан на 2011 – 2015 годы» (САПП Республики Казахстан, 2011 г., № 18, ст. 215)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охраны окружающей среды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«Анализ текущей ситуации и тенденции развития соответствующих сфер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«Стабилизация и улучшение качества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третью, четвертую и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«Выбросы загрязняющих веществ промышленных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Казахстана в атмосферу составляют свыше 3 миллионов (далее – млн.) тонн в год, из которых 85 % приходится на наиболее крупных природользователей, имеющих объекты I категории и получающих разрешения на эмиссии в окружающую среду в уполномоченном органе в области охраны окружающей среды. Объем выбросов в атмосферу загрязняющих веществ в 2009 году составил 3,4 млн. тонн. В 2010-2011 годы снижение относительно 2009 года составило 1,5 %.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Ежегодные сбросы загрязняющих веществ составляют порядка 2,8 млн. тонн. Так, в 2009 году данный объем составил 2,85 млн. тонн и снижение в 2010-2011 годы составило 1,7 %.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Вышеуказанные объемы эмиссий являются нормативно-установленными. Экологическое нормирование производится с целью установления предельно допустимых норм воздействия, гарантирующих экологическую безопасность, обеспечивающих рациональное использование и воспроизводство природных ресурсов в условиях устойчивого развития хозяйственной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шестой, седьмой, восьмой и девятой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начала 2012 года наметилась тенденция увеличения заявляемых природопользователями выбросов загрязняющих веществ в окружающую среду, что в определенной степени обусловлено положительной динамикой развития отраслей экономики. В 2010 году реальный ВВП вырос на 7,3 % к 2009 году. Объем производства промышленной продукции в 2010 году увеличился на 10,0 %, в том числе за счет роста в горнодобывающей промышленности и разработки карьеров - на 5,3 %, обрабатывающей промышленности - на 18,4 %.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Сложившаяся ситуация не позволяет обеспечивать снижение эмиссий относительно нормируемых эмиссий по сравнению с 2009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Регулированию, инструментальному контролю и взиманию платы за эмиссии в окружающую среду подлежит фактический объем эмиссий, который показывает фактический уровень загрязнения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на показатели фактических объемов по выбросам и сбросам загрязняющих веществ позволит отражать реальную экологическую ситуацию по республике и способствовать принятию соответствующих мер по улучшению и обеспечению благоприятной окружающей среды для жизни и здоровья человека.»;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одиннадцатой и двенадцатой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«историческим» загрязнениям относятся также отходы, образованные в результате деятельности промышленных предприятий, которые в результате их банкротства остались бесхозяйными. На основании 9 решений суда в государственную собственность передано 4,7 млн. тонн опасных отходов, находящихся на территории Карагандинской, Костанайской и Актюбинской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управления бесхозяйными опасными отходами, переданными решением суда в республиканскую собственность, требует изучения опасных свойств отходов путем лабораторных исследований, определения их уровня опасности для составления паспорта опасных отходов, а также принятия решений по их дальнейшему управлению.»;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«Стабилизация и улучшение качества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условий по сохранению и восстановлению экосистем»: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«Коды бюджетных программ, направленных на достижение данной цели: 001, 002, 003, 004, 009, 010, 012, 015, 018, 020, 021» дополнить цифрами «022, 024»;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1-1 и 2-2,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726"/>
        <w:gridCol w:w="1850"/>
        <w:gridCol w:w="678"/>
        <w:gridCol w:w="722"/>
        <w:gridCol w:w="545"/>
        <w:gridCol w:w="434"/>
        <w:gridCol w:w="678"/>
        <w:gridCol w:w="811"/>
        <w:gridCol w:w="811"/>
        <w:gridCol w:w="768"/>
      </w:tblGrid>
      <w:tr>
        <w:trPr>
          <w:trHeight w:val="1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снижения выбросов в атмосферу загрязняющих веществ, отходящих от стационарных источников, по сравнению с 2011 годом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статист. данные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1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сбросов загрязняющих веществ по сравнению с 2011 годом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 данные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</w:tbl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«Улучшение позиции Республики Казахстан в рейтинге Глобального индекса конкурентоспособности Всемирного экономического форума (ГИК ВЭФ) по индикатору «Прозрачность принимаемых решений»: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«решений» дополнить словами «государственными органами»;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«46» заменить цифрами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«46» заменить цифрами «29»;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 год» цифры «45» заменить цифрами «28»;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4713"/>
        <w:gridCol w:w="1823"/>
        <w:gridCol w:w="808"/>
        <w:gridCol w:w="543"/>
        <w:gridCol w:w="632"/>
        <w:gridCol w:w="610"/>
        <w:gridCol w:w="566"/>
        <w:gridCol w:w="765"/>
        <w:gridCol w:w="720"/>
        <w:gridCol w:w="766"/>
      </w:tblGrid>
      <w:tr>
        <w:trPr>
          <w:trHeight w:val="160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удовлетворенности населения Казахстана качеством оказания государственных услуг в области охраны окружающей среды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ведомств.данные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«Максимальный индекс загрязнения воды по основным водным объектам* (ИЗВ)» слово «Максимальный» заменить словом «Средний»;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1.1.1. «Стабилизация эмиссий в окружающую среду»: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8-1 и 9-1,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3970"/>
        <w:gridCol w:w="1794"/>
        <w:gridCol w:w="893"/>
        <w:gridCol w:w="632"/>
        <w:gridCol w:w="805"/>
        <w:gridCol w:w="806"/>
        <w:gridCol w:w="806"/>
        <w:gridCol w:w="718"/>
        <w:gridCol w:w="806"/>
        <w:gridCol w:w="719"/>
      </w:tblGrid>
      <w:tr>
        <w:trPr>
          <w:trHeight w:val="10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в атмосферу загрязняющих веществ, отходящих от стационарных источников**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статист. данные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тонн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10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фактических значений сбросов загрязняющих веществ**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 данные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тонн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1,71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«Повышение удельного веса государственных услуг, предоставляемых в электронном формате»: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«60»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«80»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 год» цифры «100»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12, «Повышение удельного веса государственных услуг, предоставляемых в электронном формате» дополнить примечанием «**»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 ** - по итогам года представляются оперативные данные, окончательные – в апреле года, следующего за отчетным»;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6832"/>
        <w:gridCol w:w="884"/>
        <w:gridCol w:w="693"/>
        <w:gridCol w:w="1182"/>
        <w:gridCol w:w="1098"/>
        <w:gridCol w:w="1013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результатов научных исследований в сфере охраны окружающей среды, завершенных в предыдущем году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17, «Согласование экологических разделов программ развития территорий»: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«2013 год» и «2015 год» дополнить знаком «Х»;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1.1.2. «Ликвидация исторических загрязнений, восстановление природной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4389"/>
        <w:gridCol w:w="1548"/>
        <w:gridCol w:w="781"/>
        <w:gridCol w:w="736"/>
        <w:gridCol w:w="646"/>
        <w:gridCol w:w="623"/>
        <w:gridCol w:w="646"/>
        <w:gridCol w:w="1098"/>
        <w:gridCol w:w="737"/>
        <w:gridCol w:w="602"/>
      </w:tblGrid>
      <w:tr>
        <w:trPr>
          <w:trHeight w:val="10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очистки территории от «исторических» загрязнений по реализуемым проектам, финансируемым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от загрязнения шестивалентным хромом на опытно-промышленном участке № 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ведомст. данные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6832"/>
        <w:gridCol w:w="884"/>
        <w:gridCol w:w="693"/>
        <w:gridCol w:w="1182"/>
        <w:gridCol w:w="1098"/>
        <w:gridCol w:w="1013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по реконструкции и восстановлению водных систем, а также очистке береговых территорий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28-1,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6227"/>
        <w:gridCol w:w="925"/>
        <w:gridCol w:w="1265"/>
        <w:gridCol w:w="1180"/>
        <w:gridCol w:w="1095"/>
        <w:gridCol w:w="10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на уничтожение запасов, содержащих СОЗ, пестицидов и ПХД-оборудования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31, «Разработка национальных докладов в рамках реализации международных экологических конвенций»: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«5» заменить цифрами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 год» цифры «6» заменить цифрами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6227"/>
        <w:gridCol w:w="925"/>
        <w:gridCol w:w="1265"/>
        <w:gridCol w:w="1180"/>
        <w:gridCol w:w="1095"/>
        <w:gridCol w:w="10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Присоединение к протоколам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ЕЭК ООН о трансграничном загрязнении воздуха на большие расстояния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«Совершенствование гидрометеорологического и экологического мониторинга»: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«Коды бюджетных программ, направленных на достижение данной цели: 006, 008, 014, 021» дополнить цифрами «023, 025»;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45, «Уровень обеспеченности населения и государственных органов достоверной режимной и прогностической гидрометеорологической информацией и предупреждениями о возникновении опасных гидрометеорологических явлений»: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«91» заменить цифрами «92»;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«91» заменить цифрами «93»;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 год» цифры «91» заменить цифрами «94»;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4403"/>
        <w:gridCol w:w="1682"/>
        <w:gridCol w:w="672"/>
        <w:gridCol w:w="716"/>
        <w:gridCol w:w="629"/>
        <w:gridCol w:w="673"/>
        <w:gridCol w:w="717"/>
        <w:gridCol w:w="892"/>
        <w:gridCol w:w="805"/>
        <w:gridCol w:w="696"/>
      </w:tblGrid>
      <w:tr>
        <w:trPr>
          <w:trHeight w:val="10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оперативности предоставления фактической метеорологической информации авиационным пользователям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 данные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47, «Повышение качества прогнозирования опасных метеорологических явлений (путем увеличения покрытия территории Казахстана метеорологической радиолокационной сетью)»: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«13,6» заменить цифрами «65»;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47-1,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4270"/>
        <w:gridCol w:w="1681"/>
        <w:gridCol w:w="804"/>
        <w:gridCol w:w="716"/>
        <w:gridCol w:w="628"/>
        <w:gridCol w:w="606"/>
        <w:gridCol w:w="629"/>
        <w:gridCol w:w="716"/>
        <w:gridCol w:w="892"/>
        <w:gridCol w:w="784"/>
      </w:tblGrid>
      <w:tr>
        <w:trPr>
          <w:trHeight w:val="214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заблаговременного предоставления радиолокационной метеорологической информации об опасных явлениях погоды в радиусе до 200 км от аэродрома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 данные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1.2.1. «Повышение качества обеспечения государства и населения гидрометеорологической информацией»: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1 строки, порядковый номер 51,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«Количество видов агрометеорологических прогнозов»;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1 строки, порядковый номер 53,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«Количество пунктов наблюдений»;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54, «автоматических метеорологических станций»: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«29» заменить цифрами «85»;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«2014 год» дополнить цифрами «95»;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55, «агрометеорологических постов»: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«2013 год» дополнить цифрами «87»;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цифру «6» заменить цифрами «87»;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4403"/>
        <w:gridCol w:w="1682"/>
        <w:gridCol w:w="672"/>
        <w:gridCol w:w="716"/>
        <w:gridCol w:w="629"/>
        <w:gridCol w:w="673"/>
        <w:gridCol w:w="717"/>
        <w:gridCol w:w="892"/>
        <w:gridCol w:w="805"/>
        <w:gridCol w:w="696"/>
      </w:tblGrid>
      <w:tr>
        <w:trPr>
          <w:trHeight w:val="10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снегомерных маршрутов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 данные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56-1,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4234"/>
        <w:gridCol w:w="1622"/>
        <w:gridCol w:w="818"/>
        <w:gridCol w:w="729"/>
        <w:gridCol w:w="639"/>
        <w:gridCol w:w="617"/>
        <w:gridCol w:w="1020"/>
        <w:gridCol w:w="640"/>
        <w:gridCol w:w="730"/>
        <w:gridCol w:w="596"/>
      </w:tblGrid>
      <w:tr>
        <w:trPr>
          <w:trHeight w:val="10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радиолокационных систем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ведомств.данные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57-1, 57-2,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3443"/>
        <w:gridCol w:w="1729"/>
        <w:gridCol w:w="1597"/>
        <w:gridCol w:w="717"/>
        <w:gridCol w:w="630"/>
        <w:gridCol w:w="608"/>
        <w:gridCol w:w="1004"/>
        <w:gridCol w:w="630"/>
        <w:gridCol w:w="718"/>
        <w:gridCol w:w="587"/>
      </w:tblGrid>
      <w:tr>
        <w:trPr>
          <w:trHeight w:val="105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метеорологическим мониторингом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 данные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минима льно необходимого числа метеостанций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5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гидрологическим мониторингом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 данные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минимально необходимого числа метеостанций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</w:tbl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59-1, 59-2,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6227"/>
        <w:gridCol w:w="925"/>
        <w:gridCol w:w="1265"/>
        <w:gridCol w:w="1180"/>
        <w:gridCol w:w="1095"/>
        <w:gridCol w:w="10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технической документации на строительство новых пунктов метеорологических наблюдений и проведение строительных работ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архива данных гидрометеорологического и экологического мониторинга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1.2.2 «Повышение качества обеспечения государства и населения экологической информацией»: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64, «Обеспеченность территории республики мониторингом о состоянии загрязнения атмосферного воздуха»: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«56» заменить цифрами «42»;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«68» заменить цифрами «54»;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 год» цифры «84» заменить цифрами «70»;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68-1,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6227"/>
        <w:gridCol w:w="925"/>
        <w:gridCol w:w="1265"/>
        <w:gridCol w:w="1180"/>
        <w:gridCol w:w="1095"/>
        <w:gridCol w:w="10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производственного помещения для химико-аналитической лаборатории в городе Кызылорда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1.2.4 «Повышение авиационной безопасности в части метеорологического обеспечения полетов воздушных судов гражданской авиации и повышение качества авиационной метеорологической продукции»: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77, «Улучшение оправдываемости опасных явлений погоды для авиации»: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«2013 год» дополнить цифрами «95,4»;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«2014 год» дополнить цифрами «96»;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79, «Переоснащение метеорологического оборудования в аэропортах»: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«2014 год» и «2015 год» дополнить знаком «Х»;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79-1,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6227"/>
        <w:gridCol w:w="925"/>
        <w:gridCol w:w="1265"/>
        <w:gridCol w:w="1180"/>
        <w:gridCol w:w="1095"/>
        <w:gridCol w:w="10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обслуживания радиолокационной сети за счет привлечения квалифицированных специалистов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«Переход Республики Казахстан к низкоуглеродному развитию»: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условий для функционирования рынка для торговли квотами парниковых газов»: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86, «Непревышение объема выбросов парниковых газов по отношению к 1992 году *»: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цифры «90»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«91»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«96»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 год» цифры «100»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86-1,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3722"/>
        <w:gridCol w:w="1726"/>
        <w:gridCol w:w="1221"/>
        <w:gridCol w:w="892"/>
        <w:gridCol w:w="650"/>
        <w:gridCol w:w="628"/>
        <w:gridCol w:w="804"/>
        <w:gridCol w:w="717"/>
        <w:gridCol w:w="739"/>
        <w:gridCol w:w="696"/>
      </w:tblGrid>
      <w:tr>
        <w:trPr>
          <w:trHeight w:val="10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Непревышение объема выбросов парниковых газов по отношению к 1990 году *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 данные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</w:tbl>
    <w:bookmarkStart w:name="z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94, «Осуществление проектов по снижению выбросов парниковых газов и адаптации к изменению климата»: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 год», «2014 год» и «2015 год» знак «Х»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2.2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условий для формирования принципов «зеленой»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3515"/>
        <w:gridCol w:w="1676"/>
        <w:gridCol w:w="1898"/>
        <w:gridCol w:w="745"/>
        <w:gridCol w:w="657"/>
        <w:gridCol w:w="635"/>
        <w:gridCol w:w="1012"/>
        <w:gridCol w:w="657"/>
        <w:gridCol w:w="746"/>
        <w:gridCol w:w="614"/>
      </w:tblGrid>
      <w:tr>
        <w:trPr>
          <w:trHeight w:val="10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государственных органов и населения, бизнес-структур информацией о «зеленых» технологиях и «зеленой экономике»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 данные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справки, материалы встречи, презентации, публикции в СМИ, шт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2.2.1. «Внедрение «зеленых» технологий и создание системы ресурсосбережения»: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100, «Количество размещаемых социальных проектов в области охраны окружающей среды среди неправительственных организаций (НПО)»: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цифру «4»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 год» цифру «6»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100-1,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4028"/>
        <w:gridCol w:w="1923"/>
        <w:gridCol w:w="804"/>
        <w:gridCol w:w="716"/>
        <w:gridCol w:w="628"/>
        <w:gridCol w:w="606"/>
        <w:gridCol w:w="629"/>
        <w:gridCol w:w="716"/>
        <w:gridCol w:w="892"/>
        <w:gridCol w:w="784"/>
      </w:tblGrid>
      <w:tr>
        <w:trPr>
          <w:trHeight w:val="214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объема экологической информации в электронных базах данных Государственного фонда экологической информации (в рамках деятельности Орхусского центра)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ведомств. данные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«Развитие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«Мероприятия по реализации стратегического направления, цели и задачи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«Разработка системы подготовки резерва руководящих работников из числа работников Министерства»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>. «Управление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«Внутренние риски»: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«Мероприятия по управлению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«Разработка регламентов для участников работы с ЕИС ООС, определение функции и процедур продвижения документации в ЕИС ООС» дополнить словами «; мониторинг оказания государственных услуг»;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4133"/>
        <w:gridCol w:w="4954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заблаговременного предоставления радиолокационной метеорологической информации об опасных явлениях погоды (до 2-4 часов)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аварийных ситуаций для авиации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предоставления радиолокационной метеорологической информации в виде композитных карт;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планово-предупредительных ремонтных работ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объемов отходов за счет ввода в эксплуатацию новых предприятий, увеличение производственной мощности действующих предприятий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качества окружающей среды (земельных, водных ресурсов, атмосферного воздуха)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 управления отходами природопользователями I и II категории</w:t>
            </w:r>
          </w:p>
        </w:tc>
      </w:tr>
    </w:tbl>
    <w:bookmarkStart w:name="z1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сохранению, восстановлению и улучшению качества окружающей среды, обеспечению перехода Республики Казахстан к устойчивому развитию»: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«наименование мероприятий и показателей бюджетной программы» заголовок граф «плановый период» и «проектируемый период»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«плановый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государственных служащих центрального аппарата и аппаратов территориальных органов, обеспечивающих реализацию государственной политики в области охраны окружающей среды и природопользования»: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«713»;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разработанных национальных докладов в рамках реализации международных экологических конвенций»: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цифру «5» заменить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реализуемых проектов в рамках социального заказа»: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цифру «4»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проведенных общественных слушаний в рамках государственного социального заказа»: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цифру «3» заменить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цифру «3»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«Выпуск брошюр по экологическому воспитанию в рамках социального заказа»: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«по экологическому воспитанию»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цифру «1»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«Выпуск и публикация сборников эколого-энергетических рейтингов казахстанских предприятий»: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проведенных семинаров, круглых столов в рамках социального заказа»: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цифру «2» заменить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цифру «2»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«Продолжительность проведения проверок природопользователей, отнесенных к незначительной и средней степени риска (дни)»: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«Сокращение количества требуемых документов на получение экологических разрешительных документов и сроков их рассмотрения»: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 год» и «2014 год» цифры «10»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«Создание демонстрационной площадки по преимуществам энергосберегающих экологически чистых технологий в рамках социального заказа»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затрат к общему объему бюджетных средств данной бюджетной программы: на обеспечение реализации государственной политики в области экологического регулирования и контроля»: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 год» и «2014 год» цифры «69» заменить цифрами «70»;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реализации социального заказа»: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«1,2» заменить цифрами «1,12»;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«1,1»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«Количество разработанных методических указаний по расчету выбросов парниковых газов» цифры «10»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разработанных методических указаний по расчету выбросов парниковых газов» цифры «10»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«Увеличение объема экологической информации в электронных базах данных в рамках деятельности Орхусского центра» цифры «200»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«Национальный доклад о кадастре антропогенных выбросов из источников и абсорбции поглотителями парниковых газов (ПГ), не регулируемых </w:t>
      </w:r>
      <w:r>
        <w:rPr>
          <w:rFonts w:ascii="Times New Roman"/>
          <w:b w:val="false"/>
          <w:i w:val="false"/>
          <w:color w:val="000000"/>
          <w:sz w:val="28"/>
        </w:rPr>
        <w:t>Монреальским протоколом</w:t>
      </w:r>
      <w:r>
        <w:rPr>
          <w:rFonts w:ascii="Times New Roman"/>
          <w:b w:val="false"/>
          <w:i w:val="false"/>
          <w:color w:val="000000"/>
          <w:sz w:val="28"/>
        </w:rPr>
        <w:t>*»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удовлетворенных заявок на получение экологической информации в рамках деятельности Орхусского центра» цифры «200»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«Увеличение количества потенциальных участников в углеродном рынке Республики Казахстан» цифры «190»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состоявшихся сделок по купле-продаже квот выбросов парниковых газов к общему количеству участников углеродного рынка Республики Казахстан» цифру «2»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«Процент пополнения Государственного фонда экологической информации» цифру «8»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«Увеличение количества потенциальных участников в углеродном рынке Республики Казахстан» цифры «180» заменить цифрами «178»;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«Непревышение объема выбросов парниковых газов по отношению к 1992 году*»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320"/>
        <w:gridCol w:w="1320"/>
        <w:gridCol w:w="1760"/>
        <w:gridCol w:w="1026"/>
        <w:gridCol w:w="1173"/>
        <w:gridCol w:w="879"/>
        <w:gridCol w:w="1174"/>
        <w:gridCol w:w="1321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Непревышение объема выбросов парниковых газов по отношению к 1990 году*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«Ввод в промышленную эксплуатацию информационных систем в области охраны окружающей среды» слова «промышленную» заменить словом «опытную»;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затрат по реализации информационных систем Министерства охраны окружающей среды к общему объему бюджетных средств данной бюджетной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«2,7»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«2135704» заменить цифрами «2088138»;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«2178775» заменить цифрами «1950352»;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«1950352»;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«Разработка качественных и количественных показателей (экологических нормативов и требований)»: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«наименование мероприятий и показателей бюджетной программы» заголовок граф «плановый период» и «проектируемый период»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«плановый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«Количество разработанной нормативной методической документации в развитие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>» дополнить цифрами «51»;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«Разработанная нормативная методическая документация, рекомендованная к утверждению Научно-техническим советом Министерства охраны окружающей среды Республики Казахстан» дополнить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«Соответствие разработанной методической документации в области охраны окружающей среды требованиям законодательства Республики Казахстан» дополнить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«Затраты на разработку одной нормативной методической документации в развитие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>» дополнить цифрами «920»;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«объем бюджетных расходов» дополнить цифрами «46 920»;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«Научные исследования в области охраны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«наименование мероприятий и показателей бюджетной программы» заголовок граф «плановый период» и «проектируемый период»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«плановый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проведенных научных исследований по решению экологических проблем»: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цифру «1» заменить цифрами «14»;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запланированных направлений исследований в рамках НТП»: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цифру «5» заменить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«Внедрение научно-обоснованных предложений и рекомендаций, завершенных в предыдущем году научных исследований в сферу охраны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«Внедрение» заменить словом «Использование»;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«2013 год» дополнить цифрами «70»;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«2014 год» дополнить цифрами «70»;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строки «Своевременное выполнение в рамках НТП запланированных направлений исследований» дополнить цифрой «1»: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проведение одной научно-исследовательской работы»: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«2013 год» дополнить цифрами «13571»;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проведение одной НТП»: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«224000»;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«113 300» заменить цифрами «303300»;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«224000»;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«Строительство и реконструкция объектов охраны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«наименование мероприятий и показателей бюджетной программы» заголовок граф «плановый период» и «проектируемый период»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«плановый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реализуемых инвестиционных проектов по строительству и реконструкции объектов охраны окружающей среды»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«Общий объем ила, который планируется убрать по реализуемым проектам: озеро Карасу (310000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)» цифры «150350»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«озеро Боровое (410000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)» цифры «198850»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«озеро Щучье (470000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)» цифры «227950»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«Уровень очистки озер от ила от общего количества ила по реализуемым проектам: озера Карасу» цифры «48,5»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«озера Боровое» цифры «48,5»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«озера Щучье» цифры «48,5»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«Качество выполняемых работ в соответствии со СНиП, СН и утвержденной документацией» цифры «100»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«Затраты на очистку озер от одного кубического метра ила по реализуемым проектам» цифры «7,1»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0"/>
        <w:gridCol w:w="789"/>
        <w:gridCol w:w="789"/>
        <w:gridCol w:w="789"/>
        <w:gridCol w:w="875"/>
        <w:gridCol w:w="790"/>
        <w:gridCol w:w="940"/>
        <w:gridCol w:w="941"/>
        <w:gridCol w:w="877"/>
      </w:tblGrid>
      <w:tr>
        <w:trPr>
          <w:trHeight w:val="90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«Очистка и санация водоемов (озера Щучье, Боровое, Карасу) Щучинско-Боровской курортной зоны»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0"/>
        <w:gridCol w:w="789"/>
        <w:gridCol w:w="789"/>
        <w:gridCol w:w="789"/>
        <w:gridCol w:w="875"/>
        <w:gridCol w:w="790"/>
        <w:gridCol w:w="940"/>
        <w:gridCol w:w="941"/>
        <w:gridCol w:w="877"/>
      </w:tblGrid>
      <w:tr>
        <w:trPr>
          <w:trHeight w:val="90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заключения вневедомственной экспертизы проектно-сметной документации по проекту «Очистка и санация водоемов (озера Щучье, Боровое, Карасу) Щучинско-Боровской курортной зоны»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0"/>
        <w:gridCol w:w="789"/>
        <w:gridCol w:w="789"/>
        <w:gridCol w:w="789"/>
        <w:gridCol w:w="875"/>
        <w:gridCol w:w="790"/>
        <w:gridCol w:w="940"/>
        <w:gridCol w:w="941"/>
        <w:gridCol w:w="877"/>
      </w:tblGrid>
      <w:tr>
        <w:trPr>
          <w:trHeight w:val="66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проектно-сметной документации в соответствии со СНиП, СН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3"/>
        <w:gridCol w:w="1164"/>
        <w:gridCol w:w="567"/>
        <w:gridCol w:w="545"/>
        <w:gridCol w:w="899"/>
        <w:gridCol w:w="810"/>
        <w:gridCol w:w="976"/>
        <w:gridCol w:w="966"/>
        <w:gridCol w:w="900"/>
      </w:tblGrid>
      <w:tr>
        <w:trPr>
          <w:trHeight w:val="66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разработку проектно-сметной документации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672 600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«4073007» заменить цифрами «672 600»;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«Ведение гидрометеорологического мониторинга»: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«наименование мероприятий и показателей бюджетной программы» заголовок граф «плановый период» и «проектируемый период»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«плановый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наблюдательных пунктов, ведущих гидрометеорологический мониторинг: Метеорологических станций,»: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«260» заменить цифрами «270»;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«270»;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том числе автоматических»: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«85» заменить цифрами «95»;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«Метеорологических постов»: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 год» и «2014 год» цифры «12» заменить цифрами «13»;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строки «Снегомерных маршрутов» дополнить цифрами «25»;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«Агрометеорологических постов»: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«71» заменить цифрами «87»;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«71» заменить цифрами «87»;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строки «Аэрологических станций» дополнить цифрой «9»;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строки «Снеголавинных станций» дополнить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строки «Гидрологических постов» дополнить цифрами «298»;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«Доля работников гидрометеорологической и экологической сети прошедших курсы повышения квалификации от общей численности работников региональных центров гидрометеорологии»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помещений гидрометеорологической наблюдательной сети, охваченной текущим ремонтом»: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«73»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«73»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0"/>
        <w:gridCol w:w="789"/>
        <w:gridCol w:w="789"/>
        <w:gridCol w:w="789"/>
        <w:gridCol w:w="875"/>
        <w:gridCol w:w="790"/>
        <w:gridCol w:w="940"/>
        <w:gridCol w:w="941"/>
        <w:gridCol w:w="877"/>
      </w:tblGrid>
      <w:tr>
        <w:trPr>
          <w:trHeight w:val="90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агрометеорологическим мониторингом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метеорологическим мониторингом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гидрологическим мониторингом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</w:tbl>
    <w:bookmarkStart w:name="z2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0"/>
        <w:gridCol w:w="789"/>
        <w:gridCol w:w="789"/>
        <w:gridCol w:w="789"/>
        <w:gridCol w:w="875"/>
        <w:gridCol w:w="790"/>
        <w:gridCol w:w="940"/>
        <w:gridCol w:w="941"/>
        <w:gridCol w:w="877"/>
      </w:tblGrid>
      <w:tr>
        <w:trPr>
          <w:trHeight w:val="90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работников гидрометеорологической и экологической сети прошедших курсы повышения квалификации от общей численности работников региональных центров гидрометеорологии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</w:tbl>
    <w:bookmarkStart w:name="z2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«затраты на содержание: метеорологических станций»: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«4968» заменить цифрами «5350»;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«5475»;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«метеорологических постов»: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«561» заменить цифрами «648»;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«618»;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«снегомерных маршрутов»: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«1680» заменить цифрами «1729»;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«1486»;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«агрометеорологических постов»: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«860» заменить цифрами «930»;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«948»;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«аэрологических станций»: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«25958» заменить цифрами «32055»;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«28609»;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«снеголавинных станций»: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«6434» заменить цифрами «8237»;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«7091»;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«гидрологического поста»: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«1067» заменить цифрами «1080»;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«1099»;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«Республиканского учебного центра по гидрометеорологии»: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«424304» заменить цифрами «477742»;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«511184»;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«3691350» заменить цифрами «4583049»;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«3630375» заменить цифрами «3797048»;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«3752362»;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«Проведение наблюдений за состоянием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«наименование мероприятий и показателей бюджетной программы» заголовок граф «плановый период» и «проектируемый период»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«плановый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пунктов наблюдения за состоянием атмосферного воздуха»: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«139» заменить цифрами «104»;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«136»;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том числе автоматических»: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«83» заменить цифрами «48»;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строки «Обеспеченность государственных органов и населения информацией о состоянии окружающей среды на территории Республики Казахстан» дополнить цифрами «90»;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строки «Увеличение количества выпускаемой экологической продукции по основной сети» дополнить цифрами «22»;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«Затраты на выпуск одной экологической продукции по основной сети»: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«102338» заменить цифрами «34064»;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«104069» заменить цифрами «28132»;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«29107»;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«2251442» заменить цифрами «939680»;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«2289522» заменить цифрами «2185972»;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«2427289»;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«Целевые трансферты на развитие областным бюджетам, бюджетам городов Астаны и Алматы на строительство и реконструкцию объектов охраны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«наименование мероприятий и показателей бюджетной программы» заголовок граф «плановый период» и «проектируемый период»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«плановый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строки «Протяженность дноуглубительных работ для повышения водности и улучшения гидрологического режима реки Урал в пределах Атырауской области по реализуемому проекту» цифры «7200»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6"/>
        <w:gridCol w:w="740"/>
        <w:gridCol w:w="593"/>
        <w:gridCol w:w="741"/>
        <w:gridCol w:w="593"/>
        <w:gridCol w:w="890"/>
        <w:gridCol w:w="890"/>
        <w:gridCol w:w="1038"/>
        <w:gridCol w:w="1038"/>
      </w:tblGrid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очистки озера Сабындыколь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реконструированной реки Усолка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строки «Ввод в эксплуатацию объектов по реконструкции и восстановлению объектов охраны окружающей среды для развития системы управления качеством окружающей среды» дополнить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«Стоимость работ на 1-м кубическом метре общего объема работ в рамках реализуемого проекта по реконструкции и восстановлению водных 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«0,7»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7"/>
        <w:gridCol w:w="871"/>
        <w:gridCol w:w="725"/>
        <w:gridCol w:w="725"/>
        <w:gridCol w:w="725"/>
        <w:gridCol w:w="871"/>
        <w:gridCol w:w="871"/>
        <w:gridCol w:w="872"/>
        <w:gridCol w:w="872"/>
      </w:tblGrid>
      <w:tr>
        <w:trPr>
          <w:trHeight w:val="30" w:hRule="atLeast"/>
        </w:trPr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очистку озер от одного кубического метра ила по реализуемым проектам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«310770» заменить цифрами «710801»;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«310770» заменить цифрами «1818146»;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«156336»;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«Капитальные расходы Министерства охраны окружающей среды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«наименование мероприятий и показателей бюджетной программы» заголовок граф «плановый период» и «проектируемый период»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«плановый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7"/>
        <w:gridCol w:w="871"/>
        <w:gridCol w:w="725"/>
        <w:gridCol w:w="725"/>
        <w:gridCol w:w="725"/>
        <w:gridCol w:w="871"/>
        <w:gridCol w:w="871"/>
        <w:gridCol w:w="872"/>
        <w:gridCol w:w="872"/>
      </w:tblGrid>
      <w:tr>
        <w:trPr>
          <w:trHeight w:val="30" w:hRule="atLeast"/>
        </w:trPr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 основных средств для территориальных департаментов экологии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нематериальных активов»: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«895» заменить цифрами «911»;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«895» заменить цифрами «909»;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«909»;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строки «Улучшение состояния материально-технической базы Министерства и его территориальных органов» дополнить цифрами «85»;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строки «Процент используемых приборов к общему числу находящихся в рабочем состоянии приборов в лабораториях аналитического контроля территориальных департаментов экологии» дополнить цифрами «93»;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строки «Соответствие аккредитованных лабораторий аналитического контроля территориальных департаментов экологии требованиям стандарта СТ РК ИСО/МЭК 17025-2007» дополнить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«2013 год» строки «Затраты в среднем на приобретение единицы товаров, относящихся к основным средствам» дополнить цифрами «2 315»;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«Затраты в среднем на приобретение нематериальных активов»: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«10» заменить цифрами «79»;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«10» заменить цифрами «41»;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«8809» заменить цифрами «74545»;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 цифры «8809» заменить цифрами «37191»;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год» дополнить цифрами «37191»;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«Ликвидация «исторических» загрязнений»: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«наименование мероприятий и показателей бюджетной программы» заголовок граф «плановый период» и «проектируемый период»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«плановый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«Модернизация гидрометеорологической службы»: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«наименование мероприятий и показателей бюджетной программы» заголовок граф «плановый период» и «проектируемый период»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«плановый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018 «Капитальные расходы подведомственных учреждений Министерства охраны окружающей среды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«наименование мероприятий и показателей бюджетной программы» заголовок граф «плановый период» и «проектируемый период»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«плановый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«Содействие Республике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усилении межрегионального сотрудничества для продвижения «Зеленого роста» и реализации Астанинской Инициативы»: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«наименование мероприятий и показателей бюджетной программы» заголовок граф «плановый период» и «проектируемый период»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«плановый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«17 600» заменить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цифрами «25 350»;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«за счет гранта» дополнить цифрами «7 750»;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020 «Уничтожение отходов, содержащих СОЗ (стойкие органические загрязнители) в Казахстане»: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бюджетной программы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«020 «Уничтожение отходов, содержащих стойкие органические загрязнители в Казахстане»»;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«наименование мероприятий и показателей бюджетной программы» заголовок граф «плановый период» и «проектируемый период»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«плановый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7"/>
        <w:gridCol w:w="871"/>
        <w:gridCol w:w="725"/>
        <w:gridCol w:w="871"/>
        <w:gridCol w:w="725"/>
        <w:gridCol w:w="1016"/>
        <w:gridCol w:w="1017"/>
        <w:gridCol w:w="726"/>
        <w:gridCol w:w="581"/>
      </w:tblGrid>
      <w:tr>
        <w:trPr>
          <w:trHeight w:val="30" w:hRule="atLeast"/>
        </w:trPr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ТЭО строительства завода по утилизации СОЗ и опасных отходов и программы восстановления загрязненных СОЗ и опасными отходами участков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заключения на ТЭО строительства завода по утилизации СОЗ и опасных отходов и программы восстановления загрязненных СОЗ и опасными отходами участков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7"/>
        <w:gridCol w:w="871"/>
        <w:gridCol w:w="725"/>
        <w:gridCol w:w="871"/>
        <w:gridCol w:w="725"/>
        <w:gridCol w:w="1016"/>
        <w:gridCol w:w="1017"/>
        <w:gridCol w:w="726"/>
        <w:gridCol w:w="581"/>
      </w:tblGrid>
      <w:tr>
        <w:trPr>
          <w:trHeight w:val="30" w:hRule="atLeast"/>
        </w:trPr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Разработанное ТЭО на уничтожение запасов, содержащих СОЗ, пестицидов и ПХД-оборудования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заключения на ТЭО на уничтожение запасов, содержащих СОЗ, пестицидов и ПХД-оборудования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7"/>
        <w:gridCol w:w="871"/>
        <w:gridCol w:w="725"/>
        <w:gridCol w:w="871"/>
        <w:gridCol w:w="725"/>
        <w:gridCol w:w="1016"/>
        <w:gridCol w:w="1017"/>
        <w:gridCol w:w="726"/>
        <w:gridCol w:w="581"/>
      </w:tblGrid>
      <w:tr>
        <w:trPr>
          <w:trHeight w:val="30" w:hRule="atLeast"/>
        </w:trPr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 строительства завода по утилизации СОЗ и опасных отходов и программы восстановления загрязненных СОЗ и опасными отходами участков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экспертиз на ТЭО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7"/>
        <w:gridCol w:w="871"/>
        <w:gridCol w:w="725"/>
        <w:gridCol w:w="871"/>
        <w:gridCol w:w="725"/>
        <w:gridCol w:w="1016"/>
        <w:gridCol w:w="1017"/>
        <w:gridCol w:w="726"/>
        <w:gridCol w:w="581"/>
      </w:tblGrid>
      <w:tr>
        <w:trPr>
          <w:trHeight w:val="30" w:hRule="atLeast"/>
        </w:trPr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 на уничтожение запасов, содержащих СОЗ, пестицидов и ПХД-оборудования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экспертиз на ТЭО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«2013 год» строки «Соответствие требованиям к разработке технико-экономического обоснования бюджетных инвестиционных проектов (программ)» дополнить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«Затраты на разработку одного ТЭО» цифры «9000» заменить цифрами «54 856»;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«объем бюджетных расходов» цифры «18 000» заменить цифрами «40 275»;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«за счет средств гранта ГЭФ» цифру «0» заменить цифрами «22 275»;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021 «Увеличение уставного капитала АО «Казаэросервис» для модернизации и технического переоснащения авиационных метеорологических станций»: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«наименование мероприятий и показателей бюджетной программы» заголовок граф «плановый период» и «проектируемый период»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«плановый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022 «Очистка природной среды от техногенного загрязнения»: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«наименование мероприятий и показателей бюджетной программы» заголовок граф «плановый период» и «проектируемый период»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«плановый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7"/>
        <w:gridCol w:w="871"/>
        <w:gridCol w:w="725"/>
        <w:gridCol w:w="871"/>
        <w:gridCol w:w="725"/>
        <w:gridCol w:w="1016"/>
        <w:gridCol w:w="1017"/>
        <w:gridCol w:w="726"/>
        <w:gridCol w:w="581"/>
      </w:tblGrid>
      <w:tr>
        <w:trPr>
          <w:trHeight w:val="30" w:hRule="atLeast"/>
        </w:trPr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очищенной территории от «исторических» загрязнений по реализуемым проектам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7"/>
        <w:gridCol w:w="871"/>
        <w:gridCol w:w="725"/>
        <w:gridCol w:w="871"/>
        <w:gridCol w:w="725"/>
        <w:gridCol w:w="1016"/>
        <w:gridCol w:w="1017"/>
        <w:gridCol w:w="726"/>
        <w:gridCol w:w="581"/>
      </w:tblGrid>
      <w:tr>
        <w:trPr>
          <w:trHeight w:val="30" w:hRule="atLeast"/>
        </w:trPr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очищенной территории от «исторических» загрязнений по реализуемым проектам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«2013 год» строки «Качество опытно-фильтрационных и камеральных работ в соответствии с проектно-сметной документацией» дополнить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«2013 год» строки «объем бюджетных расходов» дополнить цифрами «275225»;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023, 024, 025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"/>
        <w:gridCol w:w="1"/>
        <w:gridCol w:w="443"/>
        <w:gridCol w:w="907"/>
        <w:gridCol w:w="607"/>
        <w:gridCol w:w="203"/>
        <w:gridCol w:w="143"/>
        <w:gridCol w:w="143"/>
        <w:gridCol w:w="495"/>
        <w:gridCol w:w="1003"/>
        <w:gridCol w:w="510"/>
        <w:gridCol w:w="676"/>
        <w:gridCol w:w="568"/>
        <w:gridCol w:w="720"/>
        <w:gridCol w:w="549"/>
        <w:gridCol w:w="720"/>
        <w:gridCol w:w="963"/>
        <w:gridCol w:w="636"/>
        <w:gridCol w:w="5"/>
        <w:gridCol w:w="733"/>
      </w:tblGrid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«Увеличение уставного капитала АО «Казаэросервис» на создание метеорологической автоматизированной радиолокационной сети Республики Казахстан»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качественного метеорологического обеспечения полетов воздушных судов гражданской авиации, безопасности и регулярности полетов воздушных судов, выполняемых на территории Республики Казахстан, а также предоставление заблаговременной метеорологической информации юридическим лицам всех форм собственности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46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текущего)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приобретаемых доплеровских радиолокационных метеорологических локаторов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радиолокационной информацией по регионам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времени заблаговременности прогнозов по аэропорту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Заблаговременность предоставления предупреждений опасных явлений погоды для гражданской авиации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бюджетных расходов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3 560 716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«Целевые текущие трансферты областным бюджетам, бюджетам городов Астаны и Алматы на реализацию природоохранных мероприятий»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проводит комплекс мер по созданию эффективных механизмов и мероприятий для реализации природоохранных мероприятий, улучшения состояния окружающей среды, восстановления, сохранения и рационального использования природных ресурсов, развития системы управления качеством окружающей среды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текущего)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скашивания по реализуемому проекту по ликвидации площадных загрязнений нефтепродуктами береговых территорий города Приозерск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срезанных мазутных киров по ликвидации площадных загрязнений нефтепродуктами береговых территорий города Приозерск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конечного результата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ликвидации и рекультивации площадных загрязнений по реализуемому проекту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строительства в соответствии со СНиП, СН и утвержденной проектно-сметной документацией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скашивание береговой территории площадью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реализуемому проекту по ликвидации площадных загрязнений нефтепродуктами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срезание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мазутных киров по ликвидации площадных загрязнений нефтепродуктами береговых территорий города Приозерск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5"/>
        <w:gridCol w:w="833"/>
        <w:gridCol w:w="2319"/>
        <w:gridCol w:w="1312"/>
        <w:gridCol w:w="1553"/>
        <w:gridCol w:w="1133"/>
        <w:gridCol w:w="933"/>
        <w:gridCol w:w="833"/>
        <w:gridCol w:w="853"/>
        <w:gridCol w:w="813"/>
      </w:tblGrid>
      <w:tr>
        <w:trPr>
          <w:trHeight w:val="2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«Районирование территории Казахстана по климатическим характеристикам»</w:t>
            </w:r>
          </w:p>
        </w:tc>
      </w:tr>
      <w:tr>
        <w:trPr>
          <w:trHeight w:val="46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климатических параметров и их картирование для целей обновления строительных норм Республики Казахстан</w:t>
            </w:r>
          </w:p>
        </w:tc>
      </w:tr>
      <w:tr>
        <w:trPr>
          <w:trHeight w:val="46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8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  бюджетной программы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текущего)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Республики по климатическим зонам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методов построения карт по климатическим нагрузкам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макетов карт территории Республики по климатическим нагрузкам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карт по климатическим нагрузкам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нормативно-правовой базы по СНиП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информации по 22 климатическим характеристикам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строительных норм и правил европейским стандартам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бюджетных расходов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142 790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15 135</w:t>
            </w:r>
          </w:p>
        </w:tc>
      </w:tr>
    </w:tbl>
    <w:bookmarkStart w:name="z3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7.2.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3"/>
        <w:gridCol w:w="945"/>
        <w:gridCol w:w="1384"/>
        <w:gridCol w:w="1365"/>
        <w:gridCol w:w="1464"/>
        <w:gridCol w:w="1345"/>
        <w:gridCol w:w="1385"/>
        <w:gridCol w:w="1325"/>
        <w:gridCol w:w="1444"/>
      </w:tblGrid>
      <w:tr>
        <w:trPr>
          <w:trHeight w:val="285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2009 год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текущего 2010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6 477 088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11 392 763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21 492 353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14 891 507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9 927 875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13 548 411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12 170 301</w:t>
            </w:r>
          </w:p>
        </w:tc>
      </w:tr>
      <w:tr>
        <w:trPr>
          <w:trHeight w:val="78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4 483 662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5 156 989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5 967 403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9 531 438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8 544 474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8 169 549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8 453 249</w:t>
            </w:r>
          </w:p>
        </w:tc>
      </w:tr>
      <w:tr>
        <w:trPr>
          <w:trHeight w:val="102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1 993 426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6 235 774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15 524 950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5 360 069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1 383 401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5 378 862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3 717 052</w:t>
            </w:r>
          </w:p>
        </w:tc>
      </w:tr>
    </w:tbl>
    <w:bookmarkStart w:name="z3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