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9338" w14:textId="e7a9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2011 года № 102 "О Стратегическом плане Министерства индустрии и новых технологий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102 «О Стратегическом плане Министерства индустрии и новых технологий Республики Казахстан на 2011 – 2015 годы» (САПП Республики Казахстан, 2011 г., № 18, ст. 218)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индустрии и новых технологий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растущей потребности экономики в энергии» раздела 2 «Анализ текущей ситуации и тенденции развития соответствующих отраслей (сфер)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«Оценка основных внешних и внутренних факторов»: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четвертую, пятую, шестую, седьмую, восьмую, девятую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3.1. «Стратегические направления, цели, задачи, целевые индикаторы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«Создание условий для индустриально-инновационного развития»: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1.3. «Развитие системы технического регулирования и метрологии»: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1173"/>
        <w:gridCol w:w="773"/>
        <w:gridCol w:w="873"/>
        <w:gridCol w:w="973"/>
        <w:gridCol w:w="973"/>
        <w:gridCol w:w="973"/>
        <w:gridCol w:w="973"/>
        <w:gridCol w:w="973"/>
        <w:gridCol w:w="973"/>
      </w:tblGrid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1173"/>
        <w:gridCol w:w="773"/>
        <w:gridCol w:w="873"/>
        <w:gridCol w:w="973"/>
        <w:gridCol w:w="973"/>
        <w:gridCol w:w="973"/>
        <w:gridCol w:w="973"/>
        <w:gridCol w:w="973"/>
        <w:gridCol w:w="973"/>
      </w:tblGrid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международных,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1.3.1. «Создание условий для производства продукции соответствующей мировым стандартам»: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1173"/>
        <w:gridCol w:w="773"/>
        <w:gridCol w:w="873"/>
        <w:gridCol w:w="973"/>
        <w:gridCol w:w="973"/>
        <w:gridCol w:w="973"/>
        <w:gridCol w:w="973"/>
        <w:gridCol w:w="973"/>
        <w:gridCol w:w="973"/>
      </w:tblGrid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(дооснащение) не менее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эталонов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эталонного оборудования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1173"/>
        <w:gridCol w:w="773"/>
        <w:gridCol w:w="873"/>
        <w:gridCol w:w="973"/>
        <w:gridCol w:w="973"/>
        <w:gridCol w:w="973"/>
        <w:gridCol w:w="973"/>
        <w:gridCol w:w="973"/>
        <w:gridCol w:w="973"/>
      </w:tblGrid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60-ти кратная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(дооснащение) не менее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эталонов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эталонного оборудования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«2. Развитие отраслей промышленности и туризма»: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2.1. «Развитие обрабатывающей промышленности»: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2.1.1. «Развитие горно-металлургического комплекса»: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3"/>
        <w:gridCol w:w="1033"/>
        <w:gridCol w:w="1113"/>
        <w:gridCol w:w="873"/>
        <w:gridCol w:w="913"/>
        <w:gridCol w:w="913"/>
        <w:gridCol w:w="913"/>
        <w:gridCol w:w="913"/>
        <w:gridCol w:w="913"/>
        <w:gridCol w:w="913"/>
      </w:tblGrid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Удвоение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металлургической продукции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уровню 2008 года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в металлургической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чем в 1,5 раза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добычи металлических руд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металлургической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 изделий,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 оборудования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3"/>
        <w:gridCol w:w="1273"/>
        <w:gridCol w:w="873"/>
        <w:gridCol w:w="893"/>
        <w:gridCol w:w="893"/>
        <w:gridCol w:w="893"/>
        <w:gridCol w:w="893"/>
        <w:gridCol w:w="893"/>
        <w:gridCol w:w="893"/>
        <w:gridCol w:w="893"/>
      </w:tblGrid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металлургической продукции в 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к уровню 2008 года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в металлургической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чем в 1,5 раза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добычи металлических руд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металлургической промышленности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 изделий,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 оборудования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2.1.2. «Развитие машиностроительной отрасли Казахстана»: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3"/>
        <w:gridCol w:w="1273"/>
        <w:gridCol w:w="873"/>
        <w:gridCol w:w="893"/>
        <w:gridCol w:w="893"/>
        <w:gridCol w:w="893"/>
        <w:gridCol w:w="893"/>
        <w:gridCol w:w="893"/>
        <w:gridCol w:w="893"/>
        <w:gridCol w:w="893"/>
      </w:tblGrid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машиностроительной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структуре ВВП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в машиностроительной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в полтора раза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2008 годом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машиностроительной отрасли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3"/>
        <w:gridCol w:w="1293"/>
        <w:gridCol w:w="893"/>
        <w:gridCol w:w="813"/>
        <w:gridCol w:w="913"/>
        <w:gridCol w:w="893"/>
        <w:gridCol w:w="913"/>
        <w:gridCol w:w="853"/>
        <w:gridCol w:w="933"/>
        <w:gridCol w:w="913"/>
      </w:tblGrid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машиностроительной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структуре ВВП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в машиностроительной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в полтора раза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2008 годом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2.1.3. «Развитие стройиндустрии и строительных материалов»: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3"/>
        <w:gridCol w:w="1293"/>
        <w:gridCol w:w="873"/>
        <w:gridCol w:w="833"/>
        <w:gridCol w:w="953"/>
        <w:gridCol w:w="953"/>
        <w:gridCol w:w="953"/>
        <w:gridCol w:w="953"/>
        <w:gridCol w:w="953"/>
        <w:gridCol w:w="953"/>
      </w:tblGrid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прочей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неметаллической минеральной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3"/>
        <w:gridCol w:w="1293"/>
        <w:gridCol w:w="873"/>
        <w:gridCol w:w="833"/>
        <w:gridCol w:w="953"/>
        <w:gridCol w:w="953"/>
        <w:gridCol w:w="953"/>
        <w:gridCol w:w="953"/>
        <w:gridCol w:w="953"/>
        <w:gridCol w:w="953"/>
      </w:tblGrid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прочей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неметаллической минеральной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2.1.4. «Развитие химической промышленности»: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3"/>
        <w:gridCol w:w="973"/>
        <w:gridCol w:w="1073"/>
        <w:gridCol w:w="913"/>
        <w:gridCol w:w="1113"/>
        <w:gridCol w:w="813"/>
        <w:gridCol w:w="753"/>
        <w:gridCol w:w="773"/>
        <w:gridCol w:w="953"/>
        <w:gridCol w:w="1033"/>
      </w:tblGrid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в химической отрасли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продуктов 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резиновых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пластмассовых изделий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3"/>
        <w:gridCol w:w="973"/>
        <w:gridCol w:w="753"/>
        <w:gridCol w:w="733"/>
        <w:gridCol w:w="913"/>
        <w:gridCol w:w="873"/>
        <w:gridCol w:w="953"/>
        <w:gridCol w:w="853"/>
        <w:gridCol w:w="1233"/>
        <w:gridCol w:w="1053"/>
      </w:tblGrid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в химической отрасли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уровню 2008 года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 промышленности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резиновых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пластмассовых изделий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2.1.5. «Развитие фармацевтической промышленности»: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3"/>
        <w:gridCol w:w="673"/>
        <w:gridCol w:w="793"/>
        <w:gridCol w:w="933"/>
        <w:gridCol w:w="993"/>
        <w:gridCol w:w="833"/>
        <w:gridCol w:w="953"/>
        <w:gridCol w:w="833"/>
        <w:gridCol w:w="1273"/>
        <w:gridCol w:w="1233"/>
      </w:tblGrid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в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продуктов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3"/>
        <w:gridCol w:w="673"/>
        <w:gridCol w:w="793"/>
        <w:gridCol w:w="933"/>
        <w:gridCol w:w="993"/>
        <w:gridCol w:w="833"/>
        <w:gridCol w:w="953"/>
        <w:gridCol w:w="1013"/>
        <w:gridCol w:w="1053"/>
        <w:gridCol w:w="1233"/>
      </w:tblGrid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в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препаратов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2.1.6. «Развитие легкой промышленности»: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3"/>
        <w:gridCol w:w="973"/>
        <w:gridCol w:w="753"/>
        <w:gridCol w:w="733"/>
        <w:gridCol w:w="913"/>
        <w:gridCol w:w="873"/>
        <w:gridCol w:w="953"/>
        <w:gridCol w:w="853"/>
        <w:gridCol w:w="1233"/>
        <w:gridCol w:w="1053"/>
      </w:tblGrid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экспорта 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к уровню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легкой промышленности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полтора раза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годом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легкой промышленности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3"/>
        <w:gridCol w:w="973"/>
        <w:gridCol w:w="753"/>
        <w:gridCol w:w="733"/>
        <w:gridCol w:w="913"/>
        <w:gridCol w:w="873"/>
        <w:gridCol w:w="953"/>
        <w:gridCol w:w="853"/>
        <w:gridCol w:w="1233"/>
        <w:gridCol w:w="1053"/>
      </w:tblGrid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экспорта продукции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добавленной стоимостью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уровню 2008 года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легкой промышленности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полтора раза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годом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 промышленности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2.1.7. «Государственные услуги, удовлетворяющие потребностям получателя»: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3"/>
        <w:gridCol w:w="973"/>
        <w:gridCol w:w="753"/>
        <w:gridCol w:w="733"/>
        <w:gridCol w:w="913"/>
        <w:gridCol w:w="873"/>
        <w:gridCol w:w="953"/>
        <w:gridCol w:w="853"/>
        <w:gridCol w:w="1233"/>
        <w:gridCol w:w="1053"/>
      </w:tblGrid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Утвержденные стандарты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регламенты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3"/>
        <w:gridCol w:w="973"/>
        <w:gridCol w:w="753"/>
        <w:gridCol w:w="733"/>
        <w:gridCol w:w="913"/>
        <w:gridCol w:w="873"/>
        <w:gridCol w:w="953"/>
        <w:gridCol w:w="853"/>
        <w:gridCol w:w="1233"/>
        <w:gridCol w:w="1053"/>
      </w:tblGrid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Утвержденные стандарты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регламенты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Цели 2.2. «Создание высокоэффективной и конкурентоспособной туристской индустрии»: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3"/>
        <w:gridCol w:w="1013"/>
        <w:gridCol w:w="1053"/>
        <w:gridCol w:w="673"/>
        <w:gridCol w:w="553"/>
        <w:gridCol w:w="973"/>
        <w:gridCol w:w="973"/>
        <w:gridCol w:w="973"/>
        <w:gridCol w:w="973"/>
        <w:gridCol w:w="973"/>
      </w:tblGrid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 «Индекс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путешествий и туризма»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3"/>
        <w:gridCol w:w="673"/>
        <w:gridCol w:w="793"/>
        <w:gridCol w:w="933"/>
        <w:gridCol w:w="993"/>
        <w:gridCol w:w="833"/>
        <w:gridCol w:w="953"/>
        <w:gridCol w:w="1013"/>
        <w:gridCol w:w="1053"/>
        <w:gridCol w:w="1233"/>
      </w:tblGrid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 выполненных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 туризму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туристских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 размещения в 2015 году на 28%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уровня 2008 года (25 164,5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 выполненных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въездному туризму от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организаций и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в 2015 году на 20%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2008 года (16 847,0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3. «Обеспечение растущей потребности экономики в энергии»: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3.1. «Развитие энергетического комплекса»: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3"/>
        <w:gridCol w:w="1573"/>
        <w:gridCol w:w="1053"/>
        <w:gridCol w:w="913"/>
        <w:gridCol w:w="1013"/>
        <w:gridCol w:w="1013"/>
        <w:gridCol w:w="1013"/>
        <w:gridCol w:w="1013"/>
        <w:gridCol w:w="1013"/>
        <w:gridCol w:w="1013"/>
      </w:tblGrid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РК (Годовая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доза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облучения человека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 превышать 1 мЗв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(милизиверт) в год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нормами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НРБ-99)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3.1.1. «Развитие электроэнергетики и угольной промышленности»: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3"/>
        <w:gridCol w:w="813"/>
        <w:gridCol w:w="1213"/>
        <w:gridCol w:w="953"/>
        <w:gridCol w:w="1033"/>
        <w:gridCol w:w="1033"/>
        <w:gridCol w:w="1033"/>
        <w:gridCol w:w="1033"/>
        <w:gridCol w:w="1033"/>
        <w:gridCol w:w="1033"/>
      </w:tblGrid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электроснабжения,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газа, пара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кондиционирования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добычи угля и лигнита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106,1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к 2014 году: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добычи угля до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тонн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131,02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для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угольной 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и внешнем рынках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рекультивированных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3"/>
        <w:gridCol w:w="813"/>
        <w:gridCol w:w="1213"/>
        <w:gridCol w:w="953"/>
        <w:gridCol w:w="1033"/>
        <w:gridCol w:w="1033"/>
        <w:gridCol w:w="1033"/>
        <w:gridCol w:w="1033"/>
        <w:gridCol w:w="1033"/>
        <w:gridCol w:w="1033"/>
      </w:tblGrid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электроснабжения,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газа, пара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кондиционирования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добычи угля и лигнита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к 2014 году: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добычи угля до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тонн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для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угольной 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и внешнем рынках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рекультивированных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3.1.3. «Развитие атомной энергетики и промышленности»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3.1.4. «Развитие системы государственного регулирования безопасности при использовании атомной энергии»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4. «Обеспечение экономики сырьевыми ресурсами»: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4.1. «Развитие геологии и недропользования»: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3"/>
        <w:gridCol w:w="1013"/>
        <w:gridCol w:w="1233"/>
        <w:gridCol w:w="1053"/>
        <w:gridCol w:w="1173"/>
        <w:gridCol w:w="873"/>
        <w:gridCol w:w="1033"/>
        <w:gridCol w:w="1053"/>
        <w:gridCol w:w="993"/>
        <w:gridCol w:w="893"/>
      </w:tblGrid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изученности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Казахстана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оценкой прогнозных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109,97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1073"/>
        <w:gridCol w:w="1213"/>
        <w:gridCol w:w="1053"/>
        <w:gridCol w:w="973"/>
        <w:gridCol w:w="973"/>
        <w:gridCol w:w="973"/>
        <w:gridCol w:w="973"/>
        <w:gridCol w:w="973"/>
        <w:gridCol w:w="97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охвата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доступный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78 % в 2009 году до 95%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2015 году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восполнения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видов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 (отношение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запасов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погашенным, по нарастающей)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2015 году – 50%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4.1.1. «Обеспечение изученности территории Казахстана с оценкой прогнозных ресурсов»: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1093"/>
        <w:gridCol w:w="1333"/>
        <w:gridCol w:w="1053"/>
        <w:gridCol w:w="1033"/>
        <w:gridCol w:w="1033"/>
        <w:gridCol w:w="1033"/>
        <w:gridCol w:w="1033"/>
        <w:gridCol w:w="1033"/>
        <w:gridCol w:w="103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ресурсов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углеводородного сырья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ресурсов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1093"/>
        <w:gridCol w:w="1153"/>
        <w:gridCol w:w="1133"/>
        <w:gridCol w:w="953"/>
        <w:gridCol w:w="953"/>
        <w:gridCol w:w="953"/>
        <w:gridCol w:w="953"/>
        <w:gridCol w:w="953"/>
        <w:gridCol w:w="95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прогнозных ресурсов: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золота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полиметаллов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задачей 4.1.2.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«Задача 4.1.2. «Прирост запасов по основным видам полезных ископаемых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1093"/>
        <w:gridCol w:w="1153"/>
        <w:gridCol w:w="1133"/>
        <w:gridCol w:w="953"/>
        <w:gridCol w:w="953"/>
        <w:gridCol w:w="953"/>
        <w:gridCol w:w="953"/>
        <w:gridCol w:w="953"/>
        <w:gridCol w:w="95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запасов: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золота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полиметаллов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 водообеспечения: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 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 запасами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«Соответствие стратегических направлений и целей государственного органа стратегическим целям государства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Стратегические направления 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программного документа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6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2010 года №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Стратегическом плане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до 2020 года»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2010 года №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Государственной программе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2010-2014 годы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Развитие национальной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Инвестиционное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индустриального развития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1.3. Развитие системы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метрологии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отраслей промышленности и туризма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Развитие 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2.2. Создание высокоэффективной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конкурентоспособной туристской индустрии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растущей потребности экономики в энергии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Развитие энергетического комплекса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4.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сырьевыми ресурсами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4.1. Развитие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«Развитие функциональных возможностей» в графе «Мероприятия, направленные на развитие функциональных возможностей» цифры «10%» заменить цифрами «54,1%»;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1763</w:t>
      </w:r>
    </w:p>
    <w:bookmarkEnd w:id="30"/>
    <w:bookmarkStart w:name="z6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7. Бюджетные программы</w:t>
      </w:r>
    </w:p>
    <w:bookmarkEnd w:id="31"/>
    <w:bookmarkStart w:name="z6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7.1. Бюджетные программы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6"/>
        <w:gridCol w:w="882"/>
        <w:gridCol w:w="909"/>
        <w:gridCol w:w="833"/>
        <w:gridCol w:w="893"/>
        <w:gridCol w:w="1013"/>
        <w:gridCol w:w="893"/>
        <w:gridCol w:w="1173"/>
        <w:gridCol w:w="1078"/>
      </w:tblGrid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обеспечению 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метрологии, промышленности,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инвестиций, электроэнергетики, геологии,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 комплекса, угольной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 туристской индустрии»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индустриального развития,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функции лицензиаров;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инспекционного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сертифицированной системой менеджмента;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Поддержание и улучшение сертифицированной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системой менеджмента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Покупка и испытание образцов товаров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государственного надзора за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и безопасностью;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Содержание передвижных лабораторий;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Изготовление бланков строгой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Обеспечение функционирования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информационно-техническое обеспечение;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Обеспечение деятельности Министерства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функций в соответствии с Положением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Проведение анализа и исследования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строительных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Проведение исследования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 привлекательности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Разработка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туризма.</w:t>
            </w:r>
          </w:p>
        </w:tc>
      </w:tr>
      <w:tr>
        <w:trPr>
          <w:trHeight w:val="30" w:hRule="atLeast"/>
        </w:trPr>
        <w:tc>
          <w:tcPr>
            <w:tcW w:w="6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6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центрального аппарата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бланков строгой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(лицензий, аттестаты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экспертов-аудиторов, свидетельство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зарубежных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подтверждению 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о происхождении товара)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образцов товаров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фасованных товаров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специалистов по новым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 систем менеджмента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Секретариатом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Всемирной торговой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(далее-ВТО), странами-членами ВТО,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странами-членами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сообщества 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ЕвраАзЭс),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с целью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заинтересованным сторонам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 государствам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 копий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введении в действие,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вносимых изменениях и дополнениях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регламентам, стандартам,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продукции,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ветеринарно-санитарным,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фитосанитарным мерам, в год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уведомлений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 Всемирной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стран-членов ВТО,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сообщества,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о введении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действие, вносимых изменениях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дополнениях к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регламентам, стандартам, процедурам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ветеринарно-санитарным,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фитосанитарным мерам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информационных систем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технического регулирования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выставки инвестиционных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заседания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Исламского Экономического Форума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 индустриально–инновационных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пленарного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 Совета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 при Президенте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 заседания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инвесторов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Республики Казахстан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Делового Конгресса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бизнес-форумов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 рубежом с участием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рум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международных рынков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(исследования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(разработка и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буклетов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средствах массовой информации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(разработка и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справочника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«Investor`s Guide»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прокат видеоролика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массовой информации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«Лучший иностранный инвестор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Казахстана» в рамках 25-го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пленарного заседания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инвесторов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Республики Казахстан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финансово-экономическим и правовым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вопросам, возникающим по контрактам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недропользованию при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в целях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законодательство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разъяснений по спорным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недропользования,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 судебным разбирательствам;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оценка и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по условиям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по недропользованию;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действующих контрактов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 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контракта действующему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законодательству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отчета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системного плана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Казахстана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отчета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системного плана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горнолыжной зоны г.Алматы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отчета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системного плана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курортной зоны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отчета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системного плана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Кендерли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отчета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мастер-плана кластерной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выдаваемых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деятельностью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действующих заводов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выпуску строительных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изысканных на основе 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исследования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 привлекательности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экспертов 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уровня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через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по ТБТ и СФС мер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потребителей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недоброкачественной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технических барьеров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продукции на внешнем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уведомлениями от Секретариата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Всемирной торговой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стран-членов ВТО, стран-членов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сообщества,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информационными системами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прямых иностранных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состояния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недропользователей 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контрактов;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по усовершенствованию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о недропользовании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разработки системных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развития туризма в стране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предприятии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индустрии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осуществляться с учетом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энергосберегающих технологий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комплекса мер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индустрии (отчет)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выполнение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системных планов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в стране и регионах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осуществляться с учетом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и климатических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особенностей региона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содержание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штатной численности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5 776,7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2 799,2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3 117,6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на одну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системного плана в области туризма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3 269 584,9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2 221 877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2 392 316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4 194 626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2 609 409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2 613 516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0"/>
        <w:gridCol w:w="968"/>
        <w:gridCol w:w="912"/>
        <w:gridCol w:w="832"/>
        <w:gridCol w:w="893"/>
        <w:gridCol w:w="933"/>
        <w:gridCol w:w="953"/>
        <w:gridCol w:w="1193"/>
        <w:gridCol w:w="1056"/>
      </w:tblGrid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характера»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3 (трех) новых противоинфекционных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для борьбы с бактериальными,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вирусными, бактериально-вирусными (микст)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инфекциями человека и животных  и создание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Научного центра современного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научно-производственного комплекса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 испытаниям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 активных препаратов для 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сельского хозяйства с опытным производством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отработки технологий фармацевтических субстанций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готовых лекарственных форм. Опытно-промышленные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получения ферросиликоаллюминия.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технологий комплексной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минерального и техногенного сырья.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Опытно-промышленные испытания новых технологий.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наукоемких ядерных технологий,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систем, направленных на развитие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эффективности атомной энергетики</w:t>
            </w:r>
          </w:p>
        </w:tc>
      </w:tr>
      <w:tr>
        <w:trPr>
          <w:trHeight w:val="30" w:hRule="atLeast"/>
        </w:trPr>
        <w:tc>
          <w:tcPr>
            <w:tcW w:w="6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6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документов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химико-аналитических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в области радиоэкологии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экспериментальных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и устройств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обоснованию безопасности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методик, моделей,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расчетных программ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реакторного материаловедения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 топлива для АЭС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сырья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ядерных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сопутствующих технологий по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медицине, промышленных изотопов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геофизических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(методик) исследования поствзрывных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и экспериментальные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в области радиационного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 проекты вывода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реактора РА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Экспериментальные комплексы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ядерной физики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и экспериментальные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процессов, происходящих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материалах при взаимодействии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плазмой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опытных тепловыделяющих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сборок с низкообогащенным топливом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реактора ВВР-К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технологий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материалов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физико-технических приложений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ядерной физики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для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 ядерно-энергетических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реакторных материалов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стенда для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 устройств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высокотемпературных протонных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проводников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обработки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моделирования параметров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свойств  материалов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по 3 (трем)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разрабатываемым лекарственным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 ПА, ИФ и ИМ по 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1613-2006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ИФ,)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клинических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разработанного фармакологического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ФС-1 в соответствии с 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1616-2006 и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стандартом GCP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ФС-1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ФС-1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ФС-1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ФС-1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ФС-1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ФС-1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опытно-промышленных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по получению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ферросиликоаллюминия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переработки минерального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техногенного сырья Казахстана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опытно-промышленных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новых технологий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систем диагностики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плазмы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разработки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термоядерной энергетики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исследования свойств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реакторных материалов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 технология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жидких радиоактивных сточных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атомных реакторов от искусственных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радионуклидов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трековых мембран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тяжелых ионов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атомами и ядрами для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перспективных технологий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Нормативно-методическая база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перспективных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экспериментов на ДЦ-60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патентов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противоинфекционному препарату ФС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публикаций в журналах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атомной энергетики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аттестованных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внедренных технологий, методик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атомной энергетики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по разработке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патентов (заявок),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(поданных)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научных основ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установок, методик и 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 внедрению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термоядерной энергетики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 технология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жидких радиоактивных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атомных реакторов от искусственных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радионуклидов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трековых мембран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по ДЦ-60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Доклады на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конференциях по материалам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исследований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ускорителе ДЦ-60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Техническая, технологическая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конструкторская 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горно-металлургии отрасли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 по строительству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ферросиликоаллюминия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патентов (заявок),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(поданных)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ферросиликоаллюминия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получению ферросиликоаллюминия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опытного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ферросиликоаллюминия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ГОСТу 7.32-2001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«Отчет о научно-исследовательской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работе»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патентование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патентов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внедренных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НИР и ОКР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технологии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минерального и техногенного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технологии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ферросиликоалюминия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999 222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851 444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наукоемких ядерных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и систем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(одного) противоинфекционного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116 970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3 120 572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2 114 176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2 513 111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2 484 840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2 320 326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2 482 748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1"/>
        <w:gridCol w:w="1012"/>
        <w:gridCol w:w="865"/>
        <w:gridCol w:w="785"/>
        <w:gridCol w:w="845"/>
        <w:gridCol w:w="946"/>
        <w:gridCol w:w="946"/>
        <w:gridCol w:w="1212"/>
        <w:gridCol w:w="1058"/>
      </w:tblGrid>
      <w:tr>
        <w:trPr>
          <w:trHeight w:val="30" w:hRule="atLeast"/>
        </w:trPr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стандартизации, сертификации, метрологии 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качества»</w:t>
            </w:r>
          </w:p>
        </w:tc>
      </w:tr>
      <w:tr>
        <w:trPr>
          <w:trHeight w:val="30" w:hRule="atLeast"/>
        </w:trPr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стандартизации, сертификации и систем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</w:p>
        </w:tc>
      </w:tr>
      <w:tr>
        <w:trPr>
          <w:trHeight w:val="30" w:hRule="atLeast"/>
        </w:trPr>
        <w:tc>
          <w:tcPr>
            <w:tcW w:w="6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6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отчетов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  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систем менеджмента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отчетов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метрологии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систем менеджмента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 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(заинтересованные юридические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лица) результатами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систем менеджмента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 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(заинтересованные юридические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лица) результатами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научно-исследовательской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метрологии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стандартных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свойств веществ или мер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проведенных 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стандартизации 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техническими заданиями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проведенных 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метрологии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заданием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8"/>
        <w:gridCol w:w="812"/>
        <w:gridCol w:w="919"/>
        <w:gridCol w:w="819"/>
        <w:gridCol w:w="799"/>
        <w:gridCol w:w="979"/>
        <w:gridCol w:w="899"/>
        <w:gridCol w:w="1234"/>
        <w:gridCol w:w="1101"/>
      </w:tblGrid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«Обеспечение хранения информации» (секретно)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6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290 918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330 746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364 229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379 317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7"/>
        <w:gridCol w:w="820"/>
        <w:gridCol w:w="798"/>
        <w:gridCol w:w="820"/>
        <w:gridCol w:w="800"/>
        <w:gridCol w:w="1040"/>
        <w:gridCol w:w="880"/>
        <w:gridCol w:w="1322"/>
        <w:gridCol w:w="1083"/>
      </w:tblGrid>
      <w:tr>
        <w:trPr>
          <w:trHeight w:val="525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«Поддержка создания новых, модернизация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действующих производств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</w:p>
        </w:tc>
      </w:tr>
      <w:tr>
        <w:trPr>
          <w:trHeight w:val="525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в приоритетных секторах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увеличения производительности труда</w:t>
            </w:r>
          </w:p>
        </w:tc>
      </w:tr>
      <w:tr>
        <w:trPr>
          <w:trHeight w:val="270" w:hRule="atLeast"/>
        </w:trPr>
        <w:tc>
          <w:tcPr>
            <w:tcW w:w="6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50" w:hRule="atLeast"/>
        </w:trPr>
        <w:tc>
          <w:tcPr>
            <w:tcW w:w="6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комплексного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комплексного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проектных и инжиниринговых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обученных сотрудников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 внедривших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технологии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ятия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Высвобождение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на предприятиях, внедривших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современные управленческие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технологии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отечественным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разработке или 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плана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один проект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разработку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 комплексного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 управленческих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технологий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764 910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1 609 446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1 609 446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4"/>
        <w:gridCol w:w="905"/>
        <w:gridCol w:w="775"/>
        <w:gridCol w:w="798"/>
        <w:gridCol w:w="816"/>
        <w:gridCol w:w="1059"/>
        <w:gridCol w:w="839"/>
        <w:gridCol w:w="1341"/>
        <w:gridCol w:w="1103"/>
      </w:tblGrid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«Оплата услуг институтов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системы»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развития,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Реализация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научно-технического и инновационного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страны, в том числе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экономики страны на основе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научно-технологических разработок (использования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 науки и техники)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высокотехнологических производств;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Реализация национальной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Управление процессами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бизнес-инкубирования, осуществляемое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технопарками;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Управление инновационной инфраструктурой,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программы; технологических 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национальными компаниями, недропользователями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системообразующими предприятиями,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инжиниринговых услуг МСБ;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 Обеспечение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проектно-конструкторской, технологической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 документацией для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производства.</w:t>
            </w:r>
          </w:p>
        </w:tc>
      </w:tr>
      <w:tr>
        <w:trPr>
          <w:trHeight w:val="30" w:hRule="atLeast"/>
        </w:trPr>
        <w:tc>
          <w:tcPr>
            <w:tcW w:w="6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6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проектов, 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бизнес-инкубирования в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технопарках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соглашения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конструкторской документации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 поддержке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инфраструктуры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СЭЗ ПИТ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развитии офисов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концепций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коммерциализацию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тенденциях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в мире и РК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в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 в региональном разрезе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одобренных технологий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 или размещенных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продукции (изделия)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разработанной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используемой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конструкторской 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концепций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проектов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целевых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инновационной активности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сертифицированной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оплату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системы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1 003 504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975 532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934 145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934 145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8"/>
        <w:gridCol w:w="923"/>
        <w:gridCol w:w="1150"/>
        <w:gridCol w:w="1273"/>
        <w:gridCol w:w="1329"/>
        <w:gridCol w:w="1461"/>
        <w:gridCol w:w="1246"/>
        <w:gridCol w:w="1497"/>
        <w:gridCol w:w="1673"/>
      </w:tblGrid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«Услуги в сфере технического регулирования и метрологии»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конкурса на соискание премии Президента РК «Алтын–Сапа» и республиканской конкурс-выставки «Лучшие товары Казахстана»;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и приобретение нормативных документов в области стандартизации, метрологии, подтверждению соответствия и аккредитации;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отраслевых и региональных семинаров (конференций) по внедрению систем менеджмента;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Ведение системы классификации и кодирования технико-экономической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 и сопровождение Единого фонда технических нормативных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Развитие и содержание национальной эталонной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Работы по вступлению Казахстана в международные организации IAF и ILAC;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Создание и сопровождение реестра государственной системы обеспечения единства измерений и национальной части единых реестров Таможенного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Содержание Эталонного центра в г. Астана.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конкурсов в области качества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конкурсов в области качества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государственных стандартов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приобретенных международных, региональных и национальных стандартов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принятых государственных стандартов в целях реализации проектов, включенных в Карту индустриализации Казахстана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региональных семинаров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Депозитария САПК ЕНСИ РК (системы актуализации и предоставления классификаторов единой нормативно–справочной информации Республики Казахстан)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Единого фонда технических нормативных документов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и обслуживание государственных эталонов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60-кратная модернизация (дооснащение) не менее 30 государственных эталонов и эталонного оборудования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(дооснащение) государственных эталонов и эталонного оборудования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реестра государственной системы обеспечения единства измерений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Единого реестра органов по сертификации и испытательных лабораторий (центров) Таможенного союза и Единого реестра выданных сертификатов соответствия и зарегистрированных деклараций о соответствии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 пользователей реестра государственной системы обеспечения единства измерений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Единого реестра органов по сертификации и испытательных лабораторий (центров) Таможенного союза и Единого реестра выданных сертификатов соответствия и зарегистрированных деклараций о соответствии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по оценке органа по аккредитации международными экспертами ILAC и PAС (для вступления  в IAF)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ILAC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ILAC отчет PAC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PAC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РАС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ILAC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экспертов-аудиторов по аккредитации, технических экспертов, прошедших повышение квалификации на международном уровне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межлабораторных сравнительных испытаний и сличений: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 объектов сравнения;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 участников-лабораторий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продукции, развитие экспорта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отраслей  экономики, обеспеченных государственными стандартами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предприятий, внедривших и сертифицировавших системы менеджмента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распространяемых в Казахстане классификаторов технико-экономической информации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нормативных документов  Государственного фонда технических регламентов и стандартов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57 270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метрологической потребности 13-ти из имеющихся видов измерений в отраслях экономики республики (количество видов измерений)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 пользователей реестра государственной системы обеспечения единства измерений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и обслуживание государственных эталонов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поверок средств измерений (с нарастающим итогом)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испытаний средств измерений (с нарастающим итогом)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Вступление Казахстана полным членом в международные организации по аккредитации ILAC и IAF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членство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IAF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 пользователей Единого реестра органов по сертификации и испытательных лабораторий (центров) таможенного союза и Единого реестра выданных сертификатов соответствия и зарегистрированных деклараций о соответствии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высококвалифицированных экспертов международного уровня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контроля компетентности испытательных и поверочных лабораторий путем МЛСИ и МСИ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подтвердивших положительные результаты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гармонизации  государственных стандартов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требованиями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актуальных тем, освещенных на региональных семинарах по внедрению СМ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слушателей на одном региональном семинаре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актуализированных действующих в Казахстане классификаторов технико-экономической информации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размера единицы величины государственной метрологической службой (с нарастающим итогом)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видов испытаний по ЭМС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и полнота представляемых данных в национальных частях Единых реестров Таможенного союза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выполнение этапов вступления в ILAC и IAF (через региональную организацию РАС)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ILAC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ILAC (вступление полным членом) отчет РАС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РАС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РАС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ILAC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Положительные результаты тестов по завершении курсов обучения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Отзывы лабораторий, участвовавших в МЛСИ и МСИ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проведение одного регионального семинара **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разработки одного государственного стандарта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издание, актуализацию, ведение, хранение одного классификатора технико-экономической информации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533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566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608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650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696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 на государственных эталонах по поверке и калибровке исходных эталонов метрологических служб страны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1 067 513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1 976 722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1 891 264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1 580 258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1 610 855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1 610 855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отразить стоимость разработки одного государственного стандарта не представляется возможным, так как она зависит от сложности разрабатываемого стандарта и его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увеличение затрат на проведение семинаров при постоянном их количестве связано с тем, что количество участников (слушателей) одного семинара планируется увеличивать в год на 25 человек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- отразить стоимость приобретенных международных, региональных и национальных стандартов не представляется возможным, так как она зависит от вида стандарта и его объема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8"/>
        <w:gridCol w:w="1054"/>
        <w:gridCol w:w="863"/>
        <w:gridCol w:w="804"/>
        <w:gridCol w:w="843"/>
        <w:gridCol w:w="944"/>
        <w:gridCol w:w="824"/>
        <w:gridCol w:w="1044"/>
        <w:gridCol w:w="916"/>
      </w:tblGrid>
      <w:tr>
        <w:trPr>
          <w:trHeight w:val="3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«Совершенствование 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в топливно-энергетическом комплексе»</w:t>
            </w:r>
          </w:p>
        </w:tc>
      </w:tr>
      <w:tr>
        <w:trPr>
          <w:trHeight w:val="3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государственных стандартов,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к действующим стандартам, каталогов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классификаторов угольной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международными стандартами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угольной отрасли</w:t>
            </w:r>
          </w:p>
        </w:tc>
      </w:tr>
      <w:tr>
        <w:trPr>
          <w:trHeight w:val="30" w:hRule="atLeast"/>
        </w:trPr>
        <w:tc>
          <w:tcPr>
            <w:tcW w:w="6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6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угольной отрасли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 угольной отрасли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изменений к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 в угольной отрасли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каталогов и классификаторов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угольной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35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требованиях к безопасности углей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процессов их добычи,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переработки,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транспортирования»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Методических указаний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типовых инструкций  в области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теплоэнергетики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правил, инструкции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указаний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энергосбережения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обеспеченности угольной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стандартами, соответствующим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требованиям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обеспеченности угольной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стандартами, гармонизированными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требованиям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нормативно-технические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в области  электро-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документов: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сейсморазведочных работ;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геофизических исследований в скважинах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(ГИС), скважинная геофизика;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гравиразведочных работ;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 цифровое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картографирование;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 гидрологию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гидрометрию;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 разведочное бурение;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опытно-методические,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опытно-конструкторские, тематические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стандартов угольной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международным требованиям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нормативно–технических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области электро-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теплоэнергетики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 Республики Казахстан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выполненных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окончательное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подготовленных норм с 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стандарта *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межгосударственного стандарта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к стандарту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 каталога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классификатора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 требованиях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безопасности углей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процессов их добычи,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переработки,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транспортирования»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нормативно-технических документов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нормативного технического документа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191 566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172 083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194 273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0"/>
        <w:gridCol w:w="1048"/>
        <w:gridCol w:w="779"/>
        <w:gridCol w:w="727"/>
        <w:gridCol w:w="1017"/>
        <w:gridCol w:w="1018"/>
        <w:gridCol w:w="1018"/>
        <w:gridCol w:w="1018"/>
        <w:gridCol w:w="925"/>
      </w:tblGrid>
      <w:tr>
        <w:trPr>
          <w:trHeight w:val="150" w:hRule="atLeast"/>
        </w:trPr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«Услуги по обеспечению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активности»</w:t>
            </w:r>
          </w:p>
        </w:tc>
      </w:tr>
      <w:tr>
        <w:trPr>
          <w:trHeight w:val="150" w:hRule="atLeast"/>
        </w:trPr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развития,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Реализация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научно-технического и инновационного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страны, в том числе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экономики страны на основе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научно-технологических разработок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(использования достижений науки и техники)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высокотехнологических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Проведение комплексной пропагандистской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популяризации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Предоставление услуг технопарками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(консультации, экспертизы, консалтинг,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инжиниринг)</w:t>
            </w:r>
          </w:p>
        </w:tc>
      </w:tr>
      <w:tr>
        <w:trPr>
          <w:trHeight w:val="150" w:hRule="atLeast"/>
        </w:trPr>
        <w:tc>
          <w:tcPr>
            <w:tcW w:w="6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50" w:hRule="atLeast"/>
        </w:trPr>
        <w:tc>
          <w:tcPr>
            <w:tcW w:w="6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инновационного конгресса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 инновационных проектов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риятия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планов НИФ50$K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риятия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инновационного портала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риятия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журнала 50KZ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риятия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рационализаторских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риятия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 по популяризации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энергосбережения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риятия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результата: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участников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инновационных бизнес-планов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НИФ50$K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посещений 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(год)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номеров журнала 50KZ (год)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12/3000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12/3000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12/3000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12/3000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участников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рационализаторских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осведомленности населения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проводимой инновационной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186 570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307 091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130 954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263 656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1"/>
        <w:gridCol w:w="1140"/>
        <w:gridCol w:w="744"/>
        <w:gridCol w:w="815"/>
        <w:gridCol w:w="795"/>
        <w:gridCol w:w="776"/>
        <w:gridCol w:w="1157"/>
        <w:gridCol w:w="1158"/>
        <w:gridCol w:w="954"/>
      </w:tblGrid>
      <w:tr>
        <w:trPr>
          <w:trHeight w:val="30" w:hRule="atLeast"/>
        </w:trPr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«Услуги по сопровождению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развитию»</w:t>
            </w:r>
          </w:p>
        </w:tc>
      </w:tr>
      <w:tr>
        <w:trPr>
          <w:trHeight w:val="30" w:hRule="atLeast"/>
        </w:trPr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индустриального развития</w:t>
            </w:r>
          </w:p>
        </w:tc>
      </w:tr>
      <w:tr>
        <w:trPr>
          <w:trHeight w:val="30" w:hRule="atLeast"/>
        </w:trPr>
        <w:tc>
          <w:tcPr>
            <w:tcW w:w="6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6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Анализ, мониторинг, оценка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Карты индустриализации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(привлечение НПО)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 итогам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полугодий каждого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Общенационального Телемоста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презентации проектов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проектов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индустриализации,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видео конференцсвязи,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контент-анализа и мониторинга СМИ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управления проектами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проектов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 и сбалансированности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экономики,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индустриализации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проектов Карты индустриализации,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внесенных в информационную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проектами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качественных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проведенным анализам, мониторингу,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 реализации проектов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 от общего кол-ва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на экспертизу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проведение анализа,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оценки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Карты индустриализации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10003,75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10003,75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Общенационального Телемоста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презентации проектов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479 598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409 688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202 279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282 309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282 309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6"/>
        <w:gridCol w:w="1127"/>
        <w:gridCol w:w="778"/>
        <w:gridCol w:w="862"/>
        <w:gridCol w:w="783"/>
        <w:gridCol w:w="803"/>
        <w:gridCol w:w="863"/>
        <w:gridCol w:w="983"/>
        <w:gridCol w:w="1085"/>
      </w:tblGrid>
      <w:tr>
        <w:trPr>
          <w:trHeight w:val="30" w:hRule="atLeast"/>
        </w:trPr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«Содействие привлечению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«Инвестор - 2020»</w:t>
            </w:r>
          </w:p>
        </w:tc>
      </w:tr>
      <w:tr>
        <w:trPr>
          <w:trHeight w:val="30" w:hRule="atLeast"/>
        </w:trPr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инвестиций в Республику Казахстан</w:t>
            </w:r>
          </w:p>
        </w:tc>
      </w:tr>
      <w:tr>
        <w:trPr>
          <w:trHeight w:val="30" w:hRule="atLeast"/>
        </w:trPr>
        <w:tc>
          <w:tcPr>
            <w:tcW w:w="6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6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сравнительного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 иностранных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 и странах-конкурентах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привлечению ПИИ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интерактивного веб-сайта РК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Пресс-конференции в 2-х 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(Астана, Алматы) в течение года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выпуск брошюр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бизнес-форумов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Казахстана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трансляция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СМИ видеоролика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возможностях Казахстана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трансляция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СМИ видеоролика о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 инвестиций,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трансляций в год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рекламно-информационных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об инвестиционных возможностях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изданиях, 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публикаций в год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рекламно-информационных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об инвестиционных возможностях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изданиях, 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публикаций в год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привлечению и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инвесторов, 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делегаций в год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сопровождение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и инвесторов,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инвесторов и проектов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прямых иностранных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(ПИИ) в ВВП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</w:p>
        </w:tc>
      </w:tr>
      <w:tr>
        <w:trPr>
          <w:trHeight w:val="30" w:hRule="atLeast"/>
        </w:trPr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привлеченных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 из списка компаний,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Global-2000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 «Эффект регулирования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прямые иностранные инвестиции»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 «Передача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инвестиций и технологий»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отечественных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инвестиций в несырьевые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секторы экономики к показателю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на %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 публикации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рекламно-информационных статей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возможностях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изданиях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 публикации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рекламно-информационных статей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возможностях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изданиях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 трансляции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видеоролика об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возможностях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 трансляции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видеоролика о мерах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инвестиций в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встречи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 1 делегации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2 857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3 057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364 200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822 396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832 630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843 522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846 941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6"/>
        <w:gridCol w:w="1137"/>
        <w:gridCol w:w="913"/>
        <w:gridCol w:w="860"/>
        <w:gridCol w:w="853"/>
        <w:gridCol w:w="813"/>
        <w:gridCol w:w="858"/>
        <w:gridCol w:w="858"/>
        <w:gridCol w:w="802"/>
      </w:tblGrid>
      <w:tr>
        <w:trPr>
          <w:trHeight w:val="30" w:hRule="atLeast"/>
        </w:trPr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«Содействие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товаров на внешние рынки»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направления «Экспортер-2020»</w:t>
            </w:r>
          </w:p>
        </w:tc>
      </w:tr>
      <w:tr>
        <w:trPr>
          <w:trHeight w:val="30" w:hRule="atLeast"/>
        </w:trPr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товаров на внешние рынки</w:t>
            </w:r>
          </w:p>
        </w:tc>
      </w:tr>
      <w:tr>
        <w:trPr>
          <w:trHeight w:val="30" w:hRule="atLeast"/>
        </w:trPr>
        <w:tc>
          <w:tcPr>
            <w:tcW w:w="6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6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аналитической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казахстанским экспортоориентированным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 по потенциальным рынкам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сбыта (страновые обзоры/бриф-анализы)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25/24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15/20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8/10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предпринимателей экспортной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казахстанской обработанной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 рынок гуманитарных закупок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для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популяризацию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продвижения экспорта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зарубежного представительства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KAZNEX INVEST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предоставленных экспортных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 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поддержку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продвижении своей продукции на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Китайской Народной Республики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экспортных контрактов, заключенных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мер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 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поддержку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экспортных грантов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 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поддержку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продвижении на зарубежные рынки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бюджетных затрат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продвижении 1 предприятия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1 253 950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848 265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852 927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1 244 204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1 290 046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5"/>
        <w:gridCol w:w="1214"/>
        <w:gridCol w:w="952"/>
        <w:gridCol w:w="919"/>
        <w:gridCol w:w="919"/>
        <w:gridCol w:w="773"/>
        <w:gridCol w:w="778"/>
        <w:gridCol w:w="779"/>
        <w:gridCol w:w="801"/>
      </w:tblGrid>
      <w:tr>
        <w:trPr>
          <w:trHeight w:val="30" w:hRule="atLeast"/>
        </w:trPr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в области 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метрологии»</w:t>
            </w:r>
          </w:p>
        </w:tc>
      </w:tr>
      <w:tr>
        <w:trPr>
          <w:trHeight w:val="30" w:hRule="atLeast"/>
        </w:trPr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обучающих курсов (семинаров)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технического регулирования,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 и системы менеджмента качества</w:t>
            </w:r>
          </w:p>
        </w:tc>
      </w:tr>
      <w:tr>
        <w:trPr>
          <w:trHeight w:val="30" w:hRule="atLeast"/>
        </w:trPr>
        <w:tc>
          <w:tcPr>
            <w:tcW w:w="6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6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инспекторов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специалистов, прошедших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 переподготовку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 и метрологии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метрологии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направлений, освещаемых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 курсах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обучение 1 слушателя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82,94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82,94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82,94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8 294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9"/>
        <w:gridCol w:w="1245"/>
        <w:gridCol w:w="986"/>
        <w:gridCol w:w="827"/>
        <w:gridCol w:w="807"/>
        <w:gridCol w:w="847"/>
        <w:gridCol w:w="828"/>
        <w:gridCol w:w="828"/>
        <w:gridCol w:w="793"/>
      </w:tblGrid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«Предоставление инновационных грантов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направления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субъектам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бизнеса 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опытно-конструкторских работ и (или) рисковых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прикладного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ТЭО инновационного 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патентование объекта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в иностранных государствах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международных патентных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инновационных технологий</w:t>
            </w:r>
          </w:p>
        </w:tc>
      </w:tr>
      <w:tr>
        <w:trPr>
          <w:trHeight w:val="30" w:hRule="atLeast"/>
        </w:trPr>
        <w:tc>
          <w:tcPr>
            <w:tcW w:w="6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6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предоставленных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на: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опытно-конструкторских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рисковых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прикладного характера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ТЭО инновационного проекта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патентование объекта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государствах и (или)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патентных 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инновационных технологий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инновационной активности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в стране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внедренных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сумма предоставляемого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гранта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69 000,0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88 235,3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1 725 000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7 500 000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3 478 171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8"/>
        <w:gridCol w:w="985"/>
        <w:gridCol w:w="816"/>
        <w:gridCol w:w="907"/>
        <w:gridCol w:w="828"/>
        <w:gridCol w:w="848"/>
        <w:gridCol w:w="868"/>
        <w:gridCol w:w="948"/>
        <w:gridCol w:w="832"/>
      </w:tblGrid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«Услуги по регламентации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координации, взаимодействию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СЭЗ «Парк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технологий»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 базы Дирекции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ПИТ, участие в разработке перспективных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 планов и программ развития СЭЗ ПИТ,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Экспертного совета,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по вопросам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СЭЗ ПИТ,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СЭЗ ПИТ, 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пропускного режима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СЭЗ ПИТ, заключение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 с организациями,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территории СЭЗ ПИТ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правах временного землепользования</w:t>
            </w:r>
          </w:p>
        </w:tc>
      </w:tr>
      <w:tr>
        <w:trPr>
          <w:trHeight w:val="30" w:hRule="atLeast"/>
        </w:trPr>
        <w:tc>
          <w:tcPr>
            <w:tcW w:w="6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6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зарегистрированных компаний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выполнение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 СЭЗ ПИТ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содержание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штатной численности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1 318,8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1 543,8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1 699,7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1 902,5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1 902,5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19 781,3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7"/>
        <w:gridCol w:w="1083"/>
        <w:gridCol w:w="770"/>
        <w:gridCol w:w="865"/>
        <w:gridCol w:w="770"/>
        <w:gridCol w:w="910"/>
        <w:gridCol w:w="850"/>
        <w:gridCol w:w="953"/>
        <w:gridCol w:w="802"/>
      </w:tblGrid>
      <w:tr>
        <w:trPr>
          <w:trHeight w:val="30" w:hRule="atLeast"/>
        </w:trPr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«Реализация инициативы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добывающих отраслей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</w:tr>
      <w:tr>
        <w:trPr>
          <w:trHeight w:val="30" w:hRule="atLeast"/>
        </w:trPr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Привлечение «компании по сверке»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сверок отчетов о поступлениях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платежах в бюджет, представленных добывающими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 согласно требованиям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Инициатива прозрачности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добывающих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Привлечение валидатора для валидации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 процесса отраслей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Казахстан. Валидация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независимым экспертом (валидатором).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 - 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утверждается секретариатом и правлением EITI,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оплата услуг производится оцениваемой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страной (в данном случае Казахстаном).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Валидация - это оценка процесса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Инициатива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добывающих отраслей в стране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утвержденными критериями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Инициатива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добывающих отраслей</w:t>
            </w:r>
          </w:p>
        </w:tc>
      </w:tr>
      <w:tr>
        <w:trPr>
          <w:trHeight w:val="30" w:hRule="atLeast"/>
        </w:trPr>
        <w:tc>
          <w:tcPr>
            <w:tcW w:w="6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6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отчета о поступлениях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платежах в бюджет, представленного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добывающими компаниями 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валидатора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Инициатива прозрачности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добывающих отраслей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соответствия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18 критериям валидации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отчета, не более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привлечения валидатора,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5"/>
        <w:gridCol w:w="1145"/>
        <w:gridCol w:w="813"/>
        <w:gridCol w:w="819"/>
        <w:gridCol w:w="767"/>
        <w:gridCol w:w="867"/>
        <w:gridCol w:w="867"/>
        <w:gridCol w:w="928"/>
        <w:gridCol w:w="799"/>
      </w:tblGrid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функционирования министерства,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 и территориальных органов</w:t>
            </w:r>
          </w:p>
        </w:tc>
      </w:tr>
      <w:tr>
        <w:trPr>
          <w:trHeight w:val="465" w:hRule="atLeast"/>
        </w:trPr>
        <w:tc>
          <w:tcPr>
            <w:tcW w:w="6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6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телефонии (АТС)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серверного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новой структурно-кабельной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(СКС) для доступа к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лицензионного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компьютерной техники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оснащаемых 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МИНТ РК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приобретаемых авто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серверного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структурно-кабельной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центрального аппарата МИНТ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определенным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РК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2004 года № 965 «О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по обеспечению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в Республики Казахстан»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 его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Бесперебойная работа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и организационной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 базы,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труда работников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вычислительной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серверного оборудования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2 679,3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79 324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70 597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8"/>
        <w:gridCol w:w="929"/>
        <w:gridCol w:w="927"/>
        <w:gridCol w:w="784"/>
        <w:gridCol w:w="889"/>
        <w:gridCol w:w="864"/>
        <w:gridCol w:w="886"/>
        <w:gridCol w:w="909"/>
        <w:gridCol w:w="844"/>
      </w:tblGrid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«Обеспечение представления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торговли, а также 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торгово-экономических связей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 и зарубежными странами»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Изучение европейского опыта по надзору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рынком (сотрудничество в области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Завершение работ по вхождению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сети трансферта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(Innovation Relay Center) 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обмена с целью взаимного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 технологий.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специалистов европейских стран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переподготовке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в области инновационного менеджмента,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проектами и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специальностей.</w:t>
            </w:r>
          </w:p>
        </w:tc>
      </w:tr>
      <w:tr>
        <w:trPr>
          <w:trHeight w:val="30" w:hRule="atLeast"/>
        </w:trPr>
        <w:tc>
          <w:tcPr>
            <w:tcW w:w="6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6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специалистов КТРМ МИТ РК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 европейских стран в целях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надзора за рынком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европейскими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по надзору за рынком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методов надзора за рынком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командирования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рекомендаций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командирования по переходу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международную модель надзора за рынком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выставленных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выставленных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заключенных Договоров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 совместных предприятий/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совместных проектов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инноваторами и предпринимателями,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научно-исследовательскими центрами,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ВУЗами и другими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заинтересованными в развитии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усовершенствовании используемой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технологии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 с международной моделью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за рынком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контроля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российскую сеть 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 Республиканского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 технологий и Российского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поддержки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одного специалиста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21 595,3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0"/>
        <w:gridCol w:w="1012"/>
        <w:gridCol w:w="819"/>
        <w:gridCol w:w="793"/>
        <w:gridCol w:w="900"/>
        <w:gridCol w:w="813"/>
        <w:gridCol w:w="902"/>
        <w:gridCol w:w="880"/>
        <w:gridCol w:w="881"/>
      </w:tblGrid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 «Консервация и ликвидация урановых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рудников, захоронение техногенных отходов»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радиационной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Казахстан: приведение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безопасное состояние цехов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химико-металлургического завода и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территории, обеспечение долговременного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отработавшего ядерного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реактора БН-350 с выполнением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физической защиты</w:t>
            </w:r>
          </w:p>
        </w:tc>
      </w:tr>
      <w:tr>
        <w:trPr>
          <w:trHeight w:val="30" w:hRule="atLeast"/>
        </w:trPr>
        <w:tc>
          <w:tcPr>
            <w:tcW w:w="6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6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Комплектация производства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опасности в цехах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Демонтаж оборудования и дезактивация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цехов 22а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документацией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ЖРО из цеха 22а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и размещение на длительное хранение ТРО из цеха 22а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(630)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(720)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сточных и грунтовых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проб)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площадки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контейнеров с РАО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созданию площадки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контейнеров с РАО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по рекультивации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загрязненной територии ИХМЗ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дополнительного радиационного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загрязненных территорий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отработавшего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(ОЯТ) реактора БН-350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долговременное хранение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Долговременное безопасное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защита отработавшего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(ОЯТ) реактора БН-350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эффективная доза облучения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на территории после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не должна превышать 1 мЗв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(милизиверт) в год после окончания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нормами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НРБ-99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мЗв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стандартам ЕСКД,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безопасности,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 и правилам, ПСД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радиационно-опасной ситуации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 бывшего ИХМЗ,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захоронения РАО и прилегающих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территориях, в том числе размещение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жидких и твердых РАО в тоннах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хранения 1 контейнера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отработавшим ядерным топливом реактора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БН-350 на площадке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 реакторов «Байкал-1»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расходов, в том числе: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871 298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120 535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0"/>
        <w:gridCol w:w="975"/>
        <w:gridCol w:w="909"/>
        <w:gridCol w:w="909"/>
        <w:gridCol w:w="909"/>
        <w:gridCol w:w="762"/>
        <w:gridCol w:w="909"/>
        <w:gridCol w:w="909"/>
        <w:gridCol w:w="848"/>
      </w:tblGrid>
      <w:tr>
        <w:trPr>
          <w:trHeight w:val="30" w:hRule="atLeast"/>
        </w:trPr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 «Обеспечение закрытия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угольного бассейна»</w:t>
            </w:r>
          </w:p>
        </w:tc>
      </w:tr>
      <w:tr>
        <w:trPr>
          <w:trHeight w:val="30" w:hRule="atLeast"/>
        </w:trPr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технических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шахт Карагандинского угольного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бассейна, последствий деятельности шахт,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угольных разрезов и обогатительных фабрик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 производственного объединения «Карагандауголь»</w:t>
            </w:r>
          </w:p>
        </w:tc>
      </w:tr>
      <w:tr>
        <w:trPr>
          <w:trHeight w:val="30" w:hRule="atLeast"/>
        </w:trPr>
        <w:tc>
          <w:tcPr>
            <w:tcW w:w="6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6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Закрытие  нерентабельных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угольного бассейна,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шахта №2 АООТ «Карагандакомир»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шахта №3 АООТ «Карагандакомир»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последствий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шахт, разрезов обогатительных фабрик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 ПО «Карагандауголь» в т.ч.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ликвидация стволов, шурфов, скважин;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ликвидация отвалов;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ликвидация карьеров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рекультивация нарушенных земель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ликвидационных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мониторингу газовой обстановки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Ликвидировано стволов и скважин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Ликвидировано отвалов и карьеров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рекультивированных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  по акту земель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211,14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ликвидации 1 отвала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3374,0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рекультивации 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нарушенных земель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1377,7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5501,2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5366,0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5366,0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512 514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543 951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581 000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621 670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621 670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9"/>
        <w:gridCol w:w="1038"/>
        <w:gridCol w:w="820"/>
        <w:gridCol w:w="820"/>
        <w:gridCol w:w="900"/>
        <w:gridCol w:w="777"/>
        <w:gridCol w:w="821"/>
        <w:gridCol w:w="930"/>
        <w:gridCol w:w="865"/>
      </w:tblGrid>
      <w:tr>
        <w:trPr>
          <w:trHeight w:val="30" w:hRule="atLeast"/>
        </w:trPr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«Обеспечение радиационной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Казахстан»</w:t>
            </w:r>
          </w:p>
        </w:tc>
      </w:tr>
      <w:tr>
        <w:trPr>
          <w:trHeight w:val="30" w:hRule="atLeast"/>
        </w:trPr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7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7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Мониторинг границ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 испытательного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безопасности ядерных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радиационно-опасных 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нераспространения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комплекса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ликвидации и консервации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ядерной оружейной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 и токсичных отходов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ремедиации (восстановлению)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радиационно-загрязненных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 ядерного полигона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Оценка масштабов поствзрывных 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поэтапное формирование достоверных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 радиационной обстановки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бывшего 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 ядерного полигона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Формирование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управленческих решений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просвещению населения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радиоэкологии бывшего 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 ядерного полигона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шюра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радиоэкологическое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технологических площадок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 Азгир;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 полигону Азгир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 полигону Азгир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щадка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существующих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новых гидрогеологических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наблюдательных скважин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база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радионуклидного загрязнения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радионуклидного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ежедневных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 контролю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ядерно-физических установок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оборудования систем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ядерно-физических установок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исследованной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 (18 500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паспортизированных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загрязненных объектов СИП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радиационной обстановки СИП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Ликвидированные пятна загрязнений Азгир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радионуклидного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Азгир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об экологическом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и рекомендации об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для хозяйственных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питьевых нужд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работы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ядерно-физических установок ИЯФ НЯЦ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отклонений от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безопасной эксплуатации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действующими нормами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инструкциями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электротехнических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безопасности, соблюдение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безопасности и охрана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комплекса ядерно-физических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ИЯФ НЯЦ РК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соответствуют НРБ-99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санитарно-гигиеническим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правилам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ускорителей заряженных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частиц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(секретно) «Обеспечение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(секретно) «Обеспечение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ядерных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ядерного центра»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ядерных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радиационно-опасных объектов,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 бывшего 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 ядерного полигона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нормативно-технической базы,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регламентирующей безопасное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мониторинг ведения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1 165,1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825 168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932 055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901 098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4"/>
        <w:gridCol w:w="1001"/>
        <w:gridCol w:w="791"/>
        <w:gridCol w:w="871"/>
        <w:gridCol w:w="791"/>
        <w:gridCol w:w="852"/>
        <w:gridCol w:w="852"/>
        <w:gridCol w:w="832"/>
        <w:gridCol w:w="756"/>
      </w:tblGrid>
      <w:tr>
        <w:trPr>
          <w:trHeight w:val="30" w:hRule="atLeast"/>
        </w:trPr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 «Формирование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информации»</w:t>
            </w:r>
          </w:p>
        </w:tc>
      </w:tr>
      <w:tr>
        <w:trPr>
          <w:trHeight w:val="30" w:hRule="atLeast"/>
        </w:trPr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недр и выполнение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лицензионно-контрактных условий;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обзор 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МСК;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прогнозно-аналитический обзор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МСБ и МСК; информационные 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МСБ; первичная отчетность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недропользователей по формам № 1-8;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по состоянию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перечня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выставляемых на конкурс; отчетность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месторождений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ископаемых; принятие 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отчетов; 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приобретении геологической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геологической и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изученности; компьютерная архивации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текстовых приложений к геологическим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отчетам; компьютерная архивация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графических приложений к геологическим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отчетам; технологическое 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администрирование банка данных о недрах;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функций заказчика на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информационных систем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недропользовании; подготовка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указанным направлениям</w:t>
            </w:r>
          </w:p>
        </w:tc>
      </w:tr>
      <w:tr>
        <w:trPr>
          <w:trHeight w:val="30" w:hRule="atLeast"/>
        </w:trPr>
        <w:tc>
          <w:tcPr>
            <w:tcW w:w="7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7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геологической информации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к технико-экономическому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обоснованию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обеспечение 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 и достоверной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готовый к реализации, согласно ТЭО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утвержденным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ТЭО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Отчетность, подготовленная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 и достоверной информации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сумма поступлении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геологической информации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389 545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843 793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138 609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256 544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222 035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2"/>
        <w:gridCol w:w="960"/>
        <w:gridCol w:w="916"/>
        <w:gridCol w:w="916"/>
        <w:gridCol w:w="916"/>
        <w:gridCol w:w="917"/>
        <w:gridCol w:w="917"/>
        <w:gridCol w:w="917"/>
        <w:gridCol w:w="739"/>
      </w:tblGrid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«Региональные, геолого-съемочные,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поисково-оценочные и поисково-разведочные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работы»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региональных и геолого-съемочных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поисково-оценочных работ на твердые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полезные ископаемые и углеводородное сырье,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поисково-разведочных работ на подземные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</w:tr>
      <w:tr>
        <w:trPr>
          <w:trHeight w:val="30" w:hRule="atLeast"/>
        </w:trPr>
        <w:tc>
          <w:tcPr>
            <w:tcW w:w="6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6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прогнозных ресурсов: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полиметаллов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запасов: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10,161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полиметаллов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Участки, перспективные на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подземных вод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Структуры, перспективные для 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нефтегазовых 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(углеводородного сырья)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восполнения добытых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видов полезных ископаемых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погашенным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охвата территории РК, доступный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региональных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(по нарастающей)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восполнения добытых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углеводородного сырья (в нефтяном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эквиваленте) 30% к 2015 году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охвата территории РК, доступный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гидрогеологического доизучения от 3,4%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 до 17,4% в 2015 г.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запасам и питьевой водой до 56,1% к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из первоочередных 3206 сел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крупных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запасами питьевых подземных вод (из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месторождений) к 2016 г. до 81,4%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освоения перспективных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геотермальные воды (всего 19 участков)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2016 г. до 21%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сейсморазведочных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 скважинной геофизики;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гравиразведочных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 цифровое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 гидрологические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затрат по статьям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 работы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геологического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опытно-методические,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опытно-конструкторские, тематические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проводимых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инструктивным требованиям и методическим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рекомендациям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выполненных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окончательное согласование подготовленных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с Министерством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Республики Казахстан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проведение работ по: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гидрогеологическому доизучению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1:200000 - 1 кв. 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доизучению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1:200000 одного номенклатурного листа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геолого-минерагеническому картированию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 1:200000 одного номенклатурного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листа (до 2011 года), с 2012 года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поисково-оценочным работам на ТПИ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одного участка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поисково-оценочные работы на УВС - 1 пог.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сейсмических работ МОГТ-2Д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660 000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параметрической скважины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556718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556718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поисково-разведочных работ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запасами подземных вод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доразведка и переутверждение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подземных вод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2 943 697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3 241096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2 944 726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7 263 734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9 370 830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9 370 830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2"/>
        <w:gridCol w:w="906"/>
        <w:gridCol w:w="992"/>
        <w:gridCol w:w="1125"/>
        <w:gridCol w:w="856"/>
        <w:gridCol w:w="790"/>
        <w:gridCol w:w="857"/>
        <w:gridCol w:w="857"/>
        <w:gridCol w:w="765"/>
      </w:tblGrid>
      <w:tr>
        <w:trPr>
          <w:trHeight w:val="30" w:hRule="atLeast"/>
        </w:trPr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 «Мониторинг минерально-сырьевой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недропользования, подземных 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процессов»</w:t>
            </w:r>
          </w:p>
        </w:tc>
      </w:tr>
      <w:tr>
        <w:trPr>
          <w:trHeight w:val="30" w:hRule="atLeast"/>
        </w:trPr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мониторинга минерально-сырьевой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на постоянной основе с целью 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минерально-сырьевого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повышения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интеграции в мировой рынок.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базы, регламентирующей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 недр. Ведение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за состоянием подземных 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геологических процессов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по определенной методике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 количественных и качественных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на пунктах, постах и полигонах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сети наблюдений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6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6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для государственных органов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минерально-сырьевого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страны, подземных 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геологических процессов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(публикация)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пользователей достоверной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геологической информацией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Отчетность, подготовленная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достоверной информации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проекта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5360,91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5997,09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6004,2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пункта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1 поста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1 полигона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кадастра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создания 1 пункта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создания 1 полигона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поста ОГП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полигона ОГП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1 поста ОГП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1 проекта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10 682,22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663 674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743 237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675 877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585 292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603 425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599 246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1"/>
        <w:gridCol w:w="1095"/>
        <w:gridCol w:w="832"/>
        <w:gridCol w:w="813"/>
        <w:gridCol w:w="788"/>
        <w:gridCol w:w="773"/>
        <w:gridCol w:w="793"/>
        <w:gridCol w:w="788"/>
        <w:gridCol w:w="837"/>
      </w:tblGrid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 «Возмещение ущерба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ликвидированных шахт, переданных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«Карагандаликвидшахт»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 возмещению ущерба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ликвидированных шахт с учетом индексации.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доставке и пересылке сумм</w:t>
            </w:r>
          </w:p>
        </w:tc>
      </w:tr>
      <w:tr>
        <w:trPr>
          <w:trHeight w:val="30" w:hRule="atLeast"/>
        </w:trPr>
        <w:tc>
          <w:tcPr>
            <w:tcW w:w="7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7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месяцев выплачиваемых пособий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цев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выплатами по возмещению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работникам ликвидированных шахт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индексации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выплаты по возмещению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на 1 работника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130 686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136 092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364 292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396 650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8"/>
        <w:gridCol w:w="998"/>
        <w:gridCol w:w="793"/>
        <w:gridCol w:w="851"/>
        <w:gridCol w:w="851"/>
        <w:gridCol w:w="824"/>
        <w:gridCol w:w="780"/>
        <w:gridCol w:w="780"/>
        <w:gridCol w:w="825"/>
      </w:tblGrid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 «Мониторинг ядерных испытаний»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надежного хранения 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ядерных взрывах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землетрясениях, обеспечение непрерывной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сейсмических событий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7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отобранных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оцифрованных/переформатированных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сейсмограмм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базы данных по ядерным взрывам 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введенных в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геофизических технологий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ремонтно-восстановительных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на подъездных дорогах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сооружениях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.м.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обустройства временных сетей станций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Восстановление сетей 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пог.м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Восстановление инфразвуковой станции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Восстановление магнитометрической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обслуживаемых станций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обслуживаемых центров данных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обслуживаемых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Восстановленная и действующая комплексная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геофизического мониторинга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сохраненных архивных данных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ядерным взрывам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Получаемый объем данных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международного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форматам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сейсмических записей и созданной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обеспечиваются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требованиями, разработанными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Подготовительной комиссией 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всеобъемлющем запрещении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испытаний (СТВТО) для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мониторинг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в месяц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5 666,7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11 362,7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10 445,4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125 345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3"/>
        <w:gridCol w:w="1079"/>
        <w:gridCol w:w="753"/>
        <w:gridCol w:w="798"/>
        <w:gridCol w:w="927"/>
        <w:gridCol w:w="819"/>
        <w:gridCol w:w="754"/>
        <w:gridCol w:w="754"/>
        <w:gridCol w:w="863"/>
      </w:tblGrid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 «Обеспечение реализации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проектов, осуществляемых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организациями»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экономики</w:t>
            </w:r>
          </w:p>
        </w:tc>
      </w:tr>
      <w:tr>
        <w:trPr>
          <w:trHeight w:val="30" w:hRule="atLeast"/>
        </w:trPr>
        <w:tc>
          <w:tcPr>
            <w:tcW w:w="7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7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исследований и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 совместно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Применимость результатов исследований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не принятых отчетов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Казахстанско-Американской 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экономическому развитию и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 экономических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 Банка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четов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1 исследование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8 076,9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4"/>
        <w:gridCol w:w="1085"/>
        <w:gridCol w:w="800"/>
        <w:gridCol w:w="822"/>
        <w:gridCol w:w="863"/>
        <w:gridCol w:w="779"/>
        <w:gridCol w:w="757"/>
        <w:gridCol w:w="758"/>
        <w:gridCol w:w="912"/>
      </w:tblGrid>
      <w:tr>
        <w:trPr>
          <w:trHeight w:val="30" w:hRule="atLeast"/>
        </w:trPr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 «Обеспечение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энергоэффективности»</w:t>
            </w:r>
          </w:p>
        </w:tc>
      </w:tr>
      <w:tr>
        <w:trPr>
          <w:trHeight w:val="30" w:hRule="atLeast"/>
        </w:trPr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комплексного плана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энергоэффективности, в т.ч.: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организационные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нормативно-правовые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образовательные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информационное обеспечение;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мероприятия по стандартизации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мероприятия международного сотрудничества;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финансово-экономические меры и механизмы.</w:t>
            </w:r>
          </w:p>
        </w:tc>
      </w:tr>
      <w:tr>
        <w:trPr>
          <w:trHeight w:val="30" w:hRule="atLeast"/>
        </w:trPr>
        <w:tc>
          <w:tcPr>
            <w:tcW w:w="7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7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проекта Комплексного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энергоэффективности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реестра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энергетической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страны, т.е. достижения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защищенности граждан, общества,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государства от угроз надежному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топливом и энергообеспечением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энергетических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энергетический реестр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энергоемкости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валогого продукта Республики Казахстан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менее, чем на 10% к 2015 году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плана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ведение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реестра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106 642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5"/>
        <w:gridCol w:w="1048"/>
        <w:gridCol w:w="778"/>
        <w:gridCol w:w="794"/>
        <w:gridCol w:w="789"/>
        <w:gridCol w:w="814"/>
        <w:gridCol w:w="856"/>
        <w:gridCol w:w="856"/>
        <w:gridCol w:w="920"/>
      </w:tblGrid>
      <w:tr>
        <w:trPr>
          <w:trHeight w:val="285" w:hRule="atLeast"/>
        </w:trPr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 «Мониторинг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при закупке товаров,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услуг»</w:t>
            </w:r>
          </w:p>
        </w:tc>
      </w:tr>
      <w:tr>
        <w:trPr>
          <w:trHeight w:val="840" w:hRule="atLeast"/>
        </w:trPr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ведение базы 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системах,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 исследований,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мероприятий,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развитием казахстанского содержания</w:t>
            </w:r>
          </w:p>
        </w:tc>
      </w:tr>
      <w:tr>
        <w:trPr>
          <w:trHeight w:val="255" w:hRule="atLeast"/>
        </w:trPr>
        <w:tc>
          <w:tcPr>
            <w:tcW w:w="7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20" w:hRule="atLeast"/>
        </w:trPr>
        <w:tc>
          <w:tcPr>
            <w:tcW w:w="7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выставки-форума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мов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в виде отчетов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Интернет-портал «Казахстанское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заключении долгосрочных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гарантированных договоров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воров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казахстанского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закупках товаров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казахстанского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закупках работ/услуг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казахстанского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закупках товаров в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казахстанского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закупках работ/услуг в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казахстанского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закупках товаров системообразующих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казахстанского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закупках работ/услуг системообразующих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казахстанского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закупках товаров недропользователей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казахстанского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закупках работ/услуг недропользователей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Достоверное определение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 в закупках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мониторинга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 выставки-форума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стоимость 1 отчета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2 203,5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49 599,4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30 959,2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29 466,1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29 466,1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29 466,1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470 395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427 877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334 997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334 997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2"/>
        <w:gridCol w:w="4701"/>
        <w:gridCol w:w="1077"/>
        <w:gridCol w:w="858"/>
        <w:gridCol w:w="858"/>
        <w:gridCol w:w="776"/>
        <w:gridCol w:w="836"/>
        <w:gridCol w:w="773"/>
        <w:gridCol w:w="817"/>
        <w:gridCol w:w="862"/>
      </w:tblGrid>
      <w:tr>
        <w:trPr>
          <w:trHeight w:val="615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 Формирование туристского имиджа Казахстана</w:t>
            </w:r>
          </w:p>
        </w:tc>
      </w:tr>
      <w:tr>
        <w:trPr>
          <w:trHeight w:val="705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 имиджа Казахстана; участие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мероприятий в РК и за его пределами; 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информации о туристском потенциале Республики Казахстан</w:t>
            </w:r>
          </w:p>
        </w:tc>
      </w:tr>
      <w:tr>
        <w:trPr>
          <w:trHeight w:val="690" w:hRule="atLeast"/>
        </w:trPr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ан)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Казахстана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выставках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Увеличение количества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внутреннему туризму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рекламно-информационного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о туристском потенциале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распространенного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(зарубежных) мероприятиях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Кол-во мировых телевизионных каналов,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транслирующих рекламно-информационные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о туристском потенциале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Кол-во стран и выходов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рекламно-информационного материала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туристском потенциале Казахстана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мировых телевизионных каналах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ходов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совокупного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предоставляющих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туристской деятельности в 2015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менее, чем на 15% от уровня 2008 года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совокупного дохода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предоставляющих услуги в сфере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2015 году не менее, чем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67% от уровня 2008 года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туристского имиджа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страны привлекательной для туризма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Средняя стоимость 1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Средняя стоимость 1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285 366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269 217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376 926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4"/>
        <w:gridCol w:w="964"/>
        <w:gridCol w:w="830"/>
        <w:gridCol w:w="815"/>
        <w:gridCol w:w="761"/>
        <w:gridCol w:w="809"/>
        <w:gridCol w:w="788"/>
        <w:gridCol w:w="832"/>
        <w:gridCol w:w="877"/>
      </w:tblGrid>
      <w:tr>
        <w:trPr>
          <w:trHeight w:val="30" w:hRule="atLeast"/>
        </w:trPr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 «Внедрение современных управленческих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- 2020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</w:p>
        </w:tc>
      </w:tr>
      <w:tr>
        <w:trPr>
          <w:trHeight w:val="30" w:hRule="atLeast"/>
        </w:trPr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услуг для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управленческих технологий на 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</w:tr>
      <w:tr>
        <w:trPr>
          <w:trHeight w:val="30" w:hRule="atLeast"/>
        </w:trPr>
        <w:tc>
          <w:tcPr>
            <w:tcW w:w="7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7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бюджетной программы: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современных управленческих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затрат на производство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потерь на производстве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обученных сотрудников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 внедривших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технологии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149 941,4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8"/>
        <w:gridCol w:w="968"/>
        <w:gridCol w:w="751"/>
        <w:gridCol w:w="821"/>
        <w:gridCol w:w="802"/>
        <w:gridCol w:w="816"/>
        <w:gridCol w:w="816"/>
        <w:gridCol w:w="796"/>
        <w:gridCol w:w="862"/>
      </w:tblGrid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 «Исследования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политики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и торговому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аналитической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проводимым мероприятиям 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2010-2014 годы,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оценка и анализ эффективности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промышленности.</w:t>
            </w:r>
          </w:p>
        </w:tc>
      </w:tr>
      <w:tr>
        <w:trPr>
          <w:trHeight w:val="30" w:hRule="atLeast"/>
        </w:trPr>
        <w:tc>
          <w:tcPr>
            <w:tcW w:w="7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7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индустриально-инновационного развития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индустриально-инновационного развития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экспертных заключений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устойчивому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электроэнергетики и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индикаторов ГПФИИР, 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показателей в сегментах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текущих результатов и прогноз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эффективности вклада ГПФИИР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развитие отраслей, регионов и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в целом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текущих результатов и прогноз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эффективности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отраслей промышленности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проведения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56 337,5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32 250,0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72 049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72 049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348 450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409 732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413 713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4"/>
        <w:gridCol w:w="5164"/>
        <w:gridCol w:w="898"/>
        <w:gridCol w:w="810"/>
        <w:gridCol w:w="810"/>
        <w:gridCol w:w="766"/>
        <w:gridCol w:w="876"/>
        <w:gridCol w:w="766"/>
        <w:gridCol w:w="833"/>
        <w:gridCol w:w="833"/>
      </w:tblGrid>
      <w:tr>
        <w:trPr>
          <w:trHeight w:val="615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104 - Борьба с наркоманией и наркобизнесом</w:t>
            </w:r>
          </w:p>
        </w:tc>
      </w:tr>
      <w:tr>
        <w:trPr>
          <w:trHeight w:val="66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спортивно-массовых и туристских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привлечения молодежи и подростков к занятиям физической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туризма</w:t>
            </w:r>
          </w:p>
        </w:tc>
      </w:tr>
      <w:tr>
        <w:trPr>
          <w:trHeight w:val="630" w:hRule="atLeast"/>
        </w:trPr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ан)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Кол-во планируемых спортивно-массовых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Кол-во планируемых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населения, привлекаемого к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мероприятиям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антинаркотических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республиканском и региональном уровнях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через средства массовой информации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затрат на проведение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8"/>
        <w:gridCol w:w="791"/>
        <w:gridCol w:w="769"/>
        <w:gridCol w:w="935"/>
        <w:gridCol w:w="935"/>
        <w:gridCol w:w="935"/>
        <w:gridCol w:w="787"/>
        <w:gridCol w:w="791"/>
        <w:gridCol w:w="749"/>
      </w:tblGrid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«Целевые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направления «Инвестор – 2020»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СЭЗ</w:t>
            </w:r>
          </w:p>
        </w:tc>
      </w:tr>
      <w:tr>
        <w:trPr>
          <w:trHeight w:val="30" w:hRule="atLeast"/>
        </w:trPr>
        <w:tc>
          <w:tcPr>
            <w:tcW w:w="7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7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бульварной части дорог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хозяйственно-питьевого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бытовой канализации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ливневой канализации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тепломагистрали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телефонной канализации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РПК-10кВ и кабельных линий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инвесторами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индустриальной зоны, 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инженерными сетями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строительным нормам и правилам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продолжительность ввода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эксплуатацию СЭЗ «Морпорт Актау»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сяцы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ж/д соединительных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погрузочных путей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и внеплощадочные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канализация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контрольно-пропускного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(2 шт) и ограждения территории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утвержденным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ТЭО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инженерными сетями субзоны №1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 участников СЭЗ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инвестиций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1491,4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4041,4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рабочих мест с нарастающим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итогом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промышленной продукции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строительным нормам и правилам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продолжительность ввода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в эксплуатацию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сяцы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3 947 727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6 557 046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1 032 000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2 466 000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1"/>
        <w:gridCol w:w="777"/>
        <w:gridCol w:w="801"/>
        <w:gridCol w:w="777"/>
        <w:gridCol w:w="878"/>
        <w:gridCol w:w="877"/>
        <w:gridCol w:w="767"/>
        <w:gridCol w:w="860"/>
        <w:gridCol w:w="862"/>
      </w:tblGrid>
      <w:tr>
        <w:trPr>
          <w:trHeight w:val="30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046 «Создание технопарка «Парк ядерных технологий»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Курчатове»</w:t>
            </w:r>
          </w:p>
        </w:tc>
      </w:tr>
      <w:tr>
        <w:trPr>
          <w:trHeight w:val="30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современной инфраструктуры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продвижения высокотехнологичных разработок на рынок,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их в промышленное производство,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технологий и решения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социально-экономических проблем г. Курчатова</w:t>
            </w:r>
          </w:p>
        </w:tc>
      </w:tr>
      <w:tr>
        <w:trPr>
          <w:trHeight w:val="615" w:hRule="atLeast"/>
        </w:trPr>
        <w:tc>
          <w:tcPr>
            <w:tcW w:w="7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7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екс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(бизнес-инкубатор,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бизнес-центр,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помещения; промышленные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ускорители электронов,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телекоммуникационная сеть,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терминал; венчурный фонд)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клиентов технопарка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Созданные наукоемкие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Созданные рабочие места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для клиентов технопарка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объем произведенной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989 360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988 900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1 353 263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5"/>
        <w:gridCol w:w="1298"/>
        <w:gridCol w:w="1193"/>
        <w:gridCol w:w="896"/>
        <w:gridCol w:w="1138"/>
        <w:gridCol w:w="963"/>
        <w:gridCol w:w="1280"/>
        <w:gridCol w:w="1198"/>
        <w:gridCol w:w="839"/>
      </w:tblGrid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 «Создание Центра ядерной медицины и биофизики»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промышленного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радиофармпрепаратов, создания и освоения новых методик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и терапии, проведения научных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создания новых продуктов ядерной медицины</w:t>
            </w:r>
          </w:p>
        </w:tc>
      </w:tr>
      <w:tr>
        <w:trPr>
          <w:trHeight w:val="615" w:hRule="atLeast"/>
        </w:trPr>
        <w:tc>
          <w:tcPr>
            <w:tcW w:w="5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5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энергоснабжения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 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стерилизации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 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Лечебно-диагностического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 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в эксплуатацию корпус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медицины и биофизики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создаваемых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 ядерной медицины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городах 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экспортных поставок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надлежащей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(GMP)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24 241,7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119 475,4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83 333,3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1 433 705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4"/>
        <w:gridCol w:w="1274"/>
        <w:gridCol w:w="1185"/>
        <w:gridCol w:w="846"/>
        <w:gridCol w:w="1126"/>
        <w:gridCol w:w="986"/>
        <w:gridCol w:w="1186"/>
        <w:gridCol w:w="1288"/>
        <w:gridCol w:w="775"/>
      </w:tblGrid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 «Целевые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 системы»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жилых зон и общественных зданий надежным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 и теплоснабжением, газификация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615" w:hRule="atLeast"/>
        </w:trPr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Акмолинская область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1 098 696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Актюбинская область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2 130 019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ВКО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г.Алматы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11 874 296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5 724 000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г.Астана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60 792 794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55 612 000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50288000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Карагандинская область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1 946 960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2 330 726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2 669 274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Мангистауская область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3 064 903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Павлодарская область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 гг. Астаны и Алматы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областей и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выделены средства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 системы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 проекта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1 417,5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2 251,9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3 279,1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3 369,7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8 119,6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42 525 857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63 055 512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85 258 162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87 614 176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71 796 745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64 957 274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2"/>
        <w:gridCol w:w="1306"/>
        <w:gridCol w:w="1153"/>
        <w:gridCol w:w="986"/>
        <w:gridCol w:w="1045"/>
        <w:gridCol w:w="978"/>
        <w:gridCol w:w="1131"/>
        <w:gridCol w:w="1219"/>
        <w:gridCol w:w="760"/>
      </w:tblGrid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 «Передислокация геофизической обсерватории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«Боровое»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 новом месте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Геофизической обсерватории «Боровое», включающей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сейсмическую и инфразвуковую станции, приборные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(горные выработки и скважины),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жилые здания, системы энергопитания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телекоммуникаций, грозозащиты</w:t>
            </w:r>
          </w:p>
        </w:tc>
      </w:tr>
      <w:tr>
        <w:trPr>
          <w:trHeight w:val="30" w:hRule="atLeast"/>
        </w:trPr>
        <w:tc>
          <w:tcPr>
            <w:tcW w:w="5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5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 ПСД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строительно-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монтажных работ 1-этапа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Лабораторный корпус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сбора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данных Большебазовой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сейсмической группы «Боровое»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действующей площадке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инженерных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подъездных дорог на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на новой площадке: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КПП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Подстанция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Ангар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 комплексы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станции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СМР второго этапа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 по мониторингу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и землетрясений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гб/год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требованиями, разработанными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Подготовительной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всеобъемлющем запрещении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испытаний (СТВТО)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структур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современной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аппаратурой 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интегрированными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аналогичными системами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399 883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1 214 967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1"/>
        <w:gridCol w:w="1318"/>
        <w:gridCol w:w="1144"/>
        <w:gridCol w:w="978"/>
        <w:gridCol w:w="1076"/>
        <w:gridCol w:w="970"/>
        <w:gridCol w:w="1147"/>
        <w:gridCol w:w="1123"/>
        <w:gridCol w:w="863"/>
      </w:tblGrid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 «Увеличение уставного капитала АО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 «Самрук-Казына»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конкурентоспособности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экономики»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«Самрук-Казына» с последующим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увеличением уставного капитала: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«КЕГОК» для реализации проекта «Реконструкция 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кВ ЦГПП–Осакаровка»;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«Самрук-Энерго» для 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Балхашской ТЭС», «Строительство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подстанции «Кенсай», Строительство подстанции 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110/10кВ №3А «Новая», Строительство подстанции 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110/10-10кВ «Мамыр», Строительство подстанции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ПС-110/10 «Алтай» , «Комбинированная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золошлакоудаления АлЭС ТЭЦ-1», «Реконструкция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золоотвала ТЭЦ-3, 2-этап строительства»,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и расширение Алматинской ТЭЦ-2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«АлЭС». III очередь. Бойлерная»;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«Казахстан темир жолы» для 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ЖД Хоргос-Жетыген», «Строительство 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Узень - граница Туркменистана»;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«НК «Казмунайгаз» для реализации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газопровода Бейнеу-Бозой-Акбулак»</w:t>
            </w:r>
          </w:p>
        </w:tc>
      </w:tr>
      <w:tr>
        <w:trPr>
          <w:trHeight w:val="30" w:hRule="atLeast"/>
        </w:trPr>
        <w:tc>
          <w:tcPr>
            <w:tcW w:w="5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5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33 363 504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418 117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прорывного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атомной отрасли,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низкорентабельных проектов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процентов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капитализации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(кол-во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у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увеличены уставные капиталы)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 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110/10кВ №3А «Новая»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 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110/10-10кВ «Мамыр»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ПС-110/10 «Алтай»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Балхашской ТЭС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2010-2015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обеспечит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 в южном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регионе, который 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6,86 млрд.кВтч в год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«Кенсай»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трансформаторной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золошлакоудаления АлЭС ТЭЦ-1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станции, сохраняя 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отпуска в год: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электрической энергии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кВтч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тепловой энергии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золоотвала ТЭЦ-3, 2-этап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станции, сохраняя 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отпуска в год: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электрической энергии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кВтч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тепловой энергии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ТЭЦ-2 АО «АлЭС».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очередь. Бойлерная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отпускаемой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 в год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Хоргос-Жетыген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железной дороги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293,73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расстояния от Китая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южных регионов 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 Центральной Азии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ЖД Узень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государсвтенная граница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Туркменистаном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железной дороги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новых раздельных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на участке Узень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граница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Туркменистаном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расстояния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 линии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Казахстаном и Ираном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Бейнеу-Бозой-Акбулак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компрессорных станций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населенных пунктов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рабочих мест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эксплуатации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ВЛ 220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ЦГПП–Осакаровка»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трансформаторной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путем капитализации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предусмотренных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сумма выделяемых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 на 1 проект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9 996 276,2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12 070 976,75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8 340 876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418 117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139 947 867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144 851 721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33 363 504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418 117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8"/>
        <w:gridCol w:w="1197"/>
        <w:gridCol w:w="1087"/>
        <w:gridCol w:w="1338"/>
        <w:gridCol w:w="1418"/>
        <w:gridCol w:w="1197"/>
        <w:gridCol w:w="1039"/>
        <w:gridCol w:w="1039"/>
        <w:gridCol w:w="957"/>
      </w:tblGrid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 «Кредитование АО «Фонд национального благосостояния «Самрук-Казына» для обеспечения конкурентоспособности и устойчивости национальной экономики»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бюджетного кредита АО «Фонд национального благосостояния «Самрук-Казына» для последующего кредитования: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«КТЖ» для приобретения пассажирских вагонов;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«Досжан темир жолы (ДТЖ)» для  реализации проекта «Строительство ЖД Шар-Усть-Каменогорск», АО «БРК-Лизинг», АО «Казэкспогарант»</w:t>
            </w:r>
          </w:p>
        </w:tc>
      </w:tr>
      <w:tr>
        <w:trPr>
          <w:trHeight w:val="30" w:hRule="atLeast"/>
        </w:trPr>
        <w:tc>
          <w:tcPr>
            <w:tcW w:w="5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5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бюджетной программы: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бюджетного кредита АО «Фонд национального благосостояния «Самрук-Казына»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24 673 376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18931 411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кредита АО «Фонд национального благосостояния «Самрук-Казына»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новыми пассажирскими вагонами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утвержденным требованиям разработки ТЭО по проекту «Строительство ЖД Шар-Усть-Каменогорск»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локомотивов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основных средств за счет финансирования АО «БРК-Лизинг»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конечных заемщиков, получивших кредит от АО «Фонд национального благосостояния «Самрук-Казына»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сумма предоставленных кредитов на 1 проект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9 401 500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11 650 000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24 673 376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18 931 411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18 803 000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46 600 000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24 673 376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18 931 411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1"/>
        <w:gridCol w:w="1391"/>
        <w:gridCol w:w="1063"/>
        <w:gridCol w:w="932"/>
        <w:gridCol w:w="1102"/>
        <w:gridCol w:w="954"/>
        <w:gridCol w:w="1173"/>
        <w:gridCol w:w="1130"/>
        <w:gridCol w:w="824"/>
      </w:tblGrid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 «Целевые трансферты на развитие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 для увеличения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«СПК «Тобол» в целях реализации проекта по сборке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автомобилей» </w:t>
            </w:r>
          </w:p>
        </w:tc>
      </w:tr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серийного выпуска автомобилей марок «УАЗ»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производственных площадей АО «Агромашхолдинг»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казахстанско-российским предприятием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«СарыаркаАвтоПром» (далее - Товарищество).</w:t>
            </w:r>
          </w:p>
        </w:tc>
      </w:tr>
      <w:tr>
        <w:trPr>
          <w:trHeight w:val="30" w:hRule="atLeast"/>
        </w:trPr>
        <w:tc>
          <w:tcPr>
            <w:tcW w:w="5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развития</w:t>
            </w:r>
          </w:p>
        </w:tc>
      </w:tr>
      <w:tr>
        <w:trPr>
          <w:trHeight w:val="30" w:hRule="atLeast"/>
        </w:trPr>
        <w:tc>
          <w:tcPr>
            <w:tcW w:w="5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(создание)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автомобилей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валового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 по 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автомобилей в год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2 360 022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5"/>
        <w:gridCol w:w="1422"/>
        <w:gridCol w:w="1092"/>
        <w:gridCol w:w="894"/>
        <w:gridCol w:w="1070"/>
        <w:gridCol w:w="971"/>
        <w:gridCol w:w="1203"/>
        <w:gridCol w:w="1027"/>
        <w:gridCol w:w="896"/>
      </w:tblGrid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Развитие инфраструктуры специальной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«Парк информационных технологий»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«Парк инновационных технологий</w:t>
            </w:r>
          </w:p>
        </w:tc>
      </w:tr>
      <w:tr>
        <w:trPr>
          <w:trHeight w:val="30" w:hRule="atLeast"/>
        </w:trPr>
        <w:tc>
          <w:tcPr>
            <w:tcW w:w="5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5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Разработанное ПСД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заключения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вневедомственная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проектов»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 заключение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вневедомственная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проектов»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7"/>
        <w:gridCol w:w="1457"/>
        <w:gridCol w:w="1085"/>
        <w:gridCol w:w="942"/>
        <w:gridCol w:w="1042"/>
        <w:gridCol w:w="1002"/>
        <w:gridCol w:w="1217"/>
        <w:gridCol w:w="1042"/>
        <w:gridCol w:w="846"/>
      </w:tblGrid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 «Увеличение уставных капиталов юридических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индустриально-инновационной инфраструктуры» 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Российско-казахстанского венчурного фонда.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создания и внедрения инноваций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долевого участия в уставном капитале инвестируемых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научного и аналитического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ГПФИИР развития Казахстана,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промежуточных этапов ее реализации,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прогнозов развития отраслей 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методической помощи государственным органам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системных мер поддержки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</w:tr>
      <w:tr>
        <w:trPr>
          <w:trHeight w:val="30" w:hRule="atLeast"/>
        </w:trPr>
        <w:tc>
          <w:tcPr>
            <w:tcW w:w="5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5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металлургии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(степень готовности)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АО «Казахстанский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развития индустрии»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численностью 50 ед.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конструкторского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управляющей 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ПИТ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 путем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 инвесторов в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венчурных фондов;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реализация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отечественном и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на предприятиях ГМК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апробированных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металлургии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объема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патентов, защищающих 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характера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рабочих мест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создание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941 000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конструкторского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управляющей компании СЭЗ ПИТ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1 021 900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7.2. Свод бюджетных расходов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6"/>
        <w:gridCol w:w="1524"/>
        <w:gridCol w:w="1052"/>
        <w:gridCol w:w="986"/>
        <w:gridCol w:w="1026"/>
        <w:gridCol w:w="987"/>
        <w:gridCol w:w="1247"/>
        <w:gridCol w:w="1067"/>
        <w:gridCol w:w="835"/>
      </w:tblGrid>
      <w:tr>
        <w:trPr>
          <w:trHeight w:val="420" w:hRule="atLeast"/>
        </w:trPr>
        <w:tc>
          <w:tcPr>
            <w:tcW w:w="5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Ед.изм.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10" w:hRule="atLeast"/>
        </w:trPr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 расходов: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96 589 984,7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283 355 912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316 803 997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115 084 591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162 409 283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112 615 568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14 733 019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21 658 039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25 789 816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25 166 516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28 034 038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28 308 766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81 856 964,8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261 697 873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291 014 181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89 918 076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134 375 245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84 306 802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