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7acc" w14:textId="3a0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крупных налогоплательщиков, подлежащих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1771. Утратило силу постановлением Правительства Республики Казахстан от 31 декабря 2014 года № 1434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1514 «Об утверждении перечня крупных налогоплательщиков, подлежащих мониторингу» (САПП Республики Казахстан, 2011 г., № 10-11, ст. 147).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  C.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1771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крупных налогоплательщиков, подлежащих мониторингу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2874"/>
        <w:gridCol w:w="4454"/>
        <w:gridCol w:w="2607"/>
        <w:gridCol w:w="2607"/>
      </w:tblGrid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налогоплательщика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«Семизбай-U»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032500211184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061240000604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«Altyntau Kokshetau»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032300213975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101040011256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«Горно-металлургический концерн «Казахалтын»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031600009576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990940003176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«Степногорский подшипниковый завод»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031600009840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990640000283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«Степногорский горно-химический комбинат»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031600212073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040940006583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«Богви»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361600000251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921240000398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«Кокшетауские минеральные воды»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361800006841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950440000010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«СНПС – Актобемунайгаз»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060100000181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931240001060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«Транснациональная компания «Казхром»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600900080645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951040000069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«Казахойл Актобе»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061800092203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990940002914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«Актюбинская медная компания»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061800229455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040340008667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«Казахстанско-Китайская буровая компания «Великая стена»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061800092764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991140004489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«Анвар»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061800051096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930340000648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филиал компании «Алтиес Петролеум Интернэшнл Б.В.»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061800102919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010241001329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«Актюбинский завод хромовых соединений»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061800013654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950640000404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«Коппер Текнолоджи»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061800226692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031140005339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«Маерск Ойл Казахстан ГмбХ» в Республике Казахстан, г. Актобе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061800099585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000941000344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«Актобеэнергоснаб»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061800235251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040940005515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«Сагиз Петролеум Компани»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061800102709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010240005009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 нефть и сервисное обслуживание»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061800211551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020140001173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«Восход-Oriel»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600700548811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041140004055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«Филипп Моррис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600500001552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040440000348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«Джей Ти Ай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090400015164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070440001301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Фудмастер-Трэйд»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091200213584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050440001209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«Стройимпекс-Астана»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600800051659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000540004456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«Алель Агро»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090400016052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980340000191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«Kagazy Recycling»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090500220742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060440002497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«Кайнар-АКБ»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531400000371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051140002447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«Тенгизшевройл»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150900000058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930440000929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«Акер Солюшнз Контрактинг АС»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150100254127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070541005383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«Атырауский нефтеперерабатывающий завод»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151000000014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040740000537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«Болашак-Атырау»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150100003416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001240000920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«Сервисное буровое предприятие «КазМунайГаз- Бурение»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151000028685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971140000323</w:t>
            </w:r>
          </w:p>
        </w:tc>
      </w:tr>
      <w:tr>
        <w:trPr>
          <w:trHeight w:val="11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«Консолидейтед Контрактинг Инжиниринг &amp; Прокьюрмент С.А.Л. - Офшор «Consolidated Contracting Engineering &amp; Procurement S.A.L. – Offshore» в городе Атырау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150100229643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040541002175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юридического лица Атырауский филиал «ЕНКА Иншаат ве Санаи Аноним Ширкети»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150900000157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970541000688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казахстанский филиал акционерного общества «ГАТЕ Иншаат Таахют Санайи ве Тиджарет»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150100239266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050841000914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«Шлюмберже Лоджелко Инк.»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600700108872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010641000226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«Халлибуртон Интернэшнл, Инк»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150900001298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040641002931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«ПСН КазСтрой»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150100255224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070640004748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корпорации «Бейкер Хьюз Сервисез Интернешнл, ИНК. /Baker Hughes Services International, INC./» в Казахстане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600900130359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980441001505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«Идеал Маркет»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150100239640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050840002162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«ЮСС Супорт Сервисез»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«АтырауЭнергосату»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150100266054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081240009857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«Атырауская теплоэлектроцентраль»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151000018149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970740002267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«УорлиПарсонс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150100227955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040240003256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«Сенимди Курылыс»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150100002653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001140001023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«Денхолм-Жолдас»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151000036411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990640000789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«Разведка Добыча «КазМунайГаз»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620100210124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040340001283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темір жолы»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620100210058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020540003431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«КазМунайГаз»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620100210025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020240000555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«Аджип Карачаганак Б.В.»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270300006500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980741000518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атомная компания «Казатомпром»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181600039479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970240000816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«Локомотив»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620300233241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031040001799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«Казахтелеком»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600700017446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941240000193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«ҚазМұнайГаз Өнімдері»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090900212485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070740007153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«КазТрансОйл»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600700151343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970540000107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«Интергаз Центральная Азия»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600700153064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970740000392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«Банк Развития Казахстана»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620300018729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010540001007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«Продовольственная контрактная корпорация»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600700153009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950440000101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«Пассажирские перевозки»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620300000770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020540000922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«Қазтеміртранс»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620300233670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031040000572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«Казахстанская компания по управлению электрическими сетями» (Кazakhstan Electricity Grid Operating Company) «KEGOC»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600700153614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970740000838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«Сембол Улусларарасы Ятырым Тарым Пейзаж Иншаат Туризм Санайи ве Тиджарет Аноним Ширкети» в Городе Астане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620200279389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060741007950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«Цеснабанк»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031400063221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920140000084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«КазАгроФинанс»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620300007107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991240000043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«Локомотив құрастыру зауыты»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620300280969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060940001133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«Қамқор Локомотив»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600400517095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030440000940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600700100437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000140002217</w:t>
            </w:r>
          </w:p>
        </w:tc>
      </w:tr>
      <w:tr>
        <w:trPr>
          <w:trHeight w:val="9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«Казаэронавигация» Министерства транспорта и коммуникаций Республики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600500028895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950440000853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«Морская нефтяная компания «КазМунайТениз»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620200224425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030340001806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«Астанаэнергосбыт»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620200244903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040940002605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«Строительная корпорация «Кулагер»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620300227665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030440001087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«Электроника-Е 1»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620200262417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051040003194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«Казахтуркмунай»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600900045240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980240003816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«Центрказэнергомонтаж»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451500212165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040540000212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«Жол жөндеуші»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600700012896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050840000334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«ВЭН»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620200006263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991240001933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«К-Дорстрой»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391700210689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930340000360</w:t>
            </w:r>
          </w:p>
        </w:tc>
      </w:tr>
      <w:tr>
        <w:trPr>
          <w:trHeight w:val="11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600400073391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970740001013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«Казахдорстрой»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620300260007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050640000298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КазГерСтрой»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620200239995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040540005719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«Теміржол жөндеу»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620300226557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030140002252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«Пассажирская лизинговая вагонная компания»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620300238544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040240003761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«Астана-Энергия»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620200246129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041140002811</w:t>
            </w:r>
          </w:p>
        </w:tc>
      </w:tr>
      <w:tr>
        <w:trPr>
          <w:trHeight w:val="11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«Казахавтодор» Комитета автомобильных дорог Министерства транспорта и коммуникаций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031400152387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001140000590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«Военизированная железнодорожная охрана»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090500024277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011240002017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«Концерн «Цесна-Астык»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031400005433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921040000467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«Транстелеком»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600700035829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991140001226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аэропорт Астана»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031400149277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030340001539</w:t>
            </w:r>
          </w:p>
        </w:tc>
      </w:tr>
      <w:tr>
        <w:trPr>
          <w:trHeight w:val="11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«Казводхоз» Комитета по водным ресурсам Министерства сельского хозяйства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620200375578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110740000364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«Стройконструкция»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031400065437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921140000156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«Республиканская телерадиокорпорация «Казахстан»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031400129602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941240000311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«Қамқор Вагон»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600400517106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030440002799</w:t>
            </w:r>
          </w:p>
        </w:tc>
      </w:tr>
      <w:tr>
        <w:trPr>
          <w:trHeight w:val="11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«Еңбек» исправительных учреждений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620200328372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080740017519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«Акмолинский вагоноремонтный завод»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031400061137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940540001103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«Астана-Зеленстрой»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620200014865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060240003537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«Стройинвест-СК»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620300222301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021240001030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«Кедентранссервис»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600500054564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990840000825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 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600900114104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970140000241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«Казкоммерцбанк»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600400055239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911040000021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«Народный сберегательный банк Казахстана»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600200048129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940140000385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«Санойл»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600300534894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050940003491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«Альянс 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451800015025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990740000683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"Кселл"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600700171535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980540002879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«Банк ЦентрКредит»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600700033173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980640000093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«АТФБанк»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600900079718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951140000151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«Kaspi Bank»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600700043016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971240001315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«Сайпем Казахстан Филиал» акционерного общества «Сайпем S.p.A»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600900011312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920941000346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«Гелиос»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600900149899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990940004405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«Азиатский Газопровод»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600900603485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080240013062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«КаР-Тел»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600900131390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980540000397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САЙ Каспиан Контрактор»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600900526785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031040003170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«Эйр Астана»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620300022100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010940000162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«KSP Steеl»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(«КейЭсПи Стил»)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600400575246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070140004107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«Кастинг»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600400110202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991040000303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Дочерний Банк «Акционерное общество «Сбербанк России»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600900050984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930740000137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«НГСК КазСтройСервис»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600700228125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010740001371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«КазТрансГаз Аймак»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600900502304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020440001144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«Sinooil»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600900511484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050940008016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«NEO Азия»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600800511442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041140005083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«Строительная компания «Базис»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600400087160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980540001197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«ArLine»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600700051072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920240001234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«Темірбанк»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600700053750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920340000031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«Алматыэнергосбыт»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600900572272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060640004748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«Казахстанско - Китайский Трубопровод»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600900539765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040740001832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«Казфосфат»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600900151362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991040000313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«Arena S» (Арена S)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600500581310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090840013770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«Топливно-энергетический комплекс -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600900178738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010940002327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«Евразийский 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600900063755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950240000112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«Прима Дистрибьюшн»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600400599408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080940014531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аэропорт Алматы»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600800000511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950440001445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600900572283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060640001713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«Apple City Distributors»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600400567960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060840003599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«Нурбанк»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151000015914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930940000164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«Magnum Cash&amp;Carry»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600300570032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081040004326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«Газпром нефть-Казахстан»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600400580517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070540009192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 Джи Электроникс Алмати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600900121360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971040000885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«Казахская фармацевтическая компания «Медсервис Плюс»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600300080137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971240001494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«RG Brands Kazakhstan»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600700571750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060440002605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«Евразиан Фудс Корпорэйшн»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600300000084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940540001140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«Агропродукт Азия»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600700506607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020740005069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«Green House Best» (Грин Хауз Бест)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600700575181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060640010217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«Рамстор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031400142291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980640000182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«Метро Кэш энд Керри»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600700604750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080740000861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«Рахат»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600900092330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920540000128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«Кока-Кола Алматы Боттлерс»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600700138621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010140000669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«Imc Sauda»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 Эм Си Сауда)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600500550277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060140002733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«Алматинские тепловые сети»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600700574582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060640007336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«Мечел-Сервис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620300300582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071040019194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«Royal Petrol»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600700607568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080940010539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«Логиком»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600400095315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981140001755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«Medicus-Centre»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600900075407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950340000542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«Компания Монтажспецстрой»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600400023813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940640000066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«Иностранное предприятие «Борусан Макина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600700196728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991040001450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«Волковгеология»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600700021268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940740001484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«Накопительный пенсионный фонд «ГНПФ»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600700161857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971240002115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«Дочерний банк «Альфа-Банк»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600500041430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941240000341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«Алатау Жарық Компаниясы»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600700125290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960840000483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«Скиф Трейд»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600400501308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020340002288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«Carlsberg Kazakhstan (Карлсберг Казахстан)»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600400093484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981040000728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развития предпринимательства «Даму»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600500050605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970840000277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«Хоум Кредит Банк»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600400031594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930540000147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Дочерний банк «Акционерное общество «НSBC Банк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600900133859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980740000057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«Alina Trade»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600900585351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070240008699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«Алтел»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600600021605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940140000206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«Delta Bank»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430600000759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930940000025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«Эксимбанк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600900089770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980940000054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«MAG»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600900518025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051140000163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«Казвторчермет»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600700017633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940340000828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«Бритиш Американ Тобакко Казахстан Трейдинг»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600700521578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030440001818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«МО-1»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600800500535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020440001352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«TS Mаркет»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 Эс Маркет)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600500571555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080240004221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 Си Трэйд»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600700195807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991040003060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«Turkuaz Machinery» (Туркуаз Машинери)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600500526406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031040002102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«Страховая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 Иншуранс»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600700533120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040140001147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«ГлобалСтройСнаб»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600700543139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040740009382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«Международная нефтяная сервисная компания СИНОПЭК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600700541110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040640002916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«Страховая компания «Казкоммерц - Полис» (дочерняя организация АО «Казкоммерцбанк»)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600900114093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991040003338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«Alina Pro»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600700213644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001040003521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«Siemens» («Сименс»)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600700190806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990640003862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«Строительно-монтажное предприятие-Алматы»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600800509198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040540001062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«Жилищный строительный сберегательный банк Казахстана»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600700525207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030740001404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«KazTransCom»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150800000329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960340000405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«Казахский национальный университет имени аль-Фараби» Министерства образования и науки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600400040043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990140001154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«Масло-Дел»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600700186490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990240000368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«Mercur Auto Ltd»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600800505371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030640000234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«Адидас»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600500563785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070340010694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«АГС-Пласт»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600500066744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990440000642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«ДальПродукт»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600400584586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070740004278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«Маслодел-Трейд»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600300560090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071140016827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«Абди компани»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600600031492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940940000116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«Стелл»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600200043139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950340000522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«Global Oil Ltd»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600400554430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051140007755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Казахстанско-Германское предприятие «Interfood» («Интерфуд»)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990940003388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«Мехстройсервис»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600700149319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970340000566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«Банкнотная фабрика Национального банка Республики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600300123965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040340003379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«Каспиан Марин Сервисес»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600900610851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080840009591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«Алма-ТВ»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600900009200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940540000499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«Французский Дом BSB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(би-эс-би)»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620200241370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040740002920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«Казцинк»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180100000186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970140000211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«Усть-Каменогорский титано-магниевый комбинат»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181600003148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950940000178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«Казцинк-Ремсервис»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181600230236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040740006655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«Ульбинский металлургический завод»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181600004619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941040000097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«Бипэк Авто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181600268376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091240008010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«Бухтарминская цементная компания»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181500000315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970240004535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«Финансово-инвестиционная корпорация «Алел»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511700026010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041140005787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«Азия Авто»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181600217954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021240001843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«Каражыра ЛТД»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600700514487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021240000409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«Цементный завод Семей»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182700226718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060340000070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«Айтас Дистрибьюшин»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181600219697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030340000461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«Кэмонт»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181600060675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990640000421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«AES Усть-Каменогорская ТЭЦ»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600700157958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030540000538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181600004187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950740001044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«Карачаганак Петролеум Оперейтинг Б.В.»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270300007850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981141001567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«Би Джи Карачаганак Лимитед (г.Аксай)»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270300006491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020941003629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«Шеврон Интернэшнл Петролеум Компани»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270300007575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980741001289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«Лукойл Оверсиз Карачаганак Б.В.»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270300011232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010541004364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«Жаикмунай»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271800014293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970340003085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«Конденсат»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270300000831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921040000053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«Бонатти С.п.А. - Казахстанский филиал»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270300008980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991041003879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«Нефтестройсервис Лтд»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150900009920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010740001502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«Корпорация Казахмыс»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241000000794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050140000656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«АрселорМиттал Темиртау»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301200016659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951140000042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«Иностранное предприятие «Эфес Казахстан»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300401000047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971040000974</w:t>
            </w:r>
          </w:p>
        </w:tc>
      </w:tr>
      <w:tr>
        <w:trPr>
          <w:trHeight w:val="10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«Аманат»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302000023723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960340000029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«Шубарколь комир»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300100210062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020740000236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«Караганда Энергоцентр»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302000292157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081140015375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«Central Asia Cement»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301200021700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980940003108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«ПромТранс Менеджмент»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600700567983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060140004076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«Оркен»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391800006935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050140001773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«ҚарағандыЖылуСбыт»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302000270860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061240003113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«Жайремский горно-обогатительный комбинат»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241100000153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940940000255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«Евразиан Фудс»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301700004433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940140001234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«Қарағанды Жарық»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302000228243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021140000722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«Интерстройсервис и 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302000213938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010340000359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«Common Market Corporation»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301900224900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090140004587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«Соколовско-Сарбайское горно-обогатительное производственное объединение»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391900000016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920240000127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«Иволга-Холдинг»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390800008873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990140000384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«Варваринское»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600700108355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950840000144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«Стофарм»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390800211475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031240000544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«Баян Сулу»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391700002334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930940000055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«Агромашхолдинг»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600700188100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011140000215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«Костанайские минералы»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391600000175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910540000047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«ПетроКазахстан Кумколь Ресорсиз»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331000009203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940540000210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«Казгермунай»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331000034798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940240000021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«Тургай-Петролеум»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331000019739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950840000065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«Куатамлонмунай»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331000034818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941040001055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«Нефтяная компания «КОР»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600900063821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991140000357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«СНПС-Ай Дан Мунай»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331000042403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030640005443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филиал акционерного общества «Тодини Коструциони Дженерали С.п.А.»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331000003927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091241007018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акционерного общества «Салини Коструттори С.п.А.»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331000003952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091241006961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«РУ-6»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330800212147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060440002000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«Инженерная буровая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«Сибу-Кызылорда»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330100226129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050740005470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«Кызылкум»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330900211120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050540001926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«Мангистаумунайгаз»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430100000245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990140000483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«Каражанбасмунай»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430600000980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950540000524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«Каракудукмунай»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430600001175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060440002942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«Бұрғылау»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430700005391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971040000706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«Мангистауский атомный энергетический комбинат-Казатомпром»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430100219557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030240000329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«Oil Services Company»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600400129654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020540003223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«Keppel Kazakhstan» (Кепл Казахстан)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430100219414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030340000622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«Oil Construction Company»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430100214743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020640002982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«Инженерная буровая компания «Си Бу» (Актау)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430100225012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040140004558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«Ойл Транспорт Корпорейшэн»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600400244973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010840003679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морская судоходная компания «Казмортрансфлот»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031400154823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981240000488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 Каспиан Оффшор Индастриз»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430100261239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080740018973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«Юго-Восточная сервисная группа»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430100248101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070140003228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АО «Энергопроект-Високоградня»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430100247662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070141010662</w:t>
            </w:r>
          </w:p>
        </w:tc>
      </w:tr>
      <w:tr>
        <w:trPr>
          <w:trHeight w:val="9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«Актауский международный морской торговый порт» на праве хозяйственного ведения Комитета транспорта и путей сообщения Министерства транспорта и коммуникаций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430600001252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961040000259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«Алюминий Казахстана»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451500000048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940140000325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«Богатырь Комир»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451600022999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970340000843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«Казахстанский электролизный завод»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451500228612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050340001374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«Евроазиатская энергетическая корпорация»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451400000957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960340000148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«Экибастузская ГРЭС-1 имени Булата Нуржанова»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451600022625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960840000532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«Павлодарский нефтехимический завод»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600400123776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001140000362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«Станция Экибастузская ГРЭС - 2»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451600037700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000940000220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«Павлодарэнерго»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451500014268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020640000163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«Павлодарэнергосбыт»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451800068400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990140002737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«Майкубен-Вест»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450400001046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050940003769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«Токката»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451700021576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940140000672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«Казэнергокабель»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451800014731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940240000537</w:t>
            </w:r>
          </w:p>
        </w:tc>
      </w:tr>
      <w:tr>
        <w:trPr>
          <w:trHeight w:val="11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предприятие «Петропавловское отделение» Федерального Государственного унитарного предприятия «Южно-Уральская железная дорога» Министерства путей сообщения Российской Федерации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481400002860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980440001669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«СевКазЭнерго»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481400068937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990140000186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«Зиксто»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481400000270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931240000240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«Казахстанско-французское совместное предприятие «Катко»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581300007264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981040001439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«Саутс-Ойл»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582200050163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060440001855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«Бетпак Дала»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600700536312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040340000106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«Каратау»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581300211408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050740004185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«Совместное предприятие «Инкай»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581300000355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960340001136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«Аппак»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581300211419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050740000945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«ПетроКазахстан Ойл Продактс»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582100001392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050140004649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«Авиакомпания «SCAT»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582200012534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030240005191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«Торгово-транспортная компания»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581300211749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060440001914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«Оңтүстік мұнайгаз»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580900000233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990540000170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«Казахстанско-Российско-Кыргызское совместное предприятие с иностранными инвестициями «Заречное»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582100024815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030140000870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«Кентауский трансформаторный завод»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581800000947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940140001056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«Smart-Oil»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582100227514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031040000999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«Степное-РУ»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581300211771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060440001716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«Алтын-Дан»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582400030639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980440001758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 Казахстанская область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«Шымкентмай»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582100001623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931240000439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