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2fcd" w14:textId="5ce2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февраля 2011 года № 99 "О Стратегическом плане Агентства Республики Казахстан по регулированию естественных монополий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2011 года № 99 «О Стратегическом плане Агентства Республики Казахстан по регулированию естественных монополий на 2011 – 2015 годы» (САПП Республики Казахстан, 2011 г., № 18, ст. 216)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регулированию естественных монополий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 Агентства Республики Казахстан по регулированию естественных монополий»: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001 «Услуги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«объем бюджетных расходов»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1955"/>
        <w:gridCol w:w="1185"/>
        <w:gridCol w:w="929"/>
        <w:gridCol w:w="1185"/>
        <w:gridCol w:w="1438"/>
        <w:gridCol w:w="1438"/>
        <w:gridCol w:w="1185"/>
        <w:gridCol w:w="1180"/>
      </w:tblGrid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1 006 214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1 170 815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1 175 222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1 184 799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Свод бюджетных расходов Агентства Республики Казахстан по регулированию естественных монополий»: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«Всего бюджетных расходов:»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1483"/>
        <w:gridCol w:w="1101"/>
        <w:gridCol w:w="1201"/>
        <w:gridCol w:w="1302"/>
        <w:gridCol w:w="1302"/>
        <w:gridCol w:w="1302"/>
        <w:gridCol w:w="1303"/>
        <w:gridCol w:w="900"/>
      </w:tblGrid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1 017 854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1 234 925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1 223 748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1 227 313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«001 «Услуги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экономики»»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5"/>
        <w:gridCol w:w="1159"/>
        <w:gridCol w:w="1332"/>
        <w:gridCol w:w="1137"/>
        <w:gridCol w:w="1267"/>
        <w:gridCol w:w="1268"/>
        <w:gridCol w:w="1311"/>
        <w:gridCol w:w="1188"/>
        <w:gridCol w:w="663"/>
      </w:tblGrid>
      <w:tr>
        <w:trPr>
          <w:trHeight w:val="30" w:hRule="atLeast"/>
        </w:trPr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в области регулирования деятельности субъектов естественной монополии по обеспечению эффективного функционирования и развития инфраструктурных отраслей экономики»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1 254 671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912 306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1 170 815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1 175 222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1 184 799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