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0b6e" w14:textId="2080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Министерства иностранных дел Республики Казахстан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2013 года № 6. Утратило силу постановлением Правительства Республики Казахстан от 24 февраля 2014 года № 145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145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служебных паспортов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загранучреждениями Республики Казахстан документов по выходу из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«Консульская легализация»;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«Учет граждан Республики Казахстан за границей»;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«Прием документов на оформление паспортов гражданам Республики Казахстан, находящимся за границей, и внесение в их паспорта необходимых отметок»;</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актов гражданского состояния граждан Республики Казахстан зарубежом»; </w:t>
      </w:r>
      <w:r>
        <w:br/>
      </w:r>
      <w:r>
        <w:rPr>
          <w:rFonts w:ascii="Times New Roman"/>
          <w:b w:val="false"/>
          <w:i w:val="false"/>
          <w:color w:val="000000"/>
          <w:sz w:val="28"/>
        </w:rPr>
        <w:t>
</w:t>
      </w:r>
      <w:r>
        <w:rPr>
          <w:rFonts w:ascii="Times New Roman"/>
          <w:b w:val="false"/>
          <w:i w:val="false"/>
          <w:color w:val="000000"/>
          <w:sz w:val="28"/>
        </w:rPr>
        <w:t xml:space="preserve">
      7) стандарт государственной услуги «Выдача временного свидетельства на право плавания под Государственным флагом Республики Казахстан, в случае приобретения судна за границей»;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«Составление акта о морском протесте, в случае кораблекрушения судов Республики Казахстан, находящихся за границей».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1"/>
    <w:bookmarkStart w:name="z18"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служебных паспортов Республики Казахстан»</w:t>
      </w:r>
    </w:p>
    <w:bookmarkEnd w:id="2"/>
    <w:bookmarkStart w:name="z19" w:id="3"/>
    <w:p>
      <w:pPr>
        <w:spacing w:after="0"/>
        <w:ind w:left="0"/>
        <w:jc w:val="left"/>
      </w:pPr>
      <w:r>
        <w:rPr>
          <w:rFonts w:ascii="Times New Roman"/>
          <w:b/>
          <w:i w:val="false"/>
          <w:color w:val="000000"/>
        </w:rPr>
        <w:t xml:space="preserve"> 
1. Общие положения</w:t>
      </w:r>
    </w:p>
    <w:bookmarkEnd w:id="3"/>
    <w:bookmarkStart w:name="z20" w:id="4"/>
    <w:p>
      <w:pPr>
        <w:spacing w:after="0"/>
        <w:ind w:left="0"/>
        <w:jc w:val="both"/>
      </w:pPr>
      <w:r>
        <w:rPr>
          <w:rFonts w:ascii="Times New Roman"/>
          <w:b w:val="false"/>
          <w:i w:val="false"/>
          <w:color w:val="000000"/>
          <w:sz w:val="28"/>
        </w:rPr>
        <w:t>
      1. Государственная услуга «Выдача служебных паспортов Республики Казахстан»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Министерством иностранных дел Республики Казахстан (далее – Министерство) по адресу: город Астана, проспект Кабанбай батыра, здание 28, телефон 8 (7172) 72-01-64.</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(далее – Указ).</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интернет-ресурсе Министерства: www.mfa.kz в разделе «Консульские вопросы» и информационных стендах Министерства.</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выдача служебного паспорта Республики Казахстан (далее – паспорт) лицу, имеющему право на его получение,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либо мотивированный ответ об отказе в выдаче паспорта.</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следующим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государственным предприятиям, исполнительным органам национальных институтов развития, национальным холдингам, национальным компаниям, национальным управляющим холдингам;</w:t>
      </w:r>
      <w:r>
        <w:br/>
      </w:r>
      <w:r>
        <w:rPr>
          <w:rFonts w:ascii="Times New Roman"/>
          <w:b w:val="false"/>
          <w:i w:val="false"/>
          <w:color w:val="000000"/>
          <w:sz w:val="28"/>
        </w:rPr>
        <w:t>
</w:t>
      </w:r>
      <w:r>
        <w:rPr>
          <w:rFonts w:ascii="Times New Roman"/>
          <w:b w:val="false"/>
          <w:i w:val="false"/>
          <w:color w:val="000000"/>
          <w:sz w:val="28"/>
        </w:rPr>
        <w:t>
      2) казахстанским авиакомпаниям, привлекаемых для обеспечения международных перелетов официальных делегаций Республики Казахстан.</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не более пяти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услуги, – не более одного часа;</w:t>
      </w:r>
      <w:r>
        <w:br/>
      </w:r>
      <w:r>
        <w:rPr>
          <w:rFonts w:ascii="Times New Roman"/>
          <w:b w:val="false"/>
          <w:i w:val="false"/>
          <w:color w:val="000000"/>
          <w:sz w:val="28"/>
        </w:rPr>
        <w:t>
</w:t>
      </w:r>
      <w:r>
        <w:rPr>
          <w:rFonts w:ascii="Times New Roman"/>
          <w:b w:val="false"/>
          <w:i w:val="false"/>
          <w:color w:val="000000"/>
          <w:sz w:val="28"/>
        </w:rPr>
        <w:t xml:space="preserve">
      3) максимально допустимое время обслуживания получателя государственной услуги при выдаче паспорта – не более десяти минут. </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Помещение, в котором предоставляется государственная услуга, располагается в здании Министерства.</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4"/>
    <w:bookmarkStart w:name="z36" w:id="5"/>
    <w:p>
      <w:pPr>
        <w:spacing w:after="0"/>
        <w:ind w:left="0"/>
        <w:jc w:val="left"/>
      </w:pPr>
      <w:r>
        <w:rPr>
          <w:rFonts w:ascii="Times New Roman"/>
          <w:b/>
          <w:i w:val="false"/>
          <w:color w:val="000000"/>
        </w:rPr>
        <w:t xml:space="preserve"> 
2. Порядок предоставления государственной услуги</w:t>
      </w:r>
    </w:p>
    <w:bookmarkEnd w:id="5"/>
    <w:bookmarkStart w:name="z37" w:id="6"/>
    <w:p>
      <w:pPr>
        <w:spacing w:after="0"/>
        <w:ind w:left="0"/>
        <w:jc w:val="both"/>
      </w:pPr>
      <w:r>
        <w:rPr>
          <w:rFonts w:ascii="Times New Roman"/>
          <w:b w:val="false"/>
          <w:i w:val="false"/>
          <w:color w:val="000000"/>
          <w:sz w:val="28"/>
        </w:rPr>
        <w:t>
      11. Для получения государственной услуги необходимо через уполномоченное лицо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письмо-заявку от соответствующей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приказа о командировании, заверенную отделом кадров командирующего организации, или иного документа, подтверждающего командирование;</w:t>
      </w:r>
      <w:r>
        <w:br/>
      </w:r>
      <w:r>
        <w:rPr>
          <w:rFonts w:ascii="Times New Roman"/>
          <w:b w:val="false"/>
          <w:i w:val="false"/>
          <w:color w:val="000000"/>
          <w:sz w:val="28"/>
        </w:rPr>
        <w:t>
</w:t>
      </w:r>
      <w:r>
        <w:rPr>
          <w:rFonts w:ascii="Times New Roman"/>
          <w:b w:val="false"/>
          <w:i w:val="false"/>
          <w:color w:val="000000"/>
          <w:sz w:val="28"/>
        </w:rPr>
        <w:t>
      3) заявление на выдачу паспорта лица, имеющего право на его получение,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4) две цветные фотографии размером 3,5х4,5 см (фотографии должны соответствовать возрасту получателя государственной услуги на момент оформления документа и выполнена строго в анфас на светлом фоне с нейтральным выражением лица и закрытым ртом, в которых лицо занимает около 75 % общей площади фотографии.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w:t>
      </w:r>
      <w:r>
        <w:br/>
      </w:r>
      <w:r>
        <w:rPr>
          <w:rFonts w:ascii="Times New Roman"/>
          <w:b w:val="false"/>
          <w:i w:val="false"/>
          <w:color w:val="000000"/>
          <w:sz w:val="28"/>
        </w:rPr>
        <w:t>
</w:t>
      </w:r>
      <w:r>
        <w:rPr>
          <w:rFonts w:ascii="Times New Roman"/>
          <w:b w:val="false"/>
          <w:i w:val="false"/>
          <w:color w:val="000000"/>
          <w:sz w:val="28"/>
        </w:rPr>
        <w:t>
      5) копию удостоверения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12. Бланки на выдачу паспорта выдаются сотрудниками Министерства, а также размещаются на интернет-ресурсах Министерства www.mfa.kz в разделе «Консульские вопросы».</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Министерство по адресу: город Астана, проспект Кабанбай батыра, здание 28, телефон 8 (7172) 72-01-64. </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или его уполномоченному лицу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выдачи паспорта получатель государственной услуги уведомляется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Выдача паспорта осуществляется получателю государственной услуги или уполномоченному лицу под роспись в журнале выдачи паспортов при предъявлении удостоверения личности или паспорта гражданина Республики Казахстан. Уполномоченное лицо должно иметь соответствующее письмо от командирующего органа.</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неуплаты консульского сбора.</w:t>
      </w:r>
    </w:p>
    <w:bookmarkEnd w:id="6"/>
    <w:bookmarkStart w:name="z52" w:id="7"/>
    <w:p>
      <w:pPr>
        <w:spacing w:after="0"/>
        <w:ind w:left="0"/>
        <w:jc w:val="left"/>
      </w:pPr>
      <w:r>
        <w:rPr>
          <w:rFonts w:ascii="Times New Roman"/>
          <w:b/>
          <w:i w:val="false"/>
          <w:color w:val="000000"/>
        </w:rPr>
        <w:t xml:space="preserve"> 
3. Принципы работы</w:t>
      </w:r>
    </w:p>
    <w:bookmarkEnd w:id="7"/>
    <w:bookmarkStart w:name="z53" w:id="8"/>
    <w:p>
      <w:pPr>
        <w:spacing w:after="0"/>
        <w:ind w:left="0"/>
        <w:jc w:val="both"/>
      </w:pPr>
      <w:r>
        <w:rPr>
          <w:rFonts w:ascii="Times New Roman"/>
          <w:b w:val="false"/>
          <w:i w:val="false"/>
          <w:color w:val="000000"/>
          <w:sz w:val="28"/>
        </w:rPr>
        <w:t>
      17. Деятельность Министерства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8"/>
    <w:bookmarkStart w:name="z54" w:id="9"/>
    <w:p>
      <w:pPr>
        <w:spacing w:after="0"/>
        <w:ind w:left="0"/>
        <w:jc w:val="left"/>
      </w:pPr>
      <w:r>
        <w:rPr>
          <w:rFonts w:ascii="Times New Roman"/>
          <w:b/>
          <w:i w:val="false"/>
          <w:color w:val="000000"/>
        </w:rPr>
        <w:t xml:space="preserve"> 
4. Результаты работы</w:t>
      </w:r>
    </w:p>
    <w:bookmarkEnd w:id="9"/>
    <w:bookmarkStart w:name="z55" w:id="10"/>
    <w:p>
      <w:pPr>
        <w:spacing w:after="0"/>
        <w:ind w:left="0"/>
        <w:jc w:val="both"/>
      </w:pPr>
      <w:r>
        <w:rPr>
          <w:rFonts w:ascii="Times New Roman"/>
          <w:b w:val="false"/>
          <w:i w:val="false"/>
          <w:color w:val="000000"/>
          <w:sz w:val="28"/>
        </w:rPr>
        <w:t>
      18. Результаты работ Министерства измеряются показателями качества и эффективности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Министерства, утверждаются приказом Министерства.</w:t>
      </w:r>
    </w:p>
    <w:bookmarkEnd w:id="10"/>
    <w:bookmarkStart w:name="z57" w:id="11"/>
    <w:p>
      <w:pPr>
        <w:spacing w:after="0"/>
        <w:ind w:left="0"/>
        <w:jc w:val="left"/>
      </w:pPr>
      <w:r>
        <w:rPr>
          <w:rFonts w:ascii="Times New Roman"/>
          <w:b/>
          <w:i w:val="false"/>
          <w:color w:val="000000"/>
        </w:rPr>
        <w:t xml:space="preserve"> 
5. Порядок обжалования</w:t>
      </w:r>
    </w:p>
    <w:bookmarkEnd w:id="11"/>
    <w:bookmarkStart w:name="z58" w:id="12"/>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Министерстве по адресу: город Астана, проспект Кабанбай батыра, здание 28, телефон: 8 (7172) 72-01-64, электронная почта: dks-astana@mfa.kz.</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Министерства в рабочие дни с 9.00 часов до 18.30 часов, за исключением выходных и праздничных дней, с перерывом на обед с 13.00 часов до 14.30 часов, по адресу: город Астана, проспект Кабанбай батыра, здание 28, телефон: 8 (7172) 72-01-64, факс: 8 (7172) 72-04-60, кабинет № 300, электронная почта: dks-astana@mfa.kz.</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w:t>
      </w:r>
      <w:r>
        <w:br/>
      </w:r>
      <w:r>
        <w:rPr>
          <w:rFonts w:ascii="Times New Roman"/>
          <w:b w:val="false"/>
          <w:i w:val="false"/>
          <w:color w:val="000000"/>
          <w:sz w:val="28"/>
        </w:rPr>
        <w:t>
</w:t>
      </w:r>
      <w:r>
        <w:rPr>
          <w:rFonts w:ascii="Times New Roman"/>
          <w:b w:val="false"/>
          <w:i w:val="false"/>
          <w:color w:val="000000"/>
          <w:sz w:val="28"/>
        </w:rPr>
        <w:t>
      В жалобе физического лица указываются его фамилия, имя, отчество, почтовый адрес и проставляется подпись, юридического лица – его наименование, почтовый адрес, исходящий номер и дата, подпись должностного лица, уполномоченного подписывать документы, исходящие от получателя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Министерстве по адресу: город Астана, проспект Кабанбай батыра, здание 28, телефон 8 (7172) 72-01-64.</w:t>
      </w:r>
    </w:p>
    <w:bookmarkEnd w:id="12"/>
    <w:bookmarkStart w:name="z67"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13"/>
    <w:bookmarkStart w:name="z68" w:id="14"/>
    <w:p>
      <w:pPr>
        <w:spacing w:after="0"/>
        <w:ind w:left="0"/>
        <w:jc w:val="left"/>
      </w:pPr>
      <w:r>
        <w:rPr>
          <w:rFonts w:ascii="Times New Roman"/>
          <w:b/>
          <w:i w:val="false"/>
          <w:color w:val="000000"/>
        </w:rPr>
        <w:t xml:space="preserve"> 
Перечень лиц, имеющих право на получение служебного</w:t>
      </w:r>
      <w:r>
        <w:br/>
      </w:r>
      <w:r>
        <w:rPr>
          <w:rFonts w:ascii="Times New Roman"/>
          <w:b/>
          <w:i w:val="false"/>
          <w:color w:val="000000"/>
        </w:rPr>
        <w:t>
паспорта Республики Казахстан</w:t>
      </w:r>
    </w:p>
    <w:bookmarkEnd w:id="14"/>
    <w:bookmarkStart w:name="z69" w:id="15"/>
    <w:p>
      <w:pPr>
        <w:spacing w:after="0"/>
        <w:ind w:left="0"/>
        <w:jc w:val="both"/>
      </w:pPr>
      <w:r>
        <w:rPr>
          <w:rFonts w:ascii="Times New Roman"/>
          <w:b w:val="false"/>
          <w:i w:val="false"/>
          <w:color w:val="000000"/>
          <w:sz w:val="28"/>
        </w:rPr>
        <w:t>
      1.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r>
        <w:br/>
      </w:r>
      <w:r>
        <w:rPr>
          <w:rFonts w:ascii="Times New Roman"/>
          <w:b w:val="false"/>
          <w:i w:val="false"/>
          <w:color w:val="000000"/>
          <w:sz w:val="28"/>
        </w:rPr>
        <w:t>
</w:t>
      </w:r>
      <w:r>
        <w:rPr>
          <w:rFonts w:ascii="Times New Roman"/>
          <w:b w:val="false"/>
          <w:i w:val="false"/>
          <w:color w:val="000000"/>
          <w:sz w:val="28"/>
        </w:rPr>
        <w:t>
      2.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r>
        <w:br/>
      </w:r>
      <w:r>
        <w:rPr>
          <w:rFonts w:ascii="Times New Roman"/>
          <w:b w:val="false"/>
          <w:i w:val="false"/>
          <w:color w:val="000000"/>
          <w:sz w:val="28"/>
        </w:rPr>
        <w:t>
</w:t>
      </w:r>
      <w:r>
        <w:rPr>
          <w:rFonts w:ascii="Times New Roman"/>
          <w:b w:val="false"/>
          <w:i w:val="false"/>
          <w:color w:val="000000"/>
          <w:sz w:val="28"/>
        </w:rPr>
        <w:t>
      3. Сотрудники представительств организаций,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перечня, в иностранных государствах и члены их семей (супруги, дети).</w:t>
      </w:r>
    </w:p>
    <w:bookmarkEnd w:id="15"/>
    <w:bookmarkStart w:name="z72"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16"/>
    <w:bookmarkStart w:name="z73" w:id="17"/>
    <w:p>
      <w:pPr>
        <w:spacing w:after="0"/>
        <w:ind w:left="0"/>
        <w:jc w:val="left"/>
      </w:pPr>
      <w:r>
        <w:rPr>
          <w:rFonts w:ascii="Times New Roman"/>
          <w:b/>
          <w:i w:val="false"/>
          <w:color w:val="000000"/>
        </w:rPr>
        <w:t xml:space="preserve"> 
Для оформления</w:t>
      </w:r>
      <w:r>
        <w:br/>
      </w:r>
      <w:r>
        <w:rPr>
          <w:rFonts w:ascii="Times New Roman"/>
          <w:b/>
          <w:i w:val="false"/>
          <w:color w:val="000000"/>
        </w:rPr>
        <w:t>
(служебного, дипломатического) паспорта</w:t>
      </w:r>
      <w:r>
        <w:br/>
      </w:r>
      <w:r>
        <w:rPr>
          <w:rFonts w:ascii="Times New Roman"/>
          <w:b/>
          <w:i w:val="false"/>
          <w:color w:val="000000"/>
        </w:rPr>
        <w:t>
На бланке командирующей организации</w:t>
      </w:r>
    </w:p>
    <w:bookmarkEnd w:id="17"/>
    <w:p>
      <w:pPr>
        <w:spacing w:after="0"/>
        <w:ind w:left="0"/>
        <w:jc w:val="both"/>
      </w:pPr>
      <w:r>
        <w:rPr>
          <w:rFonts w:ascii="Times New Roman"/>
          <w:b w:val="false"/>
          <w:i w:val="false"/>
          <w:color w:val="000000"/>
          <w:sz w:val="28"/>
        </w:rPr>
        <w:t>      № _________</w:t>
      </w:r>
      <w:r>
        <w:br/>
      </w:r>
      <w:r>
        <w:rPr>
          <w:rFonts w:ascii="Times New Roman"/>
          <w:b w:val="false"/>
          <w:i w:val="false"/>
          <w:color w:val="000000"/>
          <w:sz w:val="28"/>
        </w:rPr>
        <w:t>
      "___" _________ 20__ г.</w:t>
      </w:r>
    </w:p>
    <w:p>
      <w:pPr>
        <w:spacing w:after="0"/>
        <w:ind w:left="0"/>
        <w:jc w:val="both"/>
      </w:pPr>
      <w:r>
        <w:rPr>
          <w:rFonts w:ascii="Times New Roman"/>
          <w:b w:val="false"/>
          <w:i w:val="false"/>
          <w:color w:val="000000"/>
          <w:sz w:val="28"/>
        </w:rPr>
        <w:t xml:space="preserve">МИНИСТЕРСТВО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Департамент консульской службы</w:t>
      </w:r>
    </w:p>
    <w:p>
      <w:pPr>
        <w:spacing w:after="0"/>
        <w:ind w:left="0"/>
        <w:jc w:val="both"/>
      </w:pPr>
      <w:r>
        <w:rPr>
          <w:rFonts w:ascii="Times New Roman"/>
          <w:b w:val="false"/>
          <w:i w:val="false"/>
          <w:color w:val="000000"/>
          <w:sz w:val="28"/>
        </w:rPr>
        <w:t>      Просим оформить/выдать (дипломатический, служебный) паспорт для выезда в ..................... (страна):</w:t>
      </w:r>
      <w:r>
        <w:br/>
      </w:r>
      <w:r>
        <w:rPr>
          <w:rFonts w:ascii="Times New Roman"/>
          <w:b w:val="false"/>
          <w:i w:val="false"/>
          <w:color w:val="000000"/>
          <w:sz w:val="28"/>
        </w:rPr>
        <w:t>
      Ф.И.О. - должность</w:t>
      </w:r>
      <w:r>
        <w:br/>
      </w:r>
      <w:r>
        <w:rPr>
          <w:rFonts w:ascii="Times New Roman"/>
          <w:b w:val="false"/>
          <w:i w:val="false"/>
          <w:color w:val="000000"/>
          <w:sz w:val="28"/>
        </w:rPr>
        <w:t>
      Выезд намечен на число/месяц/год, сроком на ... дней (год)</w:t>
      </w:r>
      <w:r>
        <w:br/>
      </w:r>
      <w:r>
        <w:rPr>
          <w:rFonts w:ascii="Times New Roman"/>
          <w:b w:val="false"/>
          <w:i w:val="false"/>
          <w:color w:val="000000"/>
          <w:sz w:val="28"/>
        </w:rPr>
        <w:t>
      По маршруту:</w:t>
      </w:r>
      <w:r>
        <w:br/>
      </w:r>
      <w:r>
        <w:rPr>
          <w:rFonts w:ascii="Times New Roman"/>
          <w:b w:val="false"/>
          <w:i w:val="false"/>
          <w:color w:val="000000"/>
          <w:sz w:val="28"/>
        </w:rPr>
        <w:t>
      Города посещения:</w:t>
      </w:r>
      <w:r>
        <w:br/>
      </w:r>
      <w:r>
        <w:rPr>
          <w:rFonts w:ascii="Times New Roman"/>
          <w:b w:val="false"/>
          <w:i w:val="false"/>
          <w:color w:val="000000"/>
          <w:sz w:val="28"/>
        </w:rPr>
        <w:t>
      Цель поездки:</w:t>
      </w:r>
      <w:r>
        <w:br/>
      </w:r>
      <w:r>
        <w:rPr>
          <w:rFonts w:ascii="Times New Roman"/>
          <w:b w:val="false"/>
          <w:i w:val="false"/>
          <w:color w:val="000000"/>
          <w:sz w:val="28"/>
        </w:rPr>
        <w:t>
      Основание выезда: по приглашению ... (наименование организации)</w:t>
      </w:r>
      <w:r>
        <w:br/>
      </w:r>
      <w:r>
        <w:rPr>
          <w:rFonts w:ascii="Times New Roman"/>
          <w:b w:val="false"/>
          <w:i w:val="false"/>
          <w:color w:val="000000"/>
          <w:sz w:val="28"/>
        </w:rPr>
        <w:t>
      Поездка финансируется: ... (наименование организации)</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копия приказа о командировании, заверенная отделом кадров командирующего органа, или иного документа;</w:t>
      </w:r>
      <w:r>
        <w:br/>
      </w:r>
      <w:r>
        <w:rPr>
          <w:rFonts w:ascii="Times New Roman"/>
          <w:b w:val="false"/>
          <w:i w:val="false"/>
          <w:color w:val="000000"/>
          <w:sz w:val="28"/>
        </w:rPr>
        <w:t>
      2) заполненное заявление на выдачу паспорта;</w:t>
      </w:r>
      <w:r>
        <w:br/>
      </w:r>
      <w:r>
        <w:rPr>
          <w:rFonts w:ascii="Times New Roman"/>
          <w:b w:val="false"/>
          <w:i w:val="false"/>
          <w:color w:val="000000"/>
          <w:sz w:val="28"/>
        </w:rPr>
        <w:t>
      3) две цветные фотографии размером 3,5 x 4,5 см;</w:t>
      </w:r>
      <w:r>
        <w:br/>
      </w:r>
      <w:r>
        <w:rPr>
          <w:rFonts w:ascii="Times New Roman"/>
          <w:b w:val="false"/>
          <w:i w:val="false"/>
          <w:color w:val="000000"/>
          <w:sz w:val="28"/>
        </w:rPr>
        <w:t>
      4) копия удостоверения личности.</w:t>
      </w:r>
    </w:p>
    <w:p>
      <w:pPr>
        <w:spacing w:after="0"/>
        <w:ind w:left="0"/>
        <w:jc w:val="both"/>
      </w:pPr>
      <w:r>
        <w:rPr>
          <w:rFonts w:ascii="Times New Roman"/>
          <w:b w:val="false"/>
          <w:i w:val="false"/>
          <w:color w:val="000000"/>
          <w:sz w:val="28"/>
        </w:rPr>
        <w:t>      Руководитель организации           Подпись               Ф.И.О.</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Исполнитель: Ф.И.О.</w:t>
      </w:r>
      <w:r>
        <w:br/>
      </w:r>
      <w:r>
        <w:rPr>
          <w:rFonts w:ascii="Times New Roman"/>
          <w:b w:val="false"/>
          <w:i w:val="false"/>
          <w:color w:val="000000"/>
          <w:sz w:val="28"/>
        </w:rPr>
        <w:t>
      Телефон:</w:t>
      </w:r>
    </w:p>
    <w:bookmarkStart w:name="z74"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18"/>
    <w:p>
      <w:pPr>
        <w:spacing w:after="0"/>
        <w:ind w:left="0"/>
        <w:jc w:val="both"/>
      </w:pPr>
      <w:r>
        <w:rPr>
          <w:rFonts w:ascii="Times New Roman"/>
          <w:b/>
          <w:i w:val="false"/>
          <w:color w:val="000000"/>
          <w:sz w:val="28"/>
        </w:rPr>
        <w:t>ПАСПОРТ БЕРУГЕ АРНАЛҒАН ӨТІНІШ/</w:t>
      </w:r>
      <w:r>
        <w:br/>
      </w:r>
      <w:r>
        <w:rPr>
          <w:rFonts w:ascii="Times New Roman"/>
          <w:b w:val="false"/>
          <w:i w:val="false"/>
          <w:color w:val="000000"/>
          <w:sz w:val="28"/>
        </w:rPr>
        <w:t>
</w:t>
      </w:r>
      <w:r>
        <w:rPr>
          <w:rFonts w:ascii="Times New Roman"/>
          <w:b/>
          <w:i w:val="false"/>
          <w:color w:val="000000"/>
          <w:sz w:val="28"/>
        </w:rPr>
        <w:t xml:space="preserve">ЗАЯВЛЕНИЕ НА ВЫДАЧУ ПАСПОРТА № </w:t>
      </w:r>
      <w:r>
        <w:drawing>
          <wp:inline distT="0" distB="0" distL="0" distR="0">
            <wp:extent cx="520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2540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ПАСПОРТТЫҢ ТҮРІ/ТИП ПАСПОРТА </w:t>
      </w:r>
      <w:r>
        <w:drawing>
          <wp:inline distT="0" distB="0" distL="0" distR="0">
            <wp:extent cx="520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2540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ҚР СІМ КҚД тарапынан</w:t>
      </w:r>
      <w:r>
        <w:br/>
      </w:r>
      <w:r>
        <w:rPr>
          <w:rFonts w:ascii="Times New Roman"/>
          <w:b w:val="false"/>
          <w:i w:val="false"/>
          <w:color w:val="000000"/>
          <w:sz w:val="28"/>
        </w:rPr>
        <w:t>
                                             толтырылады/</w:t>
      </w:r>
      <w:r>
        <w:br/>
      </w:r>
      <w:r>
        <w:rPr>
          <w:rFonts w:ascii="Times New Roman"/>
          <w:b w:val="false"/>
          <w:i w:val="false"/>
          <w:color w:val="000000"/>
          <w:sz w:val="28"/>
        </w:rPr>
        <w:t>
                                             -заполняется ДКС МИД РК</w:t>
      </w:r>
    </w:p>
    <w:p>
      <w:pPr>
        <w:spacing w:after="0"/>
        <w:ind w:left="0"/>
        <w:jc w:val="both"/>
      </w:pPr>
      <w:r>
        <w:drawing>
          <wp:inline distT="0" distB="0" distL="0" distR="0">
            <wp:extent cx="22098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09800" cy="2286000"/>
                    </a:xfrm>
                    <a:prstGeom prst="rect">
                      <a:avLst/>
                    </a:prstGeom>
                  </pic:spPr>
                </pic:pic>
              </a:graphicData>
            </a:graphic>
          </wp:inline>
        </w:drawing>
      </w:r>
      <w:r>
        <w:rPr>
          <w:rFonts w:ascii="Times New Roman"/>
          <w:b w:val="false"/>
          <w:i w:val="false"/>
          <w:color w:val="000000"/>
          <w:sz w:val="28"/>
        </w:rPr>
        <w:t>                  </w:t>
      </w:r>
      <w:r>
        <w:drawing>
          <wp:inline distT="0" distB="0" distL="0" distR="0">
            <wp:extent cx="3937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0" cy="18288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АЗАМАТТЫҢ ҚОЛЫ/ПОДПИСЬ ГРАЖДАНИНА</w:t>
      </w:r>
    </w:p>
    <w:p>
      <w:pPr>
        <w:spacing w:after="0"/>
        <w:ind w:left="0"/>
        <w:jc w:val="both"/>
      </w:pPr>
      <w:r>
        <w:drawing>
          <wp:inline distT="0" distB="0" distL="0" distR="0">
            <wp:extent cx="93599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59900" cy="6832600"/>
                    </a:xfrm>
                    <a:prstGeom prst="rect">
                      <a:avLst/>
                    </a:prstGeom>
                  </pic:spPr>
                </pic:pic>
              </a:graphicData>
            </a:graphic>
          </wp:inline>
        </w:drawing>
      </w:r>
    </w:p>
    <w:p>
      <w:pPr>
        <w:spacing w:after="0"/>
        <w:ind w:left="0"/>
        <w:jc w:val="both"/>
      </w:pPr>
      <w:r>
        <w:rPr>
          <w:rFonts w:ascii="Times New Roman"/>
          <w:b/>
          <w:i w:val="false"/>
          <w:color w:val="000000"/>
          <w:sz w:val="28"/>
        </w:rPr>
        <w:t>13. 16 ЖАСҚА ТОЛМАҒАН БАЛАЛАРЫ/ДЕТИ ДО 16 ЛЕТ</w:t>
      </w:r>
      <w:r>
        <w:br/>
      </w:r>
      <w:r>
        <w:rPr>
          <w:rFonts w:ascii="Times New Roman"/>
          <w:b w:val="false"/>
          <w:i w:val="false"/>
          <w:color w:val="000000"/>
          <w:sz w:val="28"/>
        </w:rPr>
        <w:t>
(ШЕТЕЛГЕ ЖҰМЫСҚА ШЫҒАТЫН АЗАМАТТАРМЕН ТОЛТЫРЫЛАДЫ)</w:t>
      </w:r>
      <w:r>
        <w:br/>
      </w:r>
      <w:r>
        <w:rPr>
          <w:rFonts w:ascii="Times New Roman"/>
          <w:b w:val="false"/>
          <w:i w:val="false"/>
          <w:color w:val="000000"/>
          <w:sz w:val="28"/>
        </w:rPr>
        <w:t>
(ЗАПОЛНЯЕТСЯ СОТРУДНИКАМИ, ВЫЕЗЖАЮЩИМИ ЗА ГРАНИЦУ НА РАБОТУ)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813"/>
        <w:gridCol w:w="2720"/>
        <w:gridCol w:w="4212"/>
        <w:gridCol w:w="1964"/>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ТЕГІ/ФАМИЛИЯ</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АТЫ/ИМЯ</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w:t>
            </w:r>
            <w:r>
              <w:br/>
            </w:r>
            <w:r>
              <w:rPr>
                <w:rFonts w:ascii="Times New Roman"/>
                <w:b w:val="false"/>
                <w:i w:val="false"/>
                <w:color w:val="000000"/>
                <w:sz w:val="20"/>
              </w:rPr>
              <w:t>
ЖЫЛЫ/ДАТА РОЖДЕНИЯ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ПОЛ</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ҚЫЗМЕТТІК БЕЛГІЛЕР ҮШІН/ДЛЯ СЛУЖЕБНЫХ ОТМЕТОК</w:t>
      </w:r>
    </w:p>
    <w:p>
      <w:pPr>
        <w:spacing w:after="0"/>
        <w:ind w:left="0"/>
        <w:jc w:val="both"/>
      </w:pPr>
      <w:r>
        <w:rPr>
          <w:rFonts w:ascii="Times New Roman"/>
          <w:b w:val="false"/>
          <w:i w:val="false"/>
          <w:color w:val="000000"/>
          <w:sz w:val="28"/>
        </w:rPr>
        <w:t xml:space="preserve">ІССАПАРҒА ЖІБЕРГЕН МЕКЕМЕ / </w:t>
      </w:r>
      <w:r>
        <w:drawing>
          <wp:inline distT="0" distB="0" distL="0" distR="0">
            <wp:extent cx="5143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43500" cy="355600"/>
                    </a:xfrm>
                    <a:prstGeom prst="rect">
                      <a:avLst/>
                    </a:prstGeom>
                  </pic:spPr>
                </pic:pic>
              </a:graphicData>
            </a:graphic>
          </wp:inline>
        </w:drawing>
      </w:r>
      <w:r>
        <w:br/>
      </w:r>
      <w:r>
        <w:rPr>
          <w:rFonts w:ascii="Times New Roman"/>
          <w:b w:val="false"/>
          <w:i w:val="false"/>
          <w:color w:val="000000"/>
          <w:sz w:val="28"/>
        </w:rPr>
        <w:t>
КЕМ КОМАНДИРОВАН</w:t>
      </w:r>
    </w:p>
    <w:p>
      <w:pPr>
        <w:spacing w:after="0"/>
        <w:ind w:left="0"/>
        <w:jc w:val="both"/>
      </w:pPr>
      <w:r>
        <w:rPr>
          <w:rFonts w:ascii="Times New Roman"/>
          <w:b w:val="false"/>
          <w:i w:val="false"/>
          <w:color w:val="000000"/>
          <w:sz w:val="28"/>
        </w:rPr>
        <w:t xml:space="preserve">БАРАТЫН ЕЛ / СТРАНА СЛЕДОВАНИЯ </w:t>
      </w:r>
      <w:r>
        <w:drawing>
          <wp:inline distT="0" distB="0" distL="0" distR="0">
            <wp:extent cx="474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49800" cy="355600"/>
                    </a:xfrm>
                    <a:prstGeom prst="rect">
                      <a:avLst/>
                    </a:prstGeom>
                  </pic:spPr>
                </pic:pic>
              </a:graphicData>
            </a:graphic>
          </wp:inline>
        </w:drawing>
      </w:r>
    </w:p>
    <w:p>
      <w:pPr>
        <w:spacing w:after="0"/>
        <w:ind w:left="0"/>
        <w:jc w:val="both"/>
      </w:pPr>
      <w:r>
        <w:rPr>
          <w:rFonts w:ascii="Times New Roman"/>
          <w:b w:val="false"/>
          <w:i w:val="false"/>
          <w:color w:val="000000"/>
          <w:sz w:val="28"/>
        </w:rPr>
        <w:t>ҚР СІМ КОНСУЛДЫҚ ҚЫЗМЕТ ДЕПАРТАМЕНТІНІҢ ДИРЕКТОРЫ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br/>
      </w:r>
      <w:r>
        <w:rPr>
          <w:rFonts w:ascii="Times New Roman"/>
          <w:b w:val="false"/>
          <w:i w:val="false"/>
          <w:color w:val="000000"/>
          <w:sz w:val="28"/>
        </w:rPr>
        <w:t>
ДИРЕКТОР ДЕПАРТАМЕНТА КОНСУЛЬСКОЙ СЛУЖБЫ МИД РК</w:t>
      </w:r>
    </w:p>
    <w:p>
      <w:pPr>
        <w:spacing w:after="0"/>
        <w:ind w:left="0"/>
        <w:jc w:val="both"/>
      </w:pPr>
      <w:r>
        <w:rPr>
          <w:rFonts w:ascii="Times New Roman"/>
          <w:b w:val="false"/>
          <w:i w:val="false"/>
          <w:color w:val="000000"/>
          <w:sz w:val="28"/>
        </w:rPr>
        <w:t xml:space="preserve">РЕСІМДЕУ / ОФОРМЛЕНИЕ  </w:t>
      </w:r>
      <w:r>
        <w:drawing>
          <wp:inline distT="0" distB="0" distL="0" distR="0">
            <wp:extent cx="2247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635000"/>
                    </a:xfrm>
                    <a:prstGeom prst="rect">
                      <a:avLst/>
                    </a:prstGeom>
                  </pic:spPr>
                </pic:pic>
              </a:graphicData>
            </a:graphic>
          </wp:inline>
        </w:drawing>
      </w:r>
      <w:r>
        <w:rPr>
          <w:rFonts w:ascii="Times New Roman"/>
          <w:b w:val="false"/>
          <w:i w:val="false"/>
          <w:color w:val="000000"/>
          <w:sz w:val="28"/>
        </w:rPr>
        <w:t xml:space="preserve">  20__ жылғы  </w:t>
      </w:r>
      <w:r>
        <w:rPr>
          <w:rFonts w:ascii="Times New Roman"/>
          <w:b w:val="false"/>
          <w:i w:val="false"/>
          <w:color w:val="000000"/>
          <w:sz w:val="28"/>
          <w:u w:val="single"/>
        </w:rPr>
        <w:t>«___»_________</w:t>
      </w:r>
    </w:p>
    <w:p>
      <w:pPr>
        <w:spacing w:after="0"/>
        <w:ind w:left="0"/>
        <w:jc w:val="both"/>
      </w:pPr>
      <w:r>
        <w:rPr>
          <w:rFonts w:ascii="Times New Roman"/>
          <w:b w:val="false"/>
          <w:i w:val="false"/>
          <w:color w:val="000000"/>
          <w:sz w:val="28"/>
        </w:rPr>
        <w:t xml:space="preserve">ЕСКЕРТУ / ПРИМЕЧАНИЕ </w:t>
      </w:r>
      <w:r>
        <w:rPr>
          <w:rFonts w:ascii="Times New Roman"/>
          <w:b w:val="false"/>
          <w:i w:val="false"/>
          <w:color w:val="000000"/>
          <w:sz w:val="28"/>
          <w:u w:val="single"/>
        </w:rPr>
        <w:t>________________________________________________</w:t>
      </w:r>
    </w:p>
    <w:p>
      <w:pPr>
        <w:spacing w:after="0"/>
        <w:ind w:left="0"/>
        <w:jc w:val="both"/>
      </w:pPr>
      <w:r>
        <w:drawing>
          <wp:inline distT="0" distB="0" distL="0" distR="0">
            <wp:extent cx="373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33800" cy="355600"/>
                    </a:xfrm>
                    <a:prstGeom prst="rect">
                      <a:avLst/>
                    </a:prstGeom>
                  </pic:spPr>
                </pic:pic>
              </a:graphicData>
            </a:graphic>
          </wp:inline>
        </w:drawing>
      </w:r>
      <w:r>
        <w:rPr>
          <w:rFonts w:ascii="Times New Roman"/>
          <w:b w:val="false"/>
          <w:i w:val="false"/>
          <w:color w:val="000000"/>
          <w:sz w:val="28"/>
        </w:rPr>
        <w:t>       </w:t>
      </w:r>
      <w:r>
        <w:drawing>
          <wp:inline distT="0" distB="0" distL="0" distR="0">
            <wp:extent cx="349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92500" cy="355600"/>
                    </a:xfrm>
                    <a:prstGeom prst="rect">
                      <a:avLst/>
                    </a:prstGeom>
                  </pic:spPr>
                </pic:pic>
              </a:graphicData>
            </a:graphic>
          </wp:inline>
        </w:drawing>
      </w:r>
      <w:r>
        <w:br/>
      </w:r>
      <w:r>
        <w:rPr>
          <w:rFonts w:ascii="Times New Roman"/>
          <w:b w:val="false"/>
          <w:i w:val="false"/>
          <w:color w:val="000000"/>
          <w:sz w:val="28"/>
        </w:rPr>
        <w:t>
      НОМЕР ПАСПОРТА                    ДАТА ВЫДАЧИ</w:t>
      </w:r>
    </w:p>
    <w:p>
      <w:pPr>
        <w:spacing w:after="0"/>
        <w:ind w:left="0"/>
        <w:jc w:val="both"/>
      </w:pPr>
      <w:r>
        <w:rPr>
          <w:rFonts w:ascii="Times New Roman"/>
          <w:b w:val="false"/>
          <w:i w:val="false"/>
          <w:color w:val="000000"/>
          <w:sz w:val="28"/>
        </w:rPr>
        <w:t xml:space="preserve">      Мемлекеттік қызметкерлер шетелдік іссапардан қайтқаннан кейін дипломаттық және қызметтік паспорттарын ҚР СІМ Консулдық қызмет департаментінің Астана қаласындағы  мұрағатына </w:t>
      </w:r>
      <w:r>
        <w:rPr>
          <w:rFonts w:ascii="Times New Roman"/>
          <w:b w:val="false"/>
          <w:i w:val="false"/>
          <w:color w:val="000000"/>
          <w:sz w:val="28"/>
          <w:u w:val="single"/>
        </w:rPr>
        <w:t>он күн</w:t>
      </w:r>
      <w:r>
        <w:rPr>
          <w:rFonts w:ascii="Times New Roman"/>
          <w:b w:val="false"/>
          <w:i w:val="false"/>
          <w:color w:val="000000"/>
          <w:sz w:val="28"/>
          <w:u w:val="single"/>
        </w:rPr>
        <w:t> </w:t>
      </w:r>
      <w:r>
        <w:rPr>
          <w:rFonts w:ascii="Times New Roman"/>
          <w:b w:val="false"/>
          <w:i w:val="false"/>
          <w:color w:val="000000"/>
          <w:sz w:val="28"/>
          <w:u w:val="single"/>
        </w:rPr>
        <w:t>мерзімде тапсырулары тиіс</w:t>
      </w:r>
      <w:r>
        <w:rPr>
          <w:rFonts w:ascii="Times New Roman"/>
          <w:b w:val="false"/>
          <w:i w:val="false"/>
          <w:color w:val="000000"/>
          <w:sz w:val="28"/>
        </w:rPr>
        <w:t xml:space="preserve">. Қазақстан Республикасының дипломаттық немесе қызметтік паспорттары уақытында тапсырылмаған немесе жоғалған жағдайда, жауапкершілік жоғарыда аталған құжат иелеріне жүктеледі </w:t>
      </w:r>
      <w:r>
        <w:rPr>
          <w:rFonts w:ascii="Times New Roman"/>
          <w:b w:val="false"/>
          <w:i/>
          <w:color w:val="000000"/>
          <w:sz w:val="28"/>
        </w:rPr>
        <w:t>(«Қазақстан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Жарлығының 20-шы тармағына сәйкес).</w:t>
      </w:r>
      <w:r>
        <w:br/>
      </w:r>
      <w:r>
        <w:rPr>
          <w:rFonts w:ascii="Times New Roman"/>
          <w:b w:val="false"/>
          <w:i w:val="false"/>
          <w:color w:val="000000"/>
          <w:sz w:val="28"/>
        </w:rPr>
        <w:t xml:space="preserve">
      По возвращении из заграничной командировки государственных служащих дипломатические и служебные паспорта РК подлежат </w:t>
      </w:r>
      <w:r>
        <w:rPr>
          <w:rFonts w:ascii="Times New Roman"/>
          <w:b w:val="false"/>
          <w:i w:val="false"/>
          <w:color w:val="000000"/>
          <w:sz w:val="28"/>
          <w:u w:val="single"/>
        </w:rPr>
        <w:t>сдаче в архив</w:t>
      </w:r>
      <w:r>
        <w:rPr>
          <w:rFonts w:ascii="Times New Roman"/>
          <w:b w:val="false"/>
          <w:i w:val="false"/>
          <w:color w:val="000000"/>
          <w:sz w:val="28"/>
        </w:rPr>
        <w:t xml:space="preserve"> Департамента консульской службы МИД РК в г. Астана </w:t>
      </w:r>
      <w:r>
        <w:rPr>
          <w:rFonts w:ascii="Times New Roman"/>
          <w:b w:val="false"/>
          <w:i w:val="false"/>
          <w:color w:val="000000"/>
          <w:sz w:val="28"/>
          <w:u w:val="single"/>
        </w:rPr>
        <w:t>в десятидневный срок</w:t>
      </w:r>
      <w:r>
        <w:rPr>
          <w:rFonts w:ascii="Times New Roman"/>
          <w:b w:val="false"/>
          <w:i w:val="false"/>
          <w:color w:val="000000"/>
          <w:sz w:val="28"/>
        </w:rPr>
        <w:t xml:space="preserve">. Ответственность за несвоевременную сдачу либо утерю дипломатического или служебного паспорта Республики Казахстан лежит на владельцах вышеуказанных документов </w:t>
      </w:r>
      <w:r>
        <w:rPr>
          <w:rFonts w:ascii="Times New Roman"/>
          <w:b w:val="false"/>
          <w:i/>
          <w:color w:val="000000"/>
          <w:sz w:val="28"/>
        </w:rPr>
        <w:t>(согласно</w:t>
      </w:r>
      <w:r>
        <w:rPr>
          <w:rFonts w:ascii="Times New Roman"/>
          <w:b w:val="false"/>
          <w:i w:val="false"/>
          <w:color w:val="000000"/>
          <w:sz w:val="28"/>
        </w:rPr>
        <w:t> </w:t>
      </w:r>
      <w:r>
        <w:rPr>
          <w:rFonts w:ascii="Times New Roman"/>
          <w:b w:val="false"/>
          <w:i w:val="false"/>
          <w:color w:val="000000"/>
          <w:sz w:val="28"/>
        </w:rPr>
        <w:t>п.20</w:t>
      </w:r>
      <w:r>
        <w:rPr>
          <w:rFonts w:ascii="Times New Roman"/>
          <w:b w:val="false"/>
          <w:i w:val="false"/>
          <w:color w:val="000000"/>
          <w:sz w:val="28"/>
        </w:rPr>
        <w:t xml:space="preserve"> Указа</w:t>
      </w:r>
      <w:r>
        <w:rPr>
          <w:rFonts w:ascii="Times New Roman"/>
          <w:b w:val="false"/>
          <w:i/>
          <w:color w:val="000000"/>
          <w:sz w:val="28"/>
        </w:rPr>
        <w:t xml:space="preserve"> Президента Республики Казахстан от 7 сентября 2011 года № 150 «Правила выдачи, учета, хранения и уничтожения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 xml:space="preserve">      Таныстырылды / </w:t>
      </w:r>
      <w:r>
        <w:rPr>
          <w:rFonts w:ascii="Times New Roman"/>
          <w:b w:val="false"/>
          <w:i w:val="false"/>
          <w:color w:val="000000"/>
          <w:sz w:val="28"/>
          <w:u w:val="single"/>
        </w:rPr>
        <w:t>            </w:t>
      </w:r>
      <w:r>
        <w:rPr>
          <w:rFonts w:ascii="Times New Roman"/>
          <w:b w:val="false"/>
          <w:i w:val="false"/>
          <w:color w:val="000000"/>
          <w:sz w:val="28"/>
        </w:rPr>
        <w:t>  20__ жылғы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____________</w:t>
      </w:r>
      <w:r>
        <w:br/>
      </w:r>
      <w:r>
        <w:rPr>
          <w:rFonts w:ascii="Times New Roman"/>
          <w:b w:val="false"/>
          <w:i w:val="false"/>
          <w:color w:val="000000"/>
          <w:sz w:val="28"/>
        </w:rPr>
        <w:t xml:space="preserve">
      Ознакомлен    </w:t>
      </w:r>
    </w:p>
    <w:p>
      <w:pPr>
        <w:spacing w:after="0"/>
        <w:ind w:left="0"/>
        <w:jc w:val="both"/>
      </w:pPr>
      <w:r>
        <w:rPr>
          <w:rFonts w:ascii="Times New Roman"/>
          <w:b w:val="false"/>
          <w:i w:val="false"/>
          <w:color w:val="000000"/>
          <w:sz w:val="28"/>
        </w:rPr>
        <w:t xml:space="preserve">      Азаматтың қолы / </w:t>
      </w:r>
      <w:r>
        <w:rPr>
          <w:rFonts w:ascii="Times New Roman"/>
          <w:b w:val="false"/>
          <w:i w:val="false"/>
          <w:color w:val="000000"/>
          <w:sz w:val="28"/>
          <w:u w:val="single"/>
        </w:rPr>
        <w:t>                       </w:t>
      </w:r>
      <w:r>
        <w:rPr>
          <w:rFonts w:ascii="Times New Roman"/>
          <w:b w:val="false"/>
          <w:i w:val="false"/>
          <w:color w:val="000000"/>
          <w:sz w:val="28"/>
        </w:rPr>
        <w:t>  _____________________</w:t>
      </w:r>
      <w:r>
        <w:br/>
      </w:r>
      <w:r>
        <w:rPr>
          <w:rFonts w:ascii="Times New Roman"/>
          <w:b w:val="false"/>
          <w:i w:val="false"/>
          <w:color w:val="000000"/>
          <w:sz w:val="28"/>
        </w:rPr>
        <w:t>
      Подпись гражданина</w:t>
      </w:r>
    </w:p>
    <w:p>
      <w:pPr>
        <w:spacing w:after="0"/>
        <w:ind w:left="0"/>
        <w:jc w:val="both"/>
      </w:pPr>
      <w:r>
        <w:rPr>
          <w:rFonts w:ascii="Times New Roman"/>
          <w:b/>
          <w:i w:val="false"/>
          <w:color w:val="000000"/>
          <w:sz w:val="28"/>
        </w:rPr>
        <w:t>ҚЫЗМЕТТІК БЕЛГІЛЕР ҮШІН / ДЛЯ СЛУЖЕБНЫХ ОТМЕТОК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441"/>
        <w:gridCol w:w="4323"/>
        <w:gridCol w:w="3707"/>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берілген</w:t>
            </w:r>
            <w:r>
              <w:br/>
            </w:r>
            <w:r>
              <w:rPr>
                <w:rFonts w:ascii="Times New Roman"/>
                <w:b w:val="false"/>
                <w:i w:val="false"/>
                <w:color w:val="000000"/>
                <w:sz w:val="20"/>
              </w:rPr>
              <w:t>
</w:t>
            </w:r>
            <w:r>
              <w:rPr>
                <w:rFonts w:ascii="Times New Roman"/>
                <w:b w:val="false"/>
                <w:i w:val="false"/>
                <w:color w:val="000000"/>
                <w:sz w:val="20"/>
              </w:rPr>
              <w:t>ДП/ҚП</w:t>
            </w:r>
            <w:r>
              <w:br/>
            </w:r>
            <w:r>
              <w:rPr>
                <w:rFonts w:ascii="Times New Roman"/>
                <w:b w:val="false"/>
                <w:i w:val="false"/>
                <w:color w:val="000000"/>
                <w:sz w:val="20"/>
              </w:rPr>
              <w:t>
</w:t>
            </w:r>
            <w:r>
              <w:rPr>
                <w:rFonts w:ascii="Times New Roman"/>
                <w:b w:val="false"/>
                <w:i w:val="false"/>
                <w:color w:val="000000"/>
                <w:sz w:val="20"/>
              </w:rPr>
              <w:t>Ранее выданные ДП/СП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w:t>
      </w:r>
      <w:r>
        <w:rPr>
          <w:rFonts w:ascii="Times New Roman"/>
          <w:b w:val="false"/>
          <w:i w:val="false"/>
          <w:color w:val="000000"/>
          <w:sz w:val="28"/>
          <w:u w:val="single"/>
        </w:rPr>
        <w:t xml:space="preserve">__________ </w:t>
      </w:r>
      <w:r>
        <w:rPr>
          <w:rFonts w:ascii="Times New Roman"/>
          <w:b w:val="false"/>
          <w:i w:val="false"/>
          <w:color w:val="000000"/>
          <w:sz w:val="28"/>
        </w:rPr>
        <w:t>/</w:t>
      </w:r>
      <w:r>
        <w:rPr>
          <w:rFonts w:ascii="Times New Roman"/>
          <w:b w:val="false"/>
          <w:i w:val="false"/>
          <w:color w:val="000000"/>
          <w:sz w:val="28"/>
          <w:u w:val="single"/>
        </w:rPr>
        <w:t xml:space="preserve"> ___________</w:t>
      </w:r>
      <w:r>
        <w:rPr>
          <w:rFonts w:ascii="Times New Roman"/>
          <w:b w:val="false"/>
          <w:i w:val="false"/>
          <w:color w:val="000000"/>
          <w:sz w:val="28"/>
        </w:rPr>
        <w:t>_  __20__ жылғы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w:t>
      </w:r>
      <w:r>
        <w:br/>
      </w:r>
      <w:r>
        <w:rPr>
          <w:rFonts w:ascii="Times New Roman"/>
          <w:b w:val="false"/>
          <w:i w:val="false"/>
          <w:color w:val="000000"/>
          <w:sz w:val="28"/>
        </w:rPr>
        <w:t>
Исполнитель</w:t>
      </w:r>
    </w:p>
    <w:bookmarkStart w:name="z75"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19"/>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      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76"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20"/>
    <w:bookmarkStart w:name="z77" w:id="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6"/>
        <w:gridCol w:w="2222"/>
        <w:gridCol w:w="2264"/>
        <w:gridCol w:w="2388"/>
      </w:tblGrid>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w:t>
            </w:r>
            <w:r>
              <w:br/>
            </w:r>
            <w:r>
              <w:rPr>
                <w:rFonts w:ascii="Times New Roman"/>
                <w:b w:val="false"/>
                <w:i w:val="false"/>
                <w:color w:val="000000"/>
                <w:sz w:val="20"/>
              </w:rPr>
              <w:t>
</w:t>
            </w:r>
            <w:r>
              <w:rPr>
                <w:rFonts w:ascii="Times New Roman"/>
                <w:b/>
                <w:i w:val="false"/>
                <w:color w:val="000000"/>
                <w:sz w:val="20"/>
              </w:rPr>
              <w:t>в после-</w:t>
            </w:r>
            <w:r>
              <w:br/>
            </w:r>
            <w:r>
              <w:rPr>
                <w:rFonts w:ascii="Times New Roman"/>
                <w:b w:val="false"/>
                <w:i w:val="false"/>
                <w:color w:val="000000"/>
                <w:sz w:val="20"/>
              </w:rPr>
              <w:t>
</w:t>
            </w:r>
            <w:r>
              <w:rPr>
                <w:rFonts w:ascii="Times New Roman"/>
                <w:b/>
                <w:i w:val="false"/>
                <w:color w:val="000000"/>
                <w:sz w:val="20"/>
              </w:rPr>
              <w:t>дующем году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 xml:space="preserve">показателя в </w:t>
            </w:r>
            <w:r>
              <w:br/>
            </w:r>
            <w:r>
              <w:rPr>
                <w:rFonts w:ascii="Times New Roman"/>
                <w:b w:val="false"/>
                <w:i w:val="false"/>
                <w:color w:val="000000"/>
                <w:sz w:val="20"/>
              </w:rPr>
              <w:t>
</w:t>
            </w:r>
            <w:r>
              <w:rPr>
                <w:rFonts w:ascii="Times New Roman"/>
                <w:b/>
                <w:i w:val="false"/>
                <w:color w:val="000000"/>
                <w:sz w:val="20"/>
              </w:rPr>
              <w:t>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служебных паспортов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0"/>
      </w:tblGrid>
      <w:tr>
        <w:trPr>
          <w:trHeight w:val="30" w:hRule="atLeast"/>
        </w:trPr>
        <w:tc>
          <w:tcPr>
            <w:tcW w:w="1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79"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23"/>
    <w:bookmarkStart w:name="z80" w:id="2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загранучреждениями Республики Казахстан документов</w:t>
      </w:r>
      <w:r>
        <w:br/>
      </w:r>
      <w:r>
        <w:rPr>
          <w:rFonts w:ascii="Times New Roman"/>
          <w:b/>
          <w:i w:val="false"/>
          <w:color w:val="000000"/>
        </w:rPr>
        <w:t>
по выходу из гражданства Республики Казахстан»</w:t>
      </w:r>
    </w:p>
    <w:bookmarkEnd w:id="24"/>
    <w:bookmarkStart w:name="z81" w:id="25"/>
    <w:p>
      <w:pPr>
        <w:spacing w:after="0"/>
        <w:ind w:left="0"/>
        <w:jc w:val="left"/>
      </w:pPr>
      <w:r>
        <w:rPr>
          <w:rFonts w:ascii="Times New Roman"/>
          <w:b/>
          <w:i w:val="false"/>
          <w:color w:val="000000"/>
        </w:rPr>
        <w:t xml:space="preserve"> 
1. Общие положения</w:t>
      </w:r>
    </w:p>
    <w:bookmarkEnd w:id="25"/>
    <w:bookmarkStart w:name="z82" w:id="26"/>
    <w:p>
      <w:pPr>
        <w:spacing w:after="0"/>
        <w:ind w:left="0"/>
        <w:jc w:val="both"/>
      </w:pPr>
      <w:r>
        <w:rPr>
          <w:rFonts w:ascii="Times New Roman"/>
          <w:b w:val="false"/>
          <w:i w:val="false"/>
          <w:color w:val="000000"/>
          <w:sz w:val="28"/>
        </w:rPr>
        <w:t>
      1. Государственная услуга «Оформление загранучреждениями Республики Казахстан документов по выходу из гражданства Республики Казахстан»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w:t>
      </w:r>
      <w:r>
        <w:rPr>
          <w:rFonts w:ascii="Times New Roman"/>
          <w:b w:val="false"/>
          <w:i w:val="false"/>
          <w:color w:val="000000"/>
          <w:sz w:val="28"/>
        </w:rPr>
        <w:t>пунктом 40</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 </w:t>
      </w:r>
      <w:r>
        <w:rPr>
          <w:rFonts w:ascii="Times New Roman"/>
          <w:b w:val="false"/>
          <w:i w:val="false"/>
          <w:color w:val="000000"/>
          <w:sz w:val="28"/>
        </w:rPr>
        <w:t>Положением</w:t>
      </w:r>
      <w:r>
        <w:rPr>
          <w:rFonts w:ascii="Times New Roman"/>
          <w:b w:val="false"/>
          <w:i w:val="false"/>
          <w:color w:val="000000"/>
          <w:sz w:val="28"/>
        </w:rPr>
        <w:t xml:space="preserve"> о комиссии по вопросам гражданства при Президенте Республики Казахстан, утвержденным Указом Президента Республики Казахстан от 10 октября 2006 года № 198; </w:t>
      </w:r>
      <w:r>
        <w:rPr>
          <w:rFonts w:ascii="Times New Roman"/>
          <w:b w:val="false"/>
          <w:i w:val="false"/>
          <w:color w:val="000000"/>
          <w:sz w:val="28"/>
        </w:rPr>
        <w:t>приказом</w:t>
      </w:r>
      <w:r>
        <w:rPr>
          <w:rFonts w:ascii="Times New Roman"/>
          <w:b w:val="false"/>
          <w:i w:val="false"/>
          <w:color w:val="000000"/>
          <w:sz w:val="28"/>
        </w:rPr>
        <w:t xml:space="preserve"> Государственного секретаря - Министра иностранных дел Республики Казахстан от 19 января 2011 года № 08-1-1-1/13 «Об утверждении Инструкции по оформлению загранучреждениями Республики Казахстан документов по вопросам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предоставления государственной услуги являются выдача справки о выходе из гражданства Республики Казахстан (на бумажном носителе) (далее – выдача справки) либо мотивированный ответ об отказе в выдаче справки.</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гражданам Республики Казахстан, находящимся зарубежом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7. Сроки предоставления государственной услуги: </w:t>
      </w:r>
      <w:r>
        <w:br/>
      </w:r>
      <w:r>
        <w:rPr>
          <w:rFonts w:ascii="Times New Roman"/>
          <w:b w:val="false"/>
          <w:i w:val="false"/>
          <w:color w:val="000000"/>
          <w:sz w:val="28"/>
        </w:rPr>
        <w:t>
</w:t>
      </w:r>
      <w:r>
        <w:rPr>
          <w:rFonts w:ascii="Times New Roman"/>
          <w:b w:val="false"/>
          <w:i w:val="false"/>
          <w:color w:val="000000"/>
          <w:sz w:val="28"/>
        </w:rPr>
        <w:t>
      1) не более шести месяцев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при выдаче документа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26"/>
    <w:bookmarkStart w:name="z96" w:id="27"/>
    <w:p>
      <w:pPr>
        <w:spacing w:after="0"/>
        <w:ind w:left="0"/>
        <w:jc w:val="left"/>
      </w:pPr>
      <w:r>
        <w:rPr>
          <w:rFonts w:ascii="Times New Roman"/>
          <w:b/>
          <w:i w:val="false"/>
          <w:color w:val="000000"/>
        </w:rPr>
        <w:t xml:space="preserve"> 
2. Порядок предоставления государственной услуги</w:t>
      </w:r>
    </w:p>
    <w:bookmarkEnd w:id="27"/>
    <w:bookmarkStart w:name="z97" w:id="28"/>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анкету-заявление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автобиографию;</w:t>
      </w:r>
      <w:r>
        <w:br/>
      </w:r>
      <w:r>
        <w:rPr>
          <w:rFonts w:ascii="Times New Roman"/>
          <w:b w:val="false"/>
          <w:i w:val="false"/>
          <w:color w:val="000000"/>
          <w:sz w:val="28"/>
        </w:rPr>
        <w:t>
</w:t>
      </w:r>
      <w:r>
        <w:rPr>
          <w:rFonts w:ascii="Times New Roman"/>
          <w:b w:val="false"/>
          <w:i w:val="false"/>
          <w:color w:val="000000"/>
          <w:sz w:val="28"/>
        </w:rPr>
        <w:t>
      3) три цветные фотографии размером 3,5 х 4,5 см;</w:t>
      </w:r>
      <w:r>
        <w:br/>
      </w:r>
      <w:r>
        <w:rPr>
          <w:rFonts w:ascii="Times New Roman"/>
          <w:b w:val="false"/>
          <w:i w:val="false"/>
          <w:color w:val="000000"/>
          <w:sz w:val="28"/>
        </w:rPr>
        <w:t>
</w:t>
      </w:r>
      <w:r>
        <w:rPr>
          <w:rFonts w:ascii="Times New Roman"/>
          <w:b w:val="false"/>
          <w:i w:val="false"/>
          <w:color w:val="000000"/>
          <w:sz w:val="28"/>
        </w:rPr>
        <w:t>
      4) свидетельства о рождении детей (оригинал и копия);</w:t>
      </w:r>
      <w:r>
        <w:br/>
      </w:r>
      <w:r>
        <w:rPr>
          <w:rFonts w:ascii="Times New Roman"/>
          <w:b w:val="false"/>
          <w:i w:val="false"/>
          <w:color w:val="000000"/>
          <w:sz w:val="28"/>
        </w:rPr>
        <w:t>
</w:t>
      </w:r>
      <w:r>
        <w:rPr>
          <w:rFonts w:ascii="Times New Roman"/>
          <w:b w:val="false"/>
          <w:i w:val="false"/>
          <w:color w:val="000000"/>
          <w:sz w:val="28"/>
        </w:rPr>
        <w:t>
      5) свидетельство о браке (оригинал и копия);</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При наличии у получателя государственной услуги в Республике Казахстан супруги или находящихся на его иждивении лиц он представляет нотариально удостоверенное заявление этих лиц об отсутствии материальных и других претензий к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12. Бланки (анкеты-заявления) выдаются сотрудниками загранучреждений, а также размещаются на интернет-ресурсах Министерства иностранных дел Республики Казахстан (далее - Министерство) www.mfa.kz в разделе «Консульские вопросы» и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консульскому должностному лицу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15. О принятом решении по вопросу выхода из гражданства Республики Казахстан получатель государственной услуги уведомляется консульским должностным лицом по телефону или на личном приеме. </w:t>
      </w:r>
      <w:r>
        <w:br/>
      </w:r>
      <w:r>
        <w:rPr>
          <w:rFonts w:ascii="Times New Roman"/>
          <w:b w:val="false"/>
          <w:i w:val="false"/>
          <w:color w:val="000000"/>
          <w:sz w:val="28"/>
        </w:rPr>
        <w:t>
</w:t>
      </w:r>
      <w:r>
        <w:rPr>
          <w:rFonts w:ascii="Times New Roman"/>
          <w:b w:val="false"/>
          <w:i w:val="false"/>
          <w:color w:val="000000"/>
          <w:sz w:val="28"/>
        </w:rPr>
        <w:t>
      16. В выходе из гражданства Республики Казахстан отказывается, если лицо, ходатайствующее об этом, имеет неисполненные обязательства перед Республикой Казахстан или имущественные обязанности, с которыми связаны существенные интересы граждан или предприятий, учреждений и организаций, общественных объединений, расположенных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Выход из гражданства Республики Казахстан не допускается, если лицо, ходатайствующее об этом, привлекается к уголовной ответственности в качестве обвиняемого либо отбывает наказание по вступившему в силу приговору суда, или если выход лица из гражданства Республики Казахстан противоречит интересам государственной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Кроме того, получателю государственной услуги отказывается в предоставлении государственной услуги в случаях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представления неполных и/или недостоверных сведений при сдаче документов и неуплаты консульского сбора.</w:t>
      </w:r>
    </w:p>
    <w:bookmarkEnd w:id="28"/>
    <w:bookmarkStart w:name="z112" w:id="29"/>
    <w:p>
      <w:pPr>
        <w:spacing w:after="0"/>
        <w:ind w:left="0"/>
        <w:jc w:val="left"/>
      </w:pPr>
      <w:r>
        <w:rPr>
          <w:rFonts w:ascii="Times New Roman"/>
          <w:b/>
          <w:i w:val="false"/>
          <w:color w:val="000000"/>
        </w:rPr>
        <w:t xml:space="preserve"> 
3. Принципы работы</w:t>
      </w:r>
    </w:p>
    <w:bookmarkEnd w:id="29"/>
    <w:bookmarkStart w:name="z113" w:id="30"/>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30"/>
    <w:bookmarkStart w:name="z114" w:id="31"/>
    <w:p>
      <w:pPr>
        <w:spacing w:after="0"/>
        <w:ind w:left="0"/>
        <w:jc w:val="left"/>
      </w:pPr>
      <w:r>
        <w:rPr>
          <w:rFonts w:ascii="Times New Roman"/>
          <w:b/>
          <w:i w:val="false"/>
          <w:color w:val="000000"/>
        </w:rPr>
        <w:t xml:space="preserve"> 
4. Результаты работы</w:t>
      </w:r>
    </w:p>
    <w:bookmarkEnd w:id="31"/>
    <w:bookmarkStart w:name="z115" w:id="32"/>
    <w:p>
      <w:pPr>
        <w:spacing w:after="0"/>
        <w:ind w:left="0"/>
        <w:jc w:val="both"/>
      </w:pPr>
      <w:r>
        <w:rPr>
          <w:rFonts w:ascii="Times New Roman"/>
          <w:b w:val="false"/>
          <w:i w:val="false"/>
          <w:color w:val="000000"/>
          <w:sz w:val="28"/>
        </w:rPr>
        <w:t>
      18. Результаты работ загранучреждений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w:t>
      </w:r>
    </w:p>
    <w:bookmarkEnd w:id="32"/>
    <w:bookmarkStart w:name="z117" w:id="33"/>
    <w:p>
      <w:pPr>
        <w:spacing w:after="0"/>
        <w:ind w:left="0"/>
        <w:jc w:val="left"/>
      </w:pPr>
      <w:r>
        <w:rPr>
          <w:rFonts w:ascii="Times New Roman"/>
          <w:b/>
          <w:i w:val="false"/>
          <w:color w:val="000000"/>
        </w:rPr>
        <w:t xml:space="preserve"> 
5. Порядок обжалования</w:t>
      </w:r>
    </w:p>
    <w:bookmarkEnd w:id="33"/>
    <w:bookmarkStart w:name="z118" w:id="34"/>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проставляется подпись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34"/>
    <w:bookmarkStart w:name="z127"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загранучреждениями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документов по выходу из гражданства</w:t>
      </w:r>
      <w:r>
        <w:br/>
      </w:r>
      <w:r>
        <w:rPr>
          <w:rFonts w:ascii="Times New Roman"/>
          <w:b w:val="false"/>
          <w:i w:val="false"/>
          <w:color w:val="000000"/>
          <w:sz w:val="28"/>
        </w:rPr>
        <w:t xml:space="preserve">
Республики Казахстан»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4892"/>
        <w:gridCol w:w="4743"/>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val="false"/>
                <w:i w:val="false"/>
                <w:color w:val="000000"/>
                <w:sz w:val="20"/>
              </w:rPr>
              <w:t>+537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 xml:space="preserve">тел. </w:t>
            </w:r>
            <w:r>
              <w:rPr>
                <w:rFonts w:ascii="Times New Roman"/>
                <w:b w:val="false"/>
                <w:i w:val="false"/>
                <w:color w:val="000000"/>
                <w:sz w:val="20"/>
              </w:rPr>
              <w:t>590-34-90, факс 584-84-81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 xml:space="preserve">тел. </w:t>
            </w:r>
            <w:r>
              <w:rPr>
                <w:rFonts w:ascii="Times New Roman"/>
                <w:b w:val="false"/>
                <w:i w:val="false"/>
                <w:color w:val="000000"/>
                <w:sz w:val="20"/>
              </w:rPr>
              <w:t>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Консульство РК в г. </w:t>
            </w:r>
            <w:r>
              <w:rPr>
                <w:rFonts w:ascii="Times New Roman"/>
                <w:b w:val="false"/>
                <w:i w:val="false"/>
                <w:color w:val="000000"/>
                <w:sz w:val="20"/>
              </w:rPr>
              <w:t>Ганновер (ФРГ)</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 xml:space="preserve">тел. </w:t>
            </w:r>
            <w:r>
              <w:rPr>
                <w:rFonts w:ascii="Times New Roman"/>
                <w:b w:val="false"/>
                <w:i w:val="false"/>
                <w:color w:val="000000"/>
                <w:sz w:val="20"/>
              </w:rPr>
              <w:t>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Felix-Mottl-Str. 23, A-1190 </w:t>
            </w:r>
            <w:r>
              <w:rPr>
                <w:rFonts w:ascii="Times New Roman"/>
                <w:b w:val="false"/>
                <w:i w:val="false"/>
                <w:color w:val="000000"/>
                <w:sz w:val="20"/>
              </w:rPr>
              <w:t>Wien,</w:t>
            </w:r>
            <w:r>
              <w:br/>
            </w:r>
            <w:r>
              <w:rPr>
                <w:rFonts w:ascii="Times New Roman"/>
                <w:b w:val="false"/>
                <w:i w:val="false"/>
                <w:color w:val="000000"/>
                <w:sz w:val="20"/>
              </w:rPr>
              <w:t>
</w:t>
            </w:r>
            <w:r>
              <w:rPr>
                <w:rFonts w:ascii="Times New Roman"/>
                <w:b w:val="false"/>
                <w:i w:val="false"/>
                <w:color w:val="000000"/>
                <w:sz w:val="20"/>
              </w:rPr>
              <w:t xml:space="preserve">код: +431 Тел: </w:t>
            </w:r>
            <w:r>
              <w:rPr>
                <w:rFonts w:ascii="Times New Roman"/>
                <w:b w:val="false"/>
                <w:i w:val="false"/>
                <w:color w:val="000000"/>
                <w:sz w:val="20"/>
              </w:rPr>
              <w:t>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 xml:space="preserve">721-62-94, 721-62-94 факс </w:t>
            </w:r>
            <w:r>
              <w:rPr>
                <w:rFonts w:ascii="Times New Roman"/>
                <w:b w:val="false"/>
                <w:i w:val="false"/>
                <w:color w:val="000000"/>
                <w:sz w:val="20"/>
              </w:rPr>
              <w:t>721-93-74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 xml:space="preserve">+90312 тел. 491-91-00, факс </w:t>
            </w:r>
            <w:r>
              <w:rPr>
                <w:rFonts w:ascii="Times New Roman"/>
                <w:b w:val="false"/>
                <w:i w:val="false"/>
                <w:color w:val="000000"/>
                <w:sz w:val="20"/>
              </w:rPr>
              <w:t>490-98-51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 xml:space="preserve">Villa Antalya/ Turkey, код </w:t>
            </w:r>
            <w:r>
              <w:rPr>
                <w:rFonts w:ascii="Times New Roman"/>
                <w:b w:val="false"/>
                <w:i w:val="false"/>
                <w:color w:val="000000"/>
                <w:sz w:val="20"/>
              </w:rPr>
              <w:t>+90534,</w:t>
            </w:r>
            <w:r>
              <w:br/>
            </w:r>
            <w:r>
              <w:rPr>
                <w:rFonts w:ascii="Times New Roman"/>
                <w:b w:val="false"/>
                <w:i w:val="false"/>
                <w:color w:val="000000"/>
                <w:sz w:val="20"/>
              </w:rPr>
              <w:t>
</w:t>
            </w:r>
            <w:r>
              <w:rPr>
                <w:rFonts w:ascii="Times New Roman"/>
                <w:b w:val="false"/>
                <w:i w:val="false"/>
                <w:color w:val="000000"/>
                <w:sz w:val="20"/>
              </w:rPr>
              <w:t xml:space="preserve">тел. 081-84-47; </w:t>
            </w:r>
            <w:r>
              <w:rPr>
                <w:rFonts w:ascii="Times New Roman"/>
                <w:b w:val="false"/>
                <w:i w:val="false"/>
                <w:color w:val="000000"/>
                <w:sz w:val="20"/>
              </w:rPr>
              <w:t>059-95-77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 xml:space="preserve">The Hague, The Kingdom of the </w:t>
            </w:r>
            <w:r>
              <w:rPr>
                <w:rFonts w:ascii="Times New Roman"/>
                <w:b w:val="false"/>
                <w:i w:val="false"/>
                <w:color w:val="000000"/>
                <w:sz w:val="20"/>
              </w:rPr>
              <w:t>Netherlands,</w:t>
            </w:r>
            <w:r>
              <w:br/>
            </w:r>
            <w:r>
              <w:rPr>
                <w:rFonts w:ascii="Times New Roman"/>
                <w:b w:val="false"/>
                <w:i w:val="false"/>
                <w:color w:val="000000"/>
                <w:sz w:val="20"/>
              </w:rPr>
              <w:t>
</w:t>
            </w:r>
            <w:r>
              <w:rPr>
                <w:rFonts w:ascii="Times New Roman"/>
                <w:b w:val="false"/>
                <w:i w:val="false"/>
                <w:color w:val="000000"/>
                <w:sz w:val="20"/>
              </w:rPr>
              <w:t xml:space="preserve">код +3170 тел. </w:t>
            </w:r>
            <w:r>
              <w:rPr>
                <w:rFonts w:ascii="Times New Roman"/>
                <w:b w:val="false"/>
                <w:i w:val="false"/>
                <w:color w:val="000000"/>
                <w:sz w:val="20"/>
              </w:rPr>
              <w:t>363-47-57, факс 365-76-00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 xml:space="preserve">The Hague, The Kingdom of </w:t>
            </w:r>
            <w:r>
              <w:rPr>
                <w:rFonts w:ascii="Times New Roman"/>
                <w:b w:val="false"/>
                <w:i w:val="false"/>
                <w:color w:val="000000"/>
                <w:sz w:val="20"/>
              </w:rPr>
              <w:t>Netherlands, код +3170</w:t>
            </w:r>
            <w:r>
              <w:br/>
            </w:r>
            <w:r>
              <w:rPr>
                <w:rFonts w:ascii="Times New Roman"/>
                <w:b w:val="false"/>
                <w:i w:val="false"/>
                <w:color w:val="000000"/>
                <w:sz w:val="20"/>
              </w:rPr>
              <w:t>
</w:t>
            </w:r>
            <w:r>
              <w:rPr>
                <w:rFonts w:ascii="Times New Roman"/>
                <w:b w:val="false"/>
                <w:i w:val="false"/>
                <w:color w:val="000000"/>
                <w:sz w:val="20"/>
              </w:rPr>
              <w:t xml:space="preserve">тел. </w:t>
            </w:r>
            <w:r>
              <w:rPr>
                <w:rFonts w:ascii="Times New Roman"/>
                <w:b w:val="false"/>
                <w:i w:val="false"/>
                <w:color w:val="000000"/>
                <w:sz w:val="20"/>
              </w:rPr>
              <w:t>427-22-20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Trg kralja Tomislava 8, 10000 </w:t>
            </w:r>
            <w:r>
              <w:rPr>
                <w:rFonts w:ascii="Times New Roman"/>
                <w:b w:val="false"/>
                <w:i w:val="false"/>
                <w:color w:val="000000"/>
                <w:sz w:val="20"/>
              </w:rPr>
              <w:t>Zagreb,</w:t>
            </w:r>
            <w:r>
              <w:br/>
            </w:r>
            <w:r>
              <w:rPr>
                <w:rFonts w:ascii="Times New Roman"/>
                <w:b w:val="false"/>
                <w:i w:val="false"/>
                <w:color w:val="000000"/>
                <w:sz w:val="20"/>
              </w:rPr>
              <w:t>
</w:t>
            </w:r>
            <w:r>
              <w:rPr>
                <w:rFonts w:ascii="Times New Roman"/>
                <w:b w:val="false"/>
                <w:i w:val="false"/>
                <w:color w:val="000000"/>
                <w:sz w:val="20"/>
              </w:rPr>
              <w:t xml:space="preserve">код +385-1 tel. </w:t>
            </w:r>
            <w:r>
              <w:rPr>
                <w:rFonts w:ascii="Times New Roman"/>
                <w:b w:val="false"/>
                <w:i w:val="false"/>
                <w:color w:val="000000"/>
                <w:sz w:val="20"/>
              </w:rPr>
              <w:t>483-92-55, факс 457-37-96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 xml:space="preserve">тел. </w:t>
            </w:r>
            <w:r>
              <w:rPr>
                <w:rFonts w:ascii="Times New Roman"/>
                <w:b w:val="false"/>
                <w:i w:val="false"/>
                <w:color w:val="000000"/>
                <w:sz w:val="20"/>
              </w:rPr>
              <w:t>481-50-74, факс 481-50-74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 xml:space="preserve">Str. 122 код +30 тел. </w:t>
            </w:r>
            <w:r>
              <w:rPr>
                <w:rFonts w:ascii="Times New Roman"/>
                <w:b w:val="false"/>
                <w:i w:val="false"/>
                <w:color w:val="000000"/>
                <w:sz w:val="20"/>
              </w:rPr>
              <w:t>210-651-56-43,</w:t>
            </w:r>
            <w:r>
              <w:br/>
            </w:r>
            <w:r>
              <w:rPr>
                <w:rFonts w:ascii="Times New Roman"/>
                <w:b w:val="false"/>
                <w:i w:val="false"/>
                <w:color w:val="000000"/>
                <w:sz w:val="20"/>
              </w:rPr>
              <w:t>
</w:t>
            </w:r>
            <w:r>
              <w:rPr>
                <w:rFonts w:ascii="Times New Roman"/>
                <w:b w:val="false"/>
                <w:i w:val="false"/>
                <w:color w:val="000000"/>
                <w:sz w:val="20"/>
              </w:rPr>
              <w:t>факс</w:t>
            </w:r>
            <w:r>
              <w:rPr>
                <w:rFonts w:ascii="Times New Roman"/>
                <w:b w:val="false"/>
                <w:i w:val="false"/>
                <w:color w:val="000000"/>
                <w:sz w:val="20"/>
              </w:rPr>
              <w:t>210-651-63-62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Sofia, Galichitsa, 38, код </w:t>
            </w:r>
            <w:r>
              <w:rPr>
                <w:rFonts w:ascii="Times New Roman"/>
                <w:b w:val="false"/>
                <w:i w:val="false"/>
                <w:color w:val="000000"/>
                <w:sz w:val="20"/>
              </w:rPr>
              <w:t xml:space="preserve">+3592 тел. 862-41-52, </w:t>
            </w:r>
            <w:r>
              <w:rPr>
                <w:rFonts w:ascii="Times New Roman"/>
                <w:b w:val="false"/>
                <w:i w:val="false"/>
                <w:color w:val="000000"/>
                <w:sz w:val="20"/>
              </w:rPr>
              <w:t>862-41-55, факс 862-41-70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 xml:space="preserve">код +47 тел. 224-206-40, факс. </w:t>
            </w:r>
            <w:r>
              <w:rPr>
                <w:rFonts w:ascii="Times New Roman"/>
                <w:b w:val="false"/>
                <w:i w:val="false"/>
                <w:color w:val="000000"/>
                <w:sz w:val="20"/>
              </w:rPr>
              <w:t>224-206-42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Братислава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 xml:space="preserve">тел.238-098-04; факс </w:t>
            </w:r>
            <w:r>
              <w:rPr>
                <w:rFonts w:ascii="Times New Roman"/>
                <w:b w:val="false"/>
                <w:i w:val="false"/>
                <w:color w:val="000000"/>
                <w:sz w:val="20"/>
              </w:rPr>
              <w:t>235-865-46;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 xml:space="preserve">63432, State of Israel, код </w:t>
            </w:r>
            <w:r>
              <w:rPr>
                <w:rFonts w:ascii="Times New Roman"/>
                <w:b w:val="false"/>
                <w:i w:val="false"/>
                <w:color w:val="000000"/>
                <w:sz w:val="20"/>
              </w:rPr>
              <w:t xml:space="preserve">+9723 тел. 516-34-11, </w:t>
            </w:r>
            <w:r>
              <w:rPr>
                <w:rFonts w:ascii="Times New Roman"/>
                <w:b w:val="false"/>
                <w:i w:val="false"/>
                <w:color w:val="000000"/>
                <w:sz w:val="20"/>
              </w:rPr>
              <w:t>516-34-64, факс 516-34-37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 xml:space="preserve">Street (Main street No.2) Al </w:t>
            </w:r>
            <w:r>
              <w:rPr>
                <w:rFonts w:ascii="Times New Roman"/>
                <w:b w:val="false"/>
                <w:i w:val="false"/>
                <w:color w:val="000000"/>
                <w:sz w:val="20"/>
              </w:rPr>
              <w:t>Safaraat Distr,</w:t>
            </w:r>
            <w:r>
              <w:br/>
            </w:r>
            <w:r>
              <w:rPr>
                <w:rFonts w:ascii="Times New Roman"/>
                <w:b w:val="false"/>
                <w:i w:val="false"/>
                <w:color w:val="000000"/>
                <w:sz w:val="20"/>
              </w:rPr>
              <w:t>
</w:t>
            </w:r>
            <w:r>
              <w:rPr>
                <w:rFonts w:ascii="Times New Roman"/>
                <w:b w:val="false"/>
                <w:i w:val="false"/>
                <w:color w:val="000000"/>
                <w:sz w:val="20"/>
              </w:rPr>
              <w:t xml:space="preserve">код +9712 тел. </w:t>
            </w:r>
            <w:r>
              <w:rPr>
                <w:rFonts w:ascii="Times New Roman"/>
                <w:b w:val="false"/>
                <w:i w:val="false"/>
                <w:color w:val="000000"/>
                <w:sz w:val="20"/>
              </w:rPr>
              <w:t>449-87-78, факс 449-87-75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 xml:space="preserve">консульство РК в г. </w:t>
            </w:r>
            <w:r>
              <w:rPr>
                <w:rFonts w:ascii="Times New Roman"/>
                <w:b w:val="false"/>
                <w:i w:val="false"/>
                <w:color w:val="000000"/>
                <w:sz w:val="20"/>
              </w:rPr>
              <w:t>Дубай (ОАЭ)</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 xml:space="preserve">area, Str. 3, villa 14, код </w:t>
            </w:r>
            <w:r>
              <w:rPr>
                <w:rFonts w:ascii="Times New Roman"/>
                <w:b w:val="false"/>
                <w:i w:val="false"/>
                <w:color w:val="000000"/>
                <w:sz w:val="20"/>
              </w:rPr>
              <w:t xml:space="preserve">+9714 339-71-56, факс </w:t>
            </w:r>
            <w:r>
              <w:rPr>
                <w:rFonts w:ascii="Times New Roman"/>
                <w:b w:val="false"/>
                <w:i w:val="false"/>
                <w:color w:val="000000"/>
                <w:sz w:val="20"/>
              </w:rPr>
              <w:t>330-69-37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 xml:space="preserve">Саудовская Аравия г. </w:t>
            </w:r>
            <w:r>
              <w:rPr>
                <w:rFonts w:ascii="Times New Roman"/>
                <w:b w:val="false"/>
                <w:i w:val="false"/>
                <w:color w:val="000000"/>
                <w:sz w:val="20"/>
              </w:rPr>
              <w:t>Эр-Рияд</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 xml:space="preserve">код +01 тел. 480-64-06, факс </w:t>
            </w:r>
            <w:r>
              <w:rPr>
                <w:rFonts w:ascii="Times New Roman"/>
                <w:b w:val="false"/>
                <w:i w:val="false"/>
                <w:color w:val="000000"/>
                <w:sz w:val="20"/>
              </w:rPr>
              <w:t>480-91-06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 xml:space="preserve">Villa 16, код +9662, тел. </w:t>
            </w:r>
            <w:r>
              <w:rPr>
                <w:rFonts w:ascii="Times New Roman"/>
                <w:b w:val="false"/>
                <w:i w:val="false"/>
                <w:color w:val="000000"/>
                <w:sz w:val="20"/>
              </w:rPr>
              <w:t>690-20-70, факс 690-30-80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 xml:space="preserve">Str. 563, build. 2 P.O. Box: </w:t>
            </w:r>
            <w:r>
              <w:rPr>
                <w:rFonts w:ascii="Times New Roman"/>
                <w:b w:val="false"/>
                <w:i w:val="false"/>
                <w:color w:val="000000"/>
                <w:sz w:val="20"/>
              </w:rPr>
              <w:t>23513,</w:t>
            </w:r>
            <w:r>
              <w:br/>
            </w:r>
            <w:r>
              <w:rPr>
                <w:rFonts w:ascii="Times New Roman"/>
                <w:b w:val="false"/>
                <w:i w:val="false"/>
                <w:color w:val="000000"/>
                <w:sz w:val="20"/>
              </w:rPr>
              <w:t>
</w:t>
            </w:r>
            <w:r>
              <w:rPr>
                <w:rFonts w:ascii="Times New Roman"/>
                <w:b w:val="false"/>
                <w:i w:val="false"/>
                <w:color w:val="000000"/>
                <w:sz w:val="20"/>
              </w:rPr>
              <w:t xml:space="preserve">код. +974 тел. </w:t>
            </w:r>
            <w:r>
              <w:rPr>
                <w:rFonts w:ascii="Times New Roman"/>
                <w:b w:val="false"/>
                <w:i w:val="false"/>
                <w:color w:val="000000"/>
                <w:sz w:val="20"/>
              </w:rPr>
              <w:t>441-280-15, 441-105-27, факс</w:t>
            </w:r>
            <w:r>
              <w:rPr>
                <w:rFonts w:ascii="Times New Roman"/>
                <w:b w:val="false"/>
                <w:i w:val="false"/>
                <w:color w:val="000000"/>
                <w:sz w:val="20"/>
              </w:rPr>
              <w:t>441-280-14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 xml:space="preserve">Jordan, код +962 тел. </w:t>
            </w:r>
            <w:r>
              <w:rPr>
                <w:rFonts w:ascii="Times New Roman"/>
                <w:b w:val="false"/>
                <w:i w:val="false"/>
                <w:color w:val="000000"/>
                <w:sz w:val="20"/>
              </w:rPr>
              <w:t>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 xml:space="preserve">Консульство РК в г. </w:t>
            </w:r>
            <w:r>
              <w:rPr>
                <w:rFonts w:ascii="Times New Roman"/>
                <w:b w:val="false"/>
                <w:i w:val="false"/>
                <w:color w:val="000000"/>
                <w:sz w:val="20"/>
              </w:rPr>
              <w:t>Горган (Иран)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 xml:space="preserve">Naharkhoran 604, Edalat st. </w:t>
            </w:r>
            <w:r>
              <w:rPr>
                <w:rFonts w:ascii="Times New Roman"/>
                <w:b w:val="false"/>
                <w:i w:val="false"/>
                <w:color w:val="000000"/>
                <w:sz w:val="20"/>
              </w:rPr>
              <w:t>66, код +980 тел.</w:t>
            </w:r>
            <w:r>
              <w:br/>
            </w:r>
            <w:r>
              <w:rPr>
                <w:rFonts w:ascii="Times New Roman"/>
                <w:b w:val="false"/>
                <w:i w:val="false"/>
                <w:color w:val="000000"/>
                <w:sz w:val="20"/>
              </w:rPr>
              <w:t>
</w:t>
            </w:r>
            <w:r>
              <w:rPr>
                <w:rFonts w:ascii="Times New Roman"/>
                <w:b w:val="false"/>
                <w:i w:val="false"/>
                <w:color w:val="000000"/>
                <w:sz w:val="20"/>
              </w:rPr>
              <w:t xml:space="preserve">17-15-525-609, факс </w:t>
            </w:r>
            <w:r>
              <w:rPr>
                <w:rFonts w:ascii="Times New Roman"/>
                <w:b w:val="false"/>
                <w:i w:val="false"/>
                <w:color w:val="000000"/>
                <w:sz w:val="20"/>
              </w:rPr>
              <w:t>17-15-536-055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 xml:space="preserve">код 8-10-98-151 тел. </w:t>
            </w:r>
            <w:r>
              <w:rPr>
                <w:rFonts w:ascii="Times New Roman"/>
                <w:b w:val="false"/>
                <w:i w:val="false"/>
                <w:color w:val="000000"/>
                <w:sz w:val="20"/>
              </w:rPr>
              <w:t>22-31-113, факс 22-31-395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 xml:space="preserve">702-842-96, 230-05-52, </w:t>
            </w:r>
            <w:r>
              <w:rPr>
                <w:rFonts w:ascii="Times New Roman"/>
                <w:b w:val="false"/>
                <w:i w:val="false"/>
                <w:color w:val="000000"/>
                <w:sz w:val="20"/>
              </w:rPr>
              <w:t>705-015-05, факс 230-600-09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 xml:space="preserve">Beijing, China 100600, код </w:t>
            </w:r>
            <w:r>
              <w:rPr>
                <w:rFonts w:ascii="Times New Roman"/>
                <w:b w:val="false"/>
                <w:i w:val="false"/>
                <w:color w:val="000000"/>
                <w:sz w:val="20"/>
              </w:rPr>
              <w:t>+8610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 xml:space="preserve">653-24-433, Консульский отдел: </w:t>
            </w:r>
            <w:r>
              <w:rPr>
                <w:rFonts w:ascii="Times New Roman"/>
                <w:b w:val="false"/>
                <w:i w:val="false"/>
                <w:color w:val="000000"/>
                <w:sz w:val="20"/>
              </w:rPr>
              <w:t>653-20-636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 xml:space="preserve">Connaught Road Central, Sheung </w:t>
            </w:r>
            <w:r>
              <w:rPr>
                <w:rFonts w:ascii="Times New Roman"/>
                <w:b w:val="false"/>
                <w:i w:val="false"/>
                <w:color w:val="000000"/>
                <w:sz w:val="20"/>
              </w:rPr>
              <w:t>Wan, Hong Kon,</w:t>
            </w:r>
            <w:r>
              <w:br/>
            </w:r>
            <w:r>
              <w:rPr>
                <w:rFonts w:ascii="Times New Roman"/>
                <w:b w:val="false"/>
                <w:i w:val="false"/>
                <w:color w:val="000000"/>
                <w:sz w:val="20"/>
              </w:rPr>
              <w:t>
</w:t>
            </w:r>
            <w:r>
              <w:rPr>
                <w:rFonts w:ascii="Times New Roman"/>
                <w:b w:val="false"/>
                <w:i w:val="false"/>
                <w:color w:val="000000"/>
                <w:sz w:val="20"/>
              </w:rPr>
              <w:t xml:space="preserve">код +852 тел. </w:t>
            </w:r>
            <w:r>
              <w:rPr>
                <w:rFonts w:ascii="Times New Roman"/>
                <w:b w:val="false"/>
                <w:i w:val="false"/>
                <w:color w:val="000000"/>
                <w:sz w:val="20"/>
              </w:rPr>
              <w:t>254-83-841, факс 254-88-361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w:t>
            </w:r>
            <w:r>
              <w:rPr>
                <w:rFonts w:ascii="Times New Roman"/>
                <w:b w:val="false"/>
                <w:i w:val="false"/>
                <w:color w:val="000000"/>
                <w:sz w:val="20"/>
              </w:rPr>
              <w:t>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 xml:space="preserve">1004, 1005, код +8621 тел. </w:t>
            </w:r>
            <w:r>
              <w:rPr>
                <w:rFonts w:ascii="Times New Roman"/>
                <w:b w:val="false"/>
                <w:i w:val="false"/>
                <w:color w:val="000000"/>
                <w:sz w:val="20"/>
              </w:rPr>
              <w:t xml:space="preserve">627-538-78, 627-528-38, </w:t>
            </w:r>
            <w:r>
              <w:rPr>
                <w:rFonts w:ascii="Times New Roman"/>
                <w:b w:val="false"/>
                <w:i w:val="false"/>
                <w:color w:val="000000"/>
                <w:sz w:val="20"/>
              </w:rPr>
              <w:t>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 xml:space="preserve">Малайзии г. </w:t>
            </w:r>
            <w:r>
              <w:rPr>
                <w:rFonts w:ascii="Times New Roman"/>
                <w:b w:val="false"/>
                <w:i w:val="false"/>
                <w:color w:val="000000"/>
                <w:sz w:val="20"/>
              </w:rPr>
              <w:t>Куала-Лумпур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 xml:space="preserve">Kuala Lumpur, Malaysia, код </w:t>
            </w:r>
            <w:r>
              <w:rPr>
                <w:rFonts w:ascii="Times New Roman"/>
                <w:b w:val="false"/>
                <w:i w:val="false"/>
                <w:color w:val="000000"/>
                <w:sz w:val="20"/>
              </w:rPr>
              <w:t>+603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 xml:space="preserve">Yongsan-gu, Seoul 140-885 код </w:t>
            </w:r>
            <w:r>
              <w:rPr>
                <w:rFonts w:ascii="Times New Roman"/>
                <w:b w:val="false"/>
                <w:i w:val="false"/>
                <w:color w:val="000000"/>
                <w:sz w:val="20"/>
              </w:rPr>
              <w:t>+822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 xml:space="preserve">Tokyo 106-0041, код +813 тел. </w:t>
            </w:r>
            <w:r>
              <w:rPr>
                <w:rFonts w:ascii="Times New Roman"/>
                <w:b w:val="false"/>
                <w:i w:val="false"/>
                <w:color w:val="000000"/>
                <w:sz w:val="20"/>
              </w:rPr>
              <w:t>3589-1821, Факс: 3589-1822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 xml:space="preserve">код +97611 тел. 34-54-08, </w:t>
            </w:r>
            <w:r>
              <w:rPr>
                <w:rFonts w:ascii="Times New Roman"/>
                <w:b w:val="false"/>
                <w:i w:val="false"/>
                <w:color w:val="000000"/>
                <w:sz w:val="20"/>
              </w:rPr>
              <w:t>34-10-76, факс. 34-17-07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 xml:space="preserve">237994, код +65, тел. </w:t>
            </w:r>
            <w:r>
              <w:rPr>
                <w:rFonts w:ascii="Times New Roman"/>
                <w:b w:val="false"/>
                <w:i w:val="false"/>
                <w:color w:val="000000"/>
                <w:sz w:val="20"/>
              </w:rPr>
              <w:t>653-661-00, 623-571-50,</w:t>
            </w:r>
            <w:r>
              <w:rPr>
                <w:rFonts w:ascii="Times New Roman"/>
                <w:b w:val="false"/>
                <w:i w:val="false"/>
                <w:color w:val="000000"/>
                <w:sz w:val="20"/>
              </w:rPr>
              <w:t>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 xml:space="preserve">Lebanon, код +9611 тел. </w:t>
            </w:r>
            <w:r>
              <w:rPr>
                <w:rFonts w:ascii="Times New Roman"/>
                <w:b w:val="false"/>
                <w:i w:val="false"/>
                <w:color w:val="000000"/>
                <w:sz w:val="20"/>
              </w:rPr>
              <w:t>786-587, 804-869, факс 786-013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 xml:space="preserve">Lumpini, Pathumwan, Ban, код </w:t>
            </w:r>
            <w:r>
              <w:rPr>
                <w:rFonts w:ascii="Times New Roman"/>
                <w:b w:val="false"/>
                <w:i w:val="false"/>
                <w:color w:val="000000"/>
                <w:sz w:val="20"/>
              </w:rPr>
              <w:t>+662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 xml:space="preserve">консульство РК в г. </w:t>
            </w:r>
            <w:r>
              <w:rPr>
                <w:rFonts w:ascii="Times New Roman"/>
                <w:b w:val="false"/>
                <w:i w:val="false"/>
                <w:color w:val="000000"/>
                <w:sz w:val="20"/>
              </w:rPr>
              <w:t>Санкт-Петербург (РФ)</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 xml:space="preserve">переулок, д.15, лит А, код </w:t>
            </w:r>
            <w:r>
              <w:rPr>
                <w:rFonts w:ascii="Times New Roman"/>
                <w:b w:val="false"/>
                <w:i w:val="false"/>
                <w:color w:val="000000"/>
                <w:sz w:val="20"/>
              </w:rPr>
              <w:t xml:space="preserve">+7-812, тел. 335-25-46; </w:t>
            </w:r>
            <w:r>
              <w:rPr>
                <w:rFonts w:ascii="Times New Roman"/>
                <w:b w:val="false"/>
                <w:i w:val="false"/>
                <w:color w:val="000000"/>
                <w:sz w:val="20"/>
              </w:rPr>
              <w:t>335-25-47,</w:t>
            </w:r>
            <w:r>
              <w:br/>
            </w:r>
            <w:r>
              <w:rPr>
                <w:rFonts w:ascii="Times New Roman"/>
                <w:b w:val="false"/>
                <w:i w:val="false"/>
                <w:color w:val="000000"/>
                <w:sz w:val="20"/>
              </w:rPr>
              <w:t>
</w:t>
            </w:r>
            <w:r>
              <w:rPr>
                <w:rFonts w:ascii="Times New Roman"/>
                <w:b w:val="false"/>
                <w:i w:val="false"/>
                <w:color w:val="000000"/>
                <w:sz w:val="20"/>
              </w:rPr>
              <w:t xml:space="preserve">факс  335-25-46; </w:t>
            </w:r>
            <w:r>
              <w:rPr>
                <w:rFonts w:ascii="Times New Roman"/>
                <w:b w:val="false"/>
                <w:i w:val="false"/>
                <w:color w:val="000000"/>
                <w:sz w:val="20"/>
              </w:rPr>
              <w:t>335-25-47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414056, г. Астрахань ул. </w:t>
            </w:r>
            <w:r>
              <w:rPr>
                <w:rFonts w:ascii="Times New Roman"/>
                <w:b w:val="false"/>
                <w:i w:val="false"/>
                <w:color w:val="000000"/>
                <w:sz w:val="20"/>
              </w:rPr>
              <w:t>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 xml:space="preserve">32-52-07, 32-52-17, факс </w:t>
            </w:r>
            <w:r>
              <w:rPr>
                <w:rFonts w:ascii="Times New Roman"/>
                <w:b w:val="false"/>
                <w:i w:val="false"/>
                <w:color w:val="000000"/>
                <w:sz w:val="20"/>
              </w:rPr>
              <w:t>32-52-15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01901, г. Киев, ул. </w:t>
            </w:r>
            <w:r>
              <w:rPr>
                <w:rFonts w:ascii="Times New Roman"/>
                <w:b w:val="false"/>
                <w:i w:val="false"/>
                <w:color w:val="000000"/>
                <w:sz w:val="20"/>
              </w:rPr>
              <w:t>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 xml:space="preserve">индекс 220029 код +37517 тел. </w:t>
            </w:r>
            <w:r>
              <w:rPr>
                <w:rFonts w:ascii="Times New Roman"/>
                <w:b w:val="false"/>
                <w:i w:val="false"/>
                <w:color w:val="000000"/>
                <w:sz w:val="20"/>
              </w:rPr>
              <w:t>288-10-26, 210-11-22,</w:t>
            </w:r>
            <w:r>
              <w:br/>
            </w:r>
            <w:r>
              <w:rPr>
                <w:rFonts w:ascii="Times New Roman"/>
                <w:b w:val="false"/>
                <w:i w:val="false"/>
                <w:color w:val="000000"/>
                <w:sz w:val="20"/>
              </w:rPr>
              <w:t>
</w:t>
            </w:r>
            <w:r>
              <w:rPr>
                <w:rFonts w:ascii="Times New Roman"/>
                <w:b w:val="false"/>
                <w:i w:val="false"/>
                <w:color w:val="000000"/>
                <w:sz w:val="20"/>
              </w:rPr>
              <w:t xml:space="preserve">234-30-23, 284-48-10, факс </w:t>
            </w:r>
            <w:r>
              <w:rPr>
                <w:rFonts w:ascii="Times New Roman"/>
                <w:b w:val="false"/>
                <w:i w:val="false"/>
                <w:color w:val="000000"/>
                <w:sz w:val="20"/>
              </w:rPr>
              <w:t>334-96-50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 xml:space="preserve">тел. 162-203-500, факс </w:t>
            </w:r>
            <w:r>
              <w:rPr>
                <w:rFonts w:ascii="Times New Roman"/>
                <w:b w:val="false"/>
                <w:i w:val="false"/>
                <w:color w:val="000000"/>
                <w:sz w:val="20"/>
              </w:rPr>
              <w:t>162-205-242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 Тошкент шахар. Чехов </w:t>
            </w:r>
            <w:r>
              <w:rPr>
                <w:rFonts w:ascii="Times New Roman"/>
                <w:b w:val="false"/>
                <w:i w:val="false"/>
                <w:color w:val="000000"/>
                <w:sz w:val="20"/>
              </w:rPr>
              <w:t>кучаси, 23,</w:t>
            </w:r>
            <w:r>
              <w:br/>
            </w:r>
            <w:r>
              <w:rPr>
                <w:rFonts w:ascii="Times New Roman"/>
                <w:b w:val="false"/>
                <w:i w:val="false"/>
                <w:color w:val="000000"/>
                <w:sz w:val="20"/>
              </w:rPr>
              <w:t>
</w:t>
            </w:r>
            <w:r>
              <w:rPr>
                <w:rFonts w:ascii="Times New Roman"/>
                <w:b w:val="false"/>
                <w:i w:val="false"/>
                <w:color w:val="000000"/>
                <w:sz w:val="20"/>
              </w:rPr>
              <w:t xml:space="preserve">код +99871 тел. </w:t>
            </w:r>
            <w:r>
              <w:rPr>
                <w:rFonts w:ascii="Times New Roman"/>
                <w:b w:val="false"/>
                <w:i w:val="false"/>
                <w:color w:val="000000"/>
                <w:sz w:val="20"/>
              </w:rPr>
              <w:t xml:space="preserve">256-16-54, 252-16-54, </w:t>
            </w:r>
            <w:r>
              <w:rPr>
                <w:rFonts w:ascii="Times New Roman"/>
                <w:b w:val="false"/>
                <w:i w:val="false"/>
                <w:color w:val="000000"/>
                <w:sz w:val="20"/>
              </w:rPr>
              <w:t>252-35-71, факс 252-16-50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 xml:space="preserve">Kyrgyzstan код +996312 тел. </w:t>
            </w:r>
            <w:r>
              <w:rPr>
                <w:rFonts w:ascii="Times New Roman"/>
                <w:b w:val="false"/>
                <w:i w:val="false"/>
                <w:color w:val="000000"/>
                <w:sz w:val="20"/>
              </w:rPr>
              <w:t xml:space="preserve">69-20-98, 69-21-01 факс </w:t>
            </w:r>
            <w:r>
              <w:rPr>
                <w:rFonts w:ascii="Times New Roman"/>
                <w:b w:val="false"/>
                <w:i w:val="false"/>
                <w:color w:val="000000"/>
                <w:sz w:val="20"/>
              </w:rPr>
              <w:t>69-20-94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 xml:space="preserve">Туркменистане г. </w:t>
            </w:r>
            <w:r>
              <w:rPr>
                <w:rFonts w:ascii="Times New Roman"/>
                <w:b w:val="false"/>
                <w:i w:val="false"/>
                <w:color w:val="000000"/>
                <w:sz w:val="20"/>
              </w:rPr>
              <w:t>Ашхабад</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 xml:space="preserve">Гарашсызлык, код +99312 тел. </w:t>
            </w:r>
            <w:r>
              <w:rPr>
                <w:rFonts w:ascii="Times New Roman"/>
                <w:b w:val="false"/>
                <w:i w:val="false"/>
                <w:color w:val="000000"/>
                <w:sz w:val="20"/>
              </w:rPr>
              <w:t>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 xml:space="preserve">Таджикистан г. </w:t>
            </w:r>
            <w:r>
              <w:rPr>
                <w:rFonts w:ascii="Times New Roman"/>
                <w:b w:val="false"/>
                <w:i w:val="false"/>
                <w:color w:val="000000"/>
                <w:sz w:val="20"/>
              </w:rPr>
              <w:t>Душанбе</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 xml:space="preserve">15, дом 8, код +99412 тел. </w:t>
            </w:r>
            <w:r>
              <w:rPr>
                <w:rFonts w:ascii="Times New Roman"/>
                <w:b w:val="false"/>
                <w:i w:val="false"/>
                <w:color w:val="000000"/>
                <w:sz w:val="20"/>
              </w:rPr>
              <w:t>465-62-47; 465-62-48</w:t>
            </w:r>
            <w:r>
              <w:br/>
            </w:r>
            <w:r>
              <w:rPr>
                <w:rFonts w:ascii="Times New Roman"/>
                <w:b w:val="false"/>
                <w:i w:val="false"/>
                <w:color w:val="000000"/>
                <w:sz w:val="20"/>
              </w:rPr>
              <w:t>
</w:t>
            </w:r>
            <w:r>
              <w:rPr>
                <w:rFonts w:ascii="Times New Roman"/>
                <w:b w:val="false"/>
                <w:i w:val="false"/>
                <w:color w:val="000000"/>
                <w:sz w:val="20"/>
              </w:rPr>
              <w:t xml:space="preserve">факс </w:t>
            </w:r>
            <w:r>
              <w:rPr>
                <w:rFonts w:ascii="Times New Roman"/>
                <w:b w:val="false"/>
                <w:i w:val="false"/>
                <w:color w:val="000000"/>
                <w:sz w:val="20"/>
              </w:rPr>
              <w:t>465-62-49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 xml:space="preserve">Республике Армения г. </w:t>
            </w:r>
            <w:r>
              <w:rPr>
                <w:rFonts w:ascii="Times New Roman"/>
                <w:b w:val="false"/>
                <w:i w:val="false"/>
                <w:color w:val="000000"/>
                <w:sz w:val="20"/>
              </w:rPr>
              <w:t>Ереван</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647"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загранучреждениями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документов по выходу из гражданства</w:t>
      </w:r>
      <w:r>
        <w:br/>
      </w:r>
      <w:r>
        <w:rPr>
          <w:rFonts w:ascii="Times New Roman"/>
          <w:b w:val="false"/>
          <w:i w:val="false"/>
          <w:color w:val="000000"/>
          <w:sz w:val="28"/>
        </w:rPr>
        <w:t xml:space="preserve">
Республики Казахстан»      </w:t>
      </w:r>
    </w:p>
    <w:bookmarkEnd w:id="36"/>
    <w:p>
      <w:pPr>
        <w:spacing w:after="0"/>
        <w:ind w:left="0"/>
        <w:jc w:val="both"/>
      </w:pPr>
      <w:r>
        <w:drawing>
          <wp:inline distT="0" distB="0" distL="0" distR="0">
            <wp:extent cx="1257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1397000"/>
                    </a:xfrm>
                    <a:prstGeom prst="rect">
                      <a:avLst/>
                    </a:prstGeom>
                  </pic:spPr>
                </pic:pic>
              </a:graphicData>
            </a:graphic>
          </wp:inline>
        </w:drawing>
      </w:r>
    </w:p>
    <w:p>
      <w:pPr>
        <w:spacing w:after="0"/>
        <w:ind w:left="0"/>
        <w:jc w:val="both"/>
      </w:pPr>
      <w:r>
        <w:rPr>
          <w:rFonts w:ascii="Times New Roman"/>
          <w:b w:val="false"/>
          <w:i w:val="false"/>
          <w:color w:val="000000"/>
          <w:sz w:val="28"/>
        </w:rPr>
        <w:t>Анкета-заявление</w:t>
      </w:r>
    </w:p>
    <w:p>
      <w:pPr>
        <w:spacing w:after="0"/>
        <w:ind w:left="0"/>
        <w:jc w:val="both"/>
      </w:pPr>
      <w:r>
        <w:rPr>
          <w:rFonts w:ascii="Times New Roman"/>
          <w:b w:val="false"/>
          <w:i w:val="false"/>
          <w:color w:val="000000"/>
          <w:sz w:val="28"/>
        </w:rPr>
        <w:t>Прошу разрешить мне выйти из гражданства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Вопросы                             !         Ответы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 Фамилия, имя, отчество</w:t>
      </w:r>
      <w:r>
        <w:br/>
      </w:r>
      <w:r>
        <w:rPr>
          <w:rFonts w:ascii="Times New Roman"/>
          <w:b w:val="false"/>
          <w:i w:val="false"/>
          <w:color w:val="000000"/>
          <w:sz w:val="28"/>
        </w:rPr>
        <w:t>
2. Перечислите все фамилии, имена и отчества, под которыми</w:t>
      </w:r>
      <w:r>
        <w:br/>
      </w:r>
      <w:r>
        <w:rPr>
          <w:rFonts w:ascii="Times New Roman"/>
          <w:b w:val="false"/>
          <w:i w:val="false"/>
          <w:color w:val="000000"/>
          <w:sz w:val="28"/>
        </w:rPr>
        <w:t>
    Вы ранее проживали, когда, где и по какой причине их изменили</w:t>
      </w:r>
      <w:r>
        <w:br/>
      </w:r>
      <w:r>
        <w:rPr>
          <w:rFonts w:ascii="Times New Roman"/>
          <w:b w:val="false"/>
          <w:i w:val="false"/>
          <w:color w:val="000000"/>
          <w:sz w:val="28"/>
        </w:rPr>
        <w:t>
3. Число, месяц, год и место рождения (село, город, район, область,</w:t>
      </w:r>
      <w:r>
        <w:br/>
      </w:r>
      <w:r>
        <w:rPr>
          <w:rFonts w:ascii="Times New Roman"/>
          <w:b w:val="false"/>
          <w:i w:val="false"/>
          <w:color w:val="000000"/>
          <w:sz w:val="28"/>
        </w:rPr>
        <w:t xml:space="preserve">
    если родились за границей, укажите страну) </w:t>
      </w:r>
      <w:r>
        <w:br/>
      </w:r>
      <w:r>
        <w:rPr>
          <w:rFonts w:ascii="Times New Roman"/>
          <w:b w:val="false"/>
          <w:i w:val="false"/>
          <w:color w:val="000000"/>
          <w:sz w:val="28"/>
        </w:rPr>
        <w:t>
4. Национальность</w:t>
      </w:r>
      <w:r>
        <w:br/>
      </w:r>
      <w:r>
        <w:rPr>
          <w:rFonts w:ascii="Times New Roman"/>
          <w:b w:val="false"/>
          <w:i w:val="false"/>
          <w:color w:val="000000"/>
          <w:sz w:val="28"/>
        </w:rPr>
        <w:t>
5. Семейное положение (состою в браке, разведен(-а), вдова(-вец)</w:t>
      </w:r>
      <w:r>
        <w:br/>
      </w:r>
      <w:r>
        <w:rPr>
          <w:rFonts w:ascii="Times New Roman"/>
          <w:b w:val="false"/>
          <w:i w:val="false"/>
          <w:color w:val="000000"/>
          <w:sz w:val="28"/>
        </w:rPr>
        <w:t>
6. Адрес проживания непосредственно перед выездом за границу</w:t>
      </w:r>
      <w:r>
        <w:br/>
      </w:r>
      <w:r>
        <w:rPr>
          <w:rFonts w:ascii="Times New Roman"/>
          <w:b w:val="false"/>
          <w:i w:val="false"/>
          <w:color w:val="000000"/>
          <w:sz w:val="28"/>
        </w:rPr>
        <w:t>
7. Последнее место прописки</w:t>
      </w:r>
      <w:r>
        <w:br/>
      </w:r>
      <w:r>
        <w:rPr>
          <w:rFonts w:ascii="Times New Roman"/>
          <w:b w:val="false"/>
          <w:i w:val="false"/>
          <w:color w:val="000000"/>
          <w:sz w:val="28"/>
        </w:rPr>
        <w:t>
8. Последнее место работы, учебы</w:t>
      </w:r>
      <w:r>
        <w:br/>
      </w:r>
      <w:r>
        <w:rPr>
          <w:rFonts w:ascii="Times New Roman"/>
          <w:b w:val="false"/>
          <w:i w:val="false"/>
          <w:color w:val="000000"/>
          <w:sz w:val="28"/>
        </w:rPr>
        <w:t>
9. Образование и специальность по образованию (где, когда и</w:t>
      </w:r>
      <w:r>
        <w:br/>
      </w:r>
      <w:r>
        <w:rPr>
          <w:rFonts w:ascii="Times New Roman"/>
          <w:b w:val="false"/>
          <w:i w:val="false"/>
          <w:color w:val="000000"/>
          <w:sz w:val="28"/>
        </w:rPr>
        <w:t>
    какое учебное заведение закончили)</w:t>
      </w:r>
      <w:r>
        <w:br/>
      </w:r>
      <w:r>
        <w:rPr>
          <w:rFonts w:ascii="Times New Roman"/>
          <w:b w:val="false"/>
          <w:i w:val="false"/>
          <w:color w:val="000000"/>
          <w:sz w:val="28"/>
        </w:rPr>
        <w:t>
10. Если ранее состояли в гражданстве (подданстве) других государств,</w:t>
      </w:r>
      <w:r>
        <w:br/>
      </w:r>
      <w:r>
        <w:rPr>
          <w:rFonts w:ascii="Times New Roman"/>
          <w:b w:val="false"/>
          <w:i w:val="false"/>
          <w:color w:val="000000"/>
          <w:sz w:val="28"/>
        </w:rPr>
        <w:t>
    укажите подробно, где, когда и на каком основании приобрели</w:t>
      </w:r>
      <w:r>
        <w:br/>
      </w:r>
      <w:r>
        <w:rPr>
          <w:rFonts w:ascii="Times New Roman"/>
          <w:b w:val="false"/>
          <w:i w:val="false"/>
          <w:color w:val="000000"/>
          <w:sz w:val="28"/>
        </w:rPr>
        <w:t>
    гражданство Республики Казахстан</w:t>
      </w:r>
      <w:r>
        <w:br/>
      </w:r>
      <w:r>
        <w:rPr>
          <w:rFonts w:ascii="Times New Roman"/>
          <w:b w:val="false"/>
          <w:i w:val="false"/>
          <w:color w:val="000000"/>
          <w:sz w:val="28"/>
        </w:rPr>
        <w:t>
11. Привлекались ли к уголовной или гражданской ответственности в</w:t>
      </w:r>
      <w:r>
        <w:br/>
      </w:r>
      <w:r>
        <w:rPr>
          <w:rFonts w:ascii="Times New Roman"/>
          <w:b w:val="false"/>
          <w:i w:val="false"/>
          <w:color w:val="000000"/>
          <w:sz w:val="28"/>
        </w:rPr>
        <w:t>
    судебном порядке. Если привлекались, то когда, кем и за что</w:t>
      </w:r>
      <w:r>
        <w:br/>
      </w:r>
      <w:r>
        <w:rPr>
          <w:rFonts w:ascii="Times New Roman"/>
          <w:b w:val="false"/>
          <w:i w:val="false"/>
          <w:color w:val="000000"/>
          <w:sz w:val="28"/>
        </w:rPr>
        <w:t>
12. Имеются ли неисполненные обязательства перед государством</w:t>
      </w:r>
      <w:r>
        <w:br/>
      </w:r>
      <w:r>
        <w:rPr>
          <w:rFonts w:ascii="Times New Roman"/>
          <w:b w:val="false"/>
          <w:i w:val="false"/>
          <w:color w:val="000000"/>
          <w:sz w:val="28"/>
        </w:rPr>
        <w:t>
    или юридическими и физическими лицами</w:t>
      </w:r>
      <w:r>
        <w:br/>
      </w:r>
      <w:r>
        <w:rPr>
          <w:rFonts w:ascii="Times New Roman"/>
          <w:b w:val="false"/>
          <w:i w:val="false"/>
          <w:color w:val="000000"/>
          <w:sz w:val="28"/>
        </w:rPr>
        <w:t>
13. Выполняемая работа с начала трудовой деятельности (включая</w:t>
      </w:r>
      <w:r>
        <w:br/>
      </w:r>
      <w:r>
        <w:rPr>
          <w:rFonts w:ascii="Times New Roman"/>
          <w:b w:val="false"/>
          <w:i w:val="false"/>
          <w:color w:val="000000"/>
          <w:sz w:val="28"/>
        </w:rPr>
        <w:t>
    учебу в высших и средних учебных заведениях, военную службу)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при заполнении данного пункта учреждения, организации и предприятия необходимо именовать так, как они назывались в период Вашей работы. Военную службу записывать с указанием должности и звания. Предприятия, имеющие условные наименования (почтовый ящик и т.п.), указывать под этими условными наименованиями. Прохождение</w:t>
      </w:r>
      <w:r>
        <w:br/>
      </w:r>
      <w:r>
        <w:rPr>
          <w:rFonts w:ascii="Times New Roman"/>
          <w:b w:val="false"/>
          <w:i w:val="false"/>
          <w:color w:val="000000"/>
          <w:sz w:val="28"/>
        </w:rPr>
        <w:t>
военной службы указывается согласно записей в военном билете</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3845"/>
        <w:gridCol w:w="3500"/>
        <w:gridCol w:w="2870"/>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 учреждения,организации предприятия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учреждения, организации, предприятия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ухода</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Ваши близкие родственники (муж, жена, родители, братья, сестры)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Примечание: при заполнении данного пункта указываются все</w:t>
      </w:r>
      <w:r>
        <w:br/>
      </w:r>
      <w:r>
        <w:rPr>
          <w:rFonts w:ascii="Times New Roman"/>
          <w:b w:val="false"/>
          <w:i w:val="false"/>
          <w:color w:val="000000"/>
          <w:sz w:val="28"/>
        </w:rPr>
        <w:t>
родственники, находящиеся как в Республике Казахстан, так и за границей. Если жена имеет фамилию мужа, указывается также ее добрачная фамилия.</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2618"/>
        <w:gridCol w:w="2614"/>
        <w:gridCol w:w="2618"/>
        <w:gridCol w:w="261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 место рождения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должность</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пребывания, адрес местожительства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15. Одновременно со мной прошу разрешить выход из гражданства Республики Казахстан моим несовершеннолетним детям:</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3269"/>
        <w:gridCol w:w="3269"/>
        <w:gridCol w:w="3266"/>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год и месяц рождения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16. Супруг(-а) Ф.И.О. __________________________ "__" _____20__г.</w:t>
      </w:r>
      <w:r>
        <w:br/>
      </w:r>
      <w:r>
        <w:rPr>
          <w:rFonts w:ascii="Times New Roman"/>
          <w:b w:val="false"/>
          <w:i w:val="false"/>
          <w:color w:val="000000"/>
          <w:sz w:val="28"/>
        </w:rPr>
        <w:t>
оформляет документы на выход из гражданства Республики Казахстан.</w:t>
      </w:r>
      <w:r>
        <w:br/>
      </w:r>
      <w:r>
        <w:rPr>
          <w:rFonts w:ascii="Times New Roman"/>
          <w:b w:val="false"/>
          <w:i w:val="false"/>
          <w:color w:val="000000"/>
          <w:sz w:val="28"/>
        </w:rPr>
        <w:t>
/Да /</w:t>
      </w:r>
      <w:r>
        <w:br/>
      </w:r>
      <w:r>
        <w:rPr>
          <w:rFonts w:ascii="Times New Roman"/>
          <w:b w:val="false"/>
          <w:i w:val="false"/>
          <w:color w:val="000000"/>
          <w:sz w:val="28"/>
        </w:rPr>
        <w:t>
/Нет/</w:t>
      </w:r>
      <w:r>
        <w:br/>
      </w: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17. Если супруг(-а) не является гражданином(-кой) Республики Казахстан, то укажите его гражданство</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18. Наименование учреждения куда был сдан при выезде из Казахстана военный билет</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19. Ваш адрес, номер телефона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Правовые последствия выхода из гражданства Республики Казахстан мне разъяснены.</w:t>
      </w:r>
    </w:p>
    <w:p>
      <w:pPr>
        <w:spacing w:after="0"/>
        <w:ind w:left="0"/>
        <w:jc w:val="both"/>
      </w:pPr>
      <w:r>
        <w:rPr>
          <w:rFonts w:ascii="Times New Roman"/>
          <w:b w:val="false"/>
          <w:i w:val="false"/>
          <w:color w:val="000000"/>
          <w:sz w:val="28"/>
        </w:rPr>
        <w:t>Подпись заявителя __________________</w:t>
      </w:r>
    </w:p>
    <w:bookmarkStart w:name="z128" w:id="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загранучреждениями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документов по выходу из гражданства</w:t>
      </w:r>
      <w:r>
        <w:br/>
      </w:r>
      <w:r>
        <w:rPr>
          <w:rFonts w:ascii="Times New Roman"/>
          <w:b w:val="false"/>
          <w:i w:val="false"/>
          <w:color w:val="000000"/>
          <w:sz w:val="28"/>
        </w:rPr>
        <w:t xml:space="preserve">
Республики Казахстан»      </w:t>
      </w:r>
    </w:p>
    <w:bookmarkEnd w:id="37"/>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129" w:id="3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загранучреждениями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документов по выходу из гражданства</w:t>
      </w:r>
      <w:r>
        <w:br/>
      </w:r>
      <w:r>
        <w:rPr>
          <w:rFonts w:ascii="Times New Roman"/>
          <w:b w:val="false"/>
          <w:i w:val="false"/>
          <w:color w:val="000000"/>
          <w:sz w:val="28"/>
        </w:rPr>
        <w:t xml:space="preserve">
Республики Казахстан»      </w:t>
      </w:r>
    </w:p>
    <w:bookmarkEnd w:id="38"/>
    <w:bookmarkStart w:name="z131" w:id="39"/>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«Оформление загранучреждениями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документов по выходу из гражданства</w:t>
      </w:r>
      <w:r>
        <w:br/>
      </w:r>
      <w:r>
        <w:rPr>
          <w:rFonts w:ascii="Times New Roman"/>
          <w:b w:val="false"/>
          <w:i w:val="false"/>
          <w:color w:val="000000"/>
          <w:sz w:val="28"/>
        </w:rPr>
        <w:t xml:space="preserve">
Республики Казахстан»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0"/>
      </w:tblGrid>
      <w:tr>
        <w:trPr>
          <w:trHeight w:val="30" w:hRule="atLeast"/>
        </w:trPr>
        <w:tc>
          <w:tcPr>
            <w:tcW w:w="1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133" w:id="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41"/>
    <w:bookmarkStart w:name="z134" w:id="42"/>
    <w:p>
      <w:pPr>
        <w:spacing w:after="0"/>
        <w:ind w:left="0"/>
        <w:jc w:val="left"/>
      </w:pPr>
      <w:r>
        <w:rPr>
          <w:rFonts w:ascii="Times New Roman"/>
          <w:b/>
          <w:i w:val="false"/>
          <w:color w:val="000000"/>
        </w:rPr>
        <w:t xml:space="preserve"> 
Стандарт государственной услуги «Консульская легализация»</w:t>
      </w:r>
    </w:p>
    <w:bookmarkEnd w:id="42"/>
    <w:bookmarkStart w:name="z135" w:id="43"/>
    <w:p>
      <w:pPr>
        <w:spacing w:after="0"/>
        <w:ind w:left="0"/>
        <w:jc w:val="left"/>
      </w:pPr>
      <w:r>
        <w:rPr>
          <w:rFonts w:ascii="Times New Roman"/>
          <w:b/>
          <w:i w:val="false"/>
          <w:color w:val="000000"/>
        </w:rPr>
        <w:t xml:space="preserve"> 
1. Общие положения</w:t>
      </w:r>
    </w:p>
    <w:bookmarkEnd w:id="43"/>
    <w:bookmarkStart w:name="z136" w:id="44"/>
    <w:p>
      <w:pPr>
        <w:spacing w:after="0"/>
        <w:ind w:left="0"/>
        <w:jc w:val="both"/>
      </w:pPr>
      <w:r>
        <w:rPr>
          <w:rFonts w:ascii="Times New Roman"/>
          <w:b w:val="false"/>
          <w:i w:val="false"/>
          <w:color w:val="000000"/>
          <w:sz w:val="28"/>
        </w:rPr>
        <w:t>
      1. Государственная услуга «Консульская легализация»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Министерством иностранных дел Республики Казахстан (далее – Министерство) по адресам: город Астана, проспект Кабанбай батыра, здание 28, телефон 8 (7172) 72-01-64; город Алматы, Айтеке би, здание 65, телефон 8 (727) 272-07-47 и загранучреждениями Республики Казахстан (далее – загранучреждения),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 </w:t>
      </w:r>
      <w:r>
        <w:rPr>
          <w:rFonts w:ascii="Times New Roman"/>
          <w:b w:val="false"/>
          <w:i w:val="false"/>
          <w:color w:val="000000"/>
          <w:sz w:val="28"/>
        </w:rPr>
        <w:t>Правилами</w:t>
      </w:r>
      <w:r>
        <w:rPr>
          <w:rFonts w:ascii="Times New Roman"/>
          <w:b w:val="false"/>
          <w:i w:val="false"/>
          <w:color w:val="000000"/>
          <w:sz w:val="28"/>
        </w:rPr>
        <w:t xml:space="preserve"> консульской легализации, утвержденными приказом Министра иностранных дел Республики Казахстан от 21 ноября 2000 года № 264.</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и необходимых документах, а также образцы их заполнения располагаются на интернет-ресурсе Министерства: www.mfa.kz в разделе «Консульские вопросы» и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осуществление консульской легализации документа с проставлением легализационной надписи по форме, согласно </w:t>
      </w:r>
      <w:r>
        <w:rPr>
          <w:rFonts w:ascii="Times New Roman"/>
          <w:b w:val="false"/>
          <w:i w:val="false"/>
          <w:color w:val="000000"/>
          <w:sz w:val="28"/>
        </w:rPr>
        <w:t xml:space="preserve">приложениям 2 </w:t>
      </w:r>
      <w:r>
        <w:rPr>
          <w:rFonts w:ascii="Times New Roman"/>
          <w:b w:val="false"/>
          <w:i w:val="false"/>
          <w:color w:val="000000"/>
          <w:sz w:val="28"/>
        </w:rPr>
        <w:t>или </w:t>
      </w:r>
      <w:r>
        <w:rPr>
          <w:rFonts w:ascii="Times New Roman"/>
          <w:b w:val="false"/>
          <w:i w:val="false"/>
          <w:color w:val="000000"/>
          <w:sz w:val="28"/>
        </w:rPr>
        <w:t>3</w:t>
      </w:r>
      <w:r>
        <w:rPr>
          <w:rFonts w:ascii="Times New Roman"/>
          <w:b w:val="false"/>
          <w:i w:val="false"/>
          <w:color w:val="000000"/>
          <w:sz w:val="28"/>
        </w:rPr>
        <w:t xml:space="preserve"> к настоящему стандарту,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не более трех рабочих дней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при выдаче легализованного документа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w:t>
      </w:r>
      <w:r>
        <w:br/>
      </w:r>
      <w:r>
        <w:rPr>
          <w:rFonts w:ascii="Times New Roman"/>
          <w:b w:val="false"/>
          <w:i w:val="false"/>
          <w:color w:val="000000"/>
          <w:sz w:val="28"/>
        </w:rPr>
        <w:t>
</w:t>
      </w:r>
      <w:r>
        <w:rPr>
          <w:rFonts w:ascii="Times New Roman"/>
          <w:b w:val="false"/>
          <w:i w:val="false"/>
          <w:color w:val="000000"/>
          <w:sz w:val="28"/>
        </w:rPr>
        <w:t>
      1) в Республике Казахстан – здании Министерства;</w:t>
      </w:r>
      <w:r>
        <w:br/>
      </w:r>
      <w:r>
        <w:rPr>
          <w:rFonts w:ascii="Times New Roman"/>
          <w:b w:val="false"/>
          <w:i w:val="false"/>
          <w:color w:val="000000"/>
          <w:sz w:val="28"/>
        </w:rPr>
        <w:t>
</w:t>
      </w:r>
      <w:r>
        <w:rPr>
          <w:rFonts w:ascii="Times New Roman"/>
          <w:b w:val="false"/>
          <w:i w:val="false"/>
          <w:color w:val="000000"/>
          <w:sz w:val="28"/>
        </w:rPr>
        <w:t>
      2) за рубежом –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44"/>
    <w:bookmarkStart w:name="z152" w:id="45"/>
    <w:p>
      <w:pPr>
        <w:spacing w:after="0"/>
        <w:ind w:left="0"/>
        <w:jc w:val="left"/>
      </w:pPr>
      <w:r>
        <w:rPr>
          <w:rFonts w:ascii="Times New Roman"/>
          <w:b/>
          <w:i w:val="false"/>
          <w:color w:val="000000"/>
        </w:rPr>
        <w:t xml:space="preserve"> 
2. Порядок предоставления государственной услуги</w:t>
      </w:r>
    </w:p>
    <w:bookmarkEnd w:id="45"/>
    <w:bookmarkStart w:name="z153" w:id="46"/>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для физических лиц:</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3) документ, подлежащий консульской легализации, как в подлиннике, так и в нотариально заверенной копии;</w:t>
      </w:r>
      <w:r>
        <w:br/>
      </w:r>
      <w:r>
        <w:rPr>
          <w:rFonts w:ascii="Times New Roman"/>
          <w:b w:val="false"/>
          <w:i w:val="false"/>
          <w:color w:val="000000"/>
          <w:sz w:val="28"/>
        </w:rPr>
        <w:t>
</w:t>
      </w:r>
      <w:r>
        <w:rPr>
          <w:rFonts w:ascii="Times New Roman"/>
          <w:b w:val="false"/>
          <w:i w:val="false"/>
          <w:color w:val="000000"/>
          <w:sz w:val="28"/>
        </w:rPr>
        <w:t>
      4) нотариально заверенная доверенность (оригинал) на имя физического лица, представляющего интересы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2. для юридических лиц:</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 (подается доверенным лицом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учредительные документы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3) документ, подлежащий консульской легализации, как в подлиннике, так и нотариально заверенной копии;</w:t>
      </w:r>
      <w:r>
        <w:br/>
      </w:r>
      <w:r>
        <w:rPr>
          <w:rFonts w:ascii="Times New Roman"/>
          <w:b w:val="false"/>
          <w:i w:val="false"/>
          <w:color w:val="000000"/>
          <w:sz w:val="28"/>
        </w:rPr>
        <w:t>
</w:t>
      </w:r>
      <w:r>
        <w:rPr>
          <w:rFonts w:ascii="Times New Roman"/>
          <w:b w:val="false"/>
          <w:i w:val="false"/>
          <w:color w:val="000000"/>
          <w:sz w:val="28"/>
        </w:rPr>
        <w:t>
      4) доверенность (оригинал) на имя лица, представляющего интересы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12. Бланки (анкеты-заявления) не выдаются.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Министерство по адресу: город Астана, проспект Кабанбай батыра, здание 28, телефон 8 (7172) 72-01-64, или по адресу: город Алматы, Айтеке би, здание 65, телефон 8 (727) 272-07-47 либо в загранучреждения,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Документы, принятые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 регистрируются в реестре по учету документов, подлежащих легализации,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Получателю государственной услуги выдается талон, подтверждающий сдачу всех необходимых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консульской легализации документов получатель государственной услуги уведомляется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если документы и акты противоречат или могут по своему содержанию нанести вред интересам Республики Казахстан, или содержат сведения, порочащие честь и достоинство граждан Республики Казахстан;</w:t>
      </w:r>
      <w:r>
        <w:br/>
      </w:r>
      <w:r>
        <w:rPr>
          <w:rFonts w:ascii="Times New Roman"/>
          <w:b w:val="false"/>
          <w:i w:val="false"/>
          <w:color w:val="000000"/>
          <w:sz w:val="28"/>
        </w:rPr>
        <w:t>
</w:t>
      </w:r>
      <w:r>
        <w:rPr>
          <w:rFonts w:ascii="Times New Roman"/>
          <w:b w:val="false"/>
          <w:i w:val="false"/>
          <w:color w:val="000000"/>
          <w:sz w:val="28"/>
        </w:rPr>
        <w:t>
      2)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3)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4) неуплаты консульского сбора.</w:t>
      </w:r>
    </w:p>
    <w:bookmarkEnd w:id="46"/>
    <w:bookmarkStart w:name="z175" w:id="47"/>
    <w:p>
      <w:pPr>
        <w:spacing w:after="0"/>
        <w:ind w:left="0"/>
        <w:jc w:val="left"/>
      </w:pPr>
      <w:r>
        <w:rPr>
          <w:rFonts w:ascii="Times New Roman"/>
          <w:b/>
          <w:i w:val="false"/>
          <w:color w:val="000000"/>
        </w:rPr>
        <w:t xml:space="preserve"> 
3. Принципы работы</w:t>
      </w:r>
    </w:p>
    <w:bookmarkEnd w:id="47"/>
    <w:bookmarkStart w:name="z176" w:id="48"/>
    <w:p>
      <w:pPr>
        <w:spacing w:after="0"/>
        <w:ind w:left="0"/>
        <w:jc w:val="both"/>
      </w:pPr>
      <w:r>
        <w:rPr>
          <w:rFonts w:ascii="Times New Roman"/>
          <w:b w:val="false"/>
          <w:i w:val="false"/>
          <w:color w:val="000000"/>
          <w:sz w:val="28"/>
        </w:rPr>
        <w:t>
      17. Деятельность Министерства и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48"/>
    <w:bookmarkStart w:name="z177" w:id="49"/>
    <w:p>
      <w:pPr>
        <w:spacing w:after="0"/>
        <w:ind w:left="0"/>
        <w:jc w:val="left"/>
      </w:pPr>
      <w:r>
        <w:rPr>
          <w:rFonts w:ascii="Times New Roman"/>
          <w:b/>
          <w:i w:val="false"/>
          <w:color w:val="000000"/>
        </w:rPr>
        <w:t xml:space="preserve"> 
4. Результаты работы</w:t>
      </w:r>
    </w:p>
    <w:bookmarkEnd w:id="49"/>
    <w:bookmarkStart w:name="z178" w:id="50"/>
    <w:p>
      <w:pPr>
        <w:spacing w:after="0"/>
        <w:ind w:left="0"/>
        <w:jc w:val="both"/>
      </w:pPr>
      <w:r>
        <w:rPr>
          <w:rFonts w:ascii="Times New Roman"/>
          <w:b w:val="false"/>
          <w:i w:val="false"/>
          <w:color w:val="000000"/>
          <w:sz w:val="28"/>
        </w:rPr>
        <w:t>
      18. Результаты работы Министерства и загранучреждений измеряются показателями качества и эффективности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Министерства и загранучреждений, утверждаются приказом Министерства.</w:t>
      </w:r>
    </w:p>
    <w:bookmarkEnd w:id="50"/>
    <w:bookmarkStart w:name="z180" w:id="51"/>
    <w:p>
      <w:pPr>
        <w:spacing w:after="0"/>
        <w:ind w:left="0"/>
        <w:jc w:val="left"/>
      </w:pPr>
      <w:r>
        <w:rPr>
          <w:rFonts w:ascii="Times New Roman"/>
          <w:b/>
          <w:i w:val="false"/>
          <w:color w:val="000000"/>
        </w:rPr>
        <w:t xml:space="preserve"> 
5. Порядок обжалования</w:t>
      </w:r>
    </w:p>
    <w:bookmarkEnd w:id="51"/>
    <w:bookmarkStart w:name="z181" w:id="52"/>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Министерстве по адресу: город Астана, проспект Кабанбай батыра, здание 28, телефон: 8 (7172) 72-01-64, электронная почта: dks-astana@mfa.kz или по адресу: город Алматы, Айтеке би, здание 65, телефон 8 (727) 272-07-47 либо в загранучреждениях,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рабочие дни с 9.00 часов до 18.30 часов, за исключением выходных и праздничных дней, с перерывом на обед с 13.00 часов до 14.30 часов на имя руководителя:</w:t>
      </w:r>
      <w:r>
        <w:br/>
      </w:r>
      <w:r>
        <w:rPr>
          <w:rFonts w:ascii="Times New Roman"/>
          <w:b w:val="false"/>
          <w:i w:val="false"/>
          <w:color w:val="000000"/>
          <w:sz w:val="28"/>
        </w:rPr>
        <w:t>
</w:t>
      </w:r>
      <w:r>
        <w:rPr>
          <w:rFonts w:ascii="Times New Roman"/>
          <w:b w:val="false"/>
          <w:i w:val="false"/>
          <w:color w:val="000000"/>
          <w:sz w:val="28"/>
        </w:rPr>
        <w:t xml:space="preserve">
      Министерства по адресу: город Астана, проспект Кабанбай батыра, здание 28, телефон: 8 (7172) 72-01-64, факс: 8 (7172) 72-04-60, кабинет № 300, электронная почта: </w:t>
      </w:r>
      <w:r>
        <w:rPr>
          <w:rFonts w:ascii="Times New Roman"/>
          <w:b w:val="false"/>
          <w:i w:val="false"/>
          <w:color w:val="000000"/>
          <w:sz w:val="28"/>
          <w:u w:val="single"/>
        </w:rPr>
        <w:t>dks-astana@mfa.kz</w:t>
      </w:r>
      <w:r>
        <w:rPr>
          <w:rFonts w:ascii="Times New Roman"/>
          <w:b w:val="false"/>
          <w:i w:val="false"/>
          <w:color w:val="000000"/>
          <w:sz w:val="28"/>
        </w:rPr>
        <w:t xml:space="preserve"> или по адресу: город Алматы, Айтеке би, здание 65, телефон 8 (727) 272-07-47;</w:t>
      </w:r>
      <w:r>
        <w:br/>
      </w:r>
      <w:r>
        <w:rPr>
          <w:rFonts w:ascii="Times New Roman"/>
          <w:b w:val="false"/>
          <w:i w:val="false"/>
          <w:color w:val="000000"/>
          <w:sz w:val="28"/>
        </w:rPr>
        <w:t>
</w:t>
      </w:r>
      <w:r>
        <w:rPr>
          <w:rFonts w:ascii="Times New Roman"/>
          <w:b w:val="false"/>
          <w:i w:val="false"/>
          <w:color w:val="000000"/>
          <w:sz w:val="28"/>
        </w:rPr>
        <w:t>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физического лица указываются его фамилия, имя, отчество, почтовый адрес и проставляется подпись, юридического лица – его наименование, почтовый адрес, исходящий номер и дата, подпись должностного лица, уполномоченного подписывать документы, исходящие от получателя государственной услуги. При подаче жалобы указываются наименование органа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Министерстве по адресу: город Астана, проспект Кабанбай батыра, здание 28, телефон 8 (7172) 72-01-64 или по адресу: город Алматы, Айтеке би, здание 65, телефон 8 (727) 272-07-47, либо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52"/>
    <w:bookmarkStart w:name="z192" w:id="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193" w:id="5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54"/>
    <w:bookmarkStart w:name="z194" w:id="55"/>
    <w:p>
      <w:pPr>
        <w:spacing w:after="0"/>
        <w:ind w:left="0"/>
        <w:jc w:val="left"/>
      </w:pPr>
      <w:r>
        <w:rPr>
          <w:rFonts w:ascii="Times New Roman"/>
          <w:b/>
          <w:i w:val="false"/>
          <w:color w:val="000000"/>
        </w:rPr>
        <w:t xml:space="preserve"> 
Образец легализационной надписи Департамента консульской службы</w:t>
      </w:r>
      <w:r>
        <w:br/>
      </w:r>
      <w:r>
        <w:rPr>
          <w:rFonts w:ascii="Times New Roman"/>
          <w:b/>
          <w:i w:val="false"/>
          <w:color w:val="000000"/>
        </w:rPr>
        <w:t>
Министерства иностранных дел Республики Казахстан</w:t>
      </w:r>
    </w:p>
    <w:bookmarkEnd w:id="55"/>
    <w:p>
      <w:pPr>
        <w:spacing w:after="0"/>
        <w:ind w:left="0"/>
        <w:jc w:val="both"/>
      </w:pPr>
      <w:r>
        <w:rPr>
          <w:rFonts w:ascii="Times New Roman"/>
          <w:b w:val="false"/>
          <w:i w:val="false"/>
          <w:color w:val="000000"/>
          <w:sz w:val="28"/>
        </w:rPr>
        <w:t>      Осы құжат Қазақстан Республикасы Сыртқы істер министрлігінің Консулдық қызмет департаментінде заңдастырылды.</w:t>
      </w:r>
      <w:r>
        <w:br/>
      </w:r>
      <w:r>
        <w:rPr>
          <w:rFonts w:ascii="Times New Roman"/>
          <w:b w:val="false"/>
          <w:i w:val="false"/>
          <w:color w:val="000000"/>
          <w:sz w:val="28"/>
        </w:rPr>
        <w:t>
      This document is legalized in Department of Consular Service of the Ministry of Foreign Affairs of the Republic of Kazakhstan.</w:t>
      </w:r>
    </w:p>
    <w:p>
      <w:pPr>
        <w:spacing w:after="0"/>
        <w:ind w:left="0"/>
        <w:jc w:val="both"/>
      </w:pPr>
      <w:r>
        <w:rPr>
          <w:rFonts w:ascii="Times New Roman"/>
          <w:b w:val="false"/>
          <w:i w:val="false"/>
          <w:color w:val="000000"/>
          <w:sz w:val="28"/>
        </w:rPr>
        <w:t>      20___ ж. "___" ___________</w:t>
      </w:r>
      <w:r>
        <w:br/>
      </w: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Бөлім бастығы</w:t>
      </w:r>
      <w:r>
        <w:br/>
      </w:r>
      <w:r>
        <w:rPr>
          <w:rFonts w:ascii="Times New Roman"/>
          <w:b w:val="false"/>
          <w:i w:val="false"/>
          <w:color w:val="000000"/>
          <w:sz w:val="28"/>
        </w:rPr>
        <w:t>
      Head of the section __________________</w:t>
      </w:r>
    </w:p>
    <w:p>
      <w:pPr>
        <w:spacing w:after="0"/>
        <w:ind w:left="0"/>
        <w:jc w:val="both"/>
      </w:pPr>
      <w:r>
        <w:rPr>
          <w:rFonts w:ascii="Times New Roman"/>
          <w:b w:val="false"/>
          <w:i w:val="false"/>
          <w:color w:val="000000"/>
          <w:sz w:val="28"/>
        </w:rPr>
        <w:t>                            қолы/signature</w:t>
      </w:r>
    </w:p>
    <w:bookmarkStart w:name="z195" w:id="5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56"/>
    <w:bookmarkStart w:name="z196" w:id="57"/>
    <w:p>
      <w:pPr>
        <w:spacing w:after="0"/>
        <w:ind w:left="0"/>
        <w:jc w:val="left"/>
      </w:pPr>
      <w:r>
        <w:rPr>
          <w:rFonts w:ascii="Times New Roman"/>
          <w:b/>
          <w:i w:val="false"/>
          <w:color w:val="000000"/>
        </w:rPr>
        <w:t xml:space="preserve"> 
Образец легализационной надписи загранучреждений</w:t>
      </w:r>
      <w:r>
        <w:br/>
      </w:r>
      <w:r>
        <w:rPr>
          <w:rFonts w:ascii="Times New Roman"/>
          <w:b/>
          <w:i w:val="false"/>
          <w:color w:val="000000"/>
        </w:rPr>
        <w:t>
Республики Казахстан</w:t>
      </w:r>
    </w:p>
    <w:bookmarkEnd w:id="57"/>
    <w:p>
      <w:pPr>
        <w:spacing w:after="0"/>
        <w:ind w:left="0"/>
        <w:jc w:val="both"/>
      </w:pPr>
      <w:r>
        <w:rPr>
          <w:rFonts w:ascii="Times New Roman"/>
          <w:b w:val="false"/>
          <w:i w:val="false"/>
          <w:color w:val="000000"/>
          <w:sz w:val="28"/>
        </w:rPr>
        <w:t>      Осы құжат ______________________________________ заңдастырылды.</w:t>
      </w:r>
      <w:r>
        <w:br/>
      </w:r>
      <w:r>
        <w:rPr>
          <w:rFonts w:ascii="Times New Roman"/>
          <w:b w:val="false"/>
          <w:i w:val="false"/>
          <w:color w:val="000000"/>
          <w:sz w:val="28"/>
        </w:rPr>
        <w:t>
        (Қазақстан Республикасының шет елдегі мекемесінің атауы)</w:t>
      </w:r>
      <w:r>
        <w:br/>
      </w:r>
      <w:r>
        <w:rPr>
          <w:rFonts w:ascii="Times New Roman"/>
          <w:b w:val="false"/>
          <w:i w:val="false"/>
          <w:color w:val="000000"/>
          <w:sz w:val="28"/>
        </w:rPr>
        <w:t>
      This document is legalized in ________________________________.</w:t>
      </w:r>
      <w:r>
        <w:br/>
      </w:r>
      <w:r>
        <w:rPr>
          <w:rFonts w:ascii="Times New Roman"/>
          <w:b w:val="false"/>
          <w:i w:val="false"/>
          <w:color w:val="000000"/>
          <w:sz w:val="28"/>
        </w:rPr>
        <w:t>
                  (name of the embassy of the Republic of Kazakhstan)</w:t>
      </w:r>
    </w:p>
    <w:p>
      <w:pPr>
        <w:spacing w:after="0"/>
        <w:ind w:left="0"/>
        <w:jc w:val="both"/>
      </w:pPr>
      <w:r>
        <w:rPr>
          <w:rFonts w:ascii="Times New Roman"/>
          <w:b w:val="false"/>
          <w:i w:val="false"/>
          <w:color w:val="000000"/>
          <w:sz w:val="28"/>
        </w:rPr>
        <w:t>      № _____________</w:t>
      </w:r>
      <w:r>
        <w:br/>
      </w:r>
      <w:r>
        <w:rPr>
          <w:rFonts w:ascii="Times New Roman"/>
          <w:b w:val="false"/>
          <w:i w:val="false"/>
          <w:color w:val="000000"/>
          <w:sz w:val="28"/>
        </w:rPr>
        <w:t>
      20____ ж. "__" ______________</w:t>
      </w:r>
    </w:p>
    <w:p>
      <w:pPr>
        <w:spacing w:after="0"/>
        <w:ind w:left="0"/>
        <w:jc w:val="both"/>
      </w:pPr>
      <w:r>
        <w:rPr>
          <w:rFonts w:ascii="Times New Roman"/>
          <w:b w:val="false"/>
          <w:i w:val="false"/>
          <w:color w:val="000000"/>
          <w:sz w:val="28"/>
        </w:rPr>
        <w:t>      Консул/consul __________________</w:t>
      </w:r>
      <w:r>
        <w:br/>
      </w:r>
      <w:r>
        <w:rPr>
          <w:rFonts w:ascii="Times New Roman"/>
          <w:b w:val="false"/>
          <w:i w:val="false"/>
          <w:color w:val="000000"/>
          <w:sz w:val="28"/>
        </w:rPr>
        <w:t>
                      қолы/signature</w:t>
      </w:r>
    </w:p>
    <w:bookmarkStart w:name="z197"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«Консульская легализация»    </w:t>
      </w:r>
    </w:p>
    <w:bookmarkEnd w:id="58"/>
    <w:bookmarkStart w:name="z198" w:id="59"/>
    <w:p>
      <w:pPr>
        <w:spacing w:after="0"/>
        <w:ind w:left="0"/>
        <w:jc w:val="left"/>
      </w:pPr>
      <w:r>
        <w:rPr>
          <w:rFonts w:ascii="Times New Roman"/>
          <w:b/>
          <w:i w:val="false"/>
          <w:color w:val="000000"/>
        </w:rPr>
        <w:t xml:space="preserve"> 
Реестр по учету документов, прошедших легализацию</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96"/>
        <w:gridCol w:w="2270"/>
        <w:gridCol w:w="1547"/>
        <w:gridCol w:w="1744"/>
        <w:gridCol w:w="1547"/>
        <w:gridCol w:w="1328"/>
        <w:gridCol w:w="1613"/>
        <w:gridCol w:w="1527"/>
      </w:tblGrid>
      <w:tr>
        <w:trPr>
          <w:trHeight w:val="19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лега-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на чье</w:t>
            </w:r>
            <w:r>
              <w:br/>
            </w:r>
            <w:r>
              <w:rPr>
                <w:rFonts w:ascii="Times New Roman"/>
                <w:b w:val="false"/>
                <w:i w:val="false"/>
                <w:color w:val="000000"/>
                <w:sz w:val="20"/>
              </w:rPr>
              <w:t>
</w:t>
            </w:r>
            <w:r>
              <w:rPr>
                <w:rFonts w:ascii="Times New Roman"/>
                <w:b w:val="false"/>
                <w:i w:val="false"/>
                <w:color w:val="000000"/>
                <w:sz w:val="20"/>
              </w:rPr>
              <w:t>имя, кем и</w:t>
            </w:r>
            <w:r>
              <w:br/>
            </w:r>
            <w:r>
              <w:rPr>
                <w:rFonts w:ascii="Times New Roman"/>
                <w:b w:val="false"/>
                <w:i w:val="false"/>
                <w:color w:val="000000"/>
                <w:sz w:val="20"/>
              </w:rPr>
              <w:t>
</w:t>
            </w: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выдан,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 и</w:t>
            </w:r>
            <w:r>
              <w:br/>
            </w:r>
            <w:r>
              <w:rPr>
                <w:rFonts w:ascii="Times New Roman"/>
                <w:b w:val="false"/>
                <w:i w:val="false"/>
                <w:color w:val="000000"/>
                <w:sz w:val="20"/>
              </w:rPr>
              <w:t>
</w:t>
            </w:r>
            <w:r>
              <w:rPr>
                <w:rFonts w:ascii="Times New Roman"/>
                <w:b w:val="false"/>
                <w:i w:val="false"/>
                <w:color w:val="000000"/>
                <w:sz w:val="20"/>
              </w:rPr>
              <w:t>номер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та зая-</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кем и</w:t>
            </w:r>
            <w:r>
              <w:br/>
            </w:r>
            <w:r>
              <w:rPr>
                <w:rFonts w:ascii="Times New Roman"/>
                <w:b w:val="false"/>
                <w:i w:val="false"/>
                <w:color w:val="000000"/>
                <w:sz w:val="20"/>
              </w:rPr>
              <w:t>
</w:t>
            </w: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выдан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сборов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99" w:id="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60"/>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200" w:id="6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61"/>
    <w:bookmarkStart w:name="z201" w:id="6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6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«Консульская легализация»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0"/>
      </w:tblGrid>
      <w:tr>
        <w:trPr>
          <w:trHeight w:val="30" w:hRule="atLeast"/>
        </w:trPr>
        <w:tc>
          <w:tcPr>
            <w:tcW w:w="1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203" w:id="6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64"/>
    <w:bookmarkStart w:name="z204" w:id="6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«Учет граждан Республики Казахстан за границей»</w:t>
      </w:r>
    </w:p>
    <w:bookmarkEnd w:id="65"/>
    <w:bookmarkStart w:name="z205" w:id="66"/>
    <w:p>
      <w:pPr>
        <w:spacing w:after="0"/>
        <w:ind w:left="0"/>
        <w:jc w:val="left"/>
      </w:pPr>
      <w:r>
        <w:rPr>
          <w:rFonts w:ascii="Times New Roman"/>
          <w:b/>
          <w:i w:val="false"/>
          <w:color w:val="000000"/>
        </w:rPr>
        <w:t xml:space="preserve"> 
1. Общие положения</w:t>
      </w:r>
    </w:p>
    <w:bookmarkEnd w:id="66"/>
    <w:bookmarkStart w:name="z206" w:id="67"/>
    <w:p>
      <w:pPr>
        <w:spacing w:after="0"/>
        <w:ind w:left="0"/>
        <w:jc w:val="both"/>
      </w:pPr>
      <w:r>
        <w:rPr>
          <w:rFonts w:ascii="Times New Roman"/>
          <w:b w:val="false"/>
          <w:i w:val="false"/>
          <w:color w:val="000000"/>
          <w:sz w:val="28"/>
        </w:rPr>
        <w:t>
      1. Государственная услуга «Учет граждан Республики Казахстан за границей»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w:t>
      </w:r>
      <w:r>
        <w:rPr>
          <w:rFonts w:ascii="Times New Roman"/>
          <w:b w:val="false"/>
          <w:i w:val="false"/>
          <w:color w:val="000000"/>
          <w:sz w:val="28"/>
        </w:rPr>
        <w:t>пунктом 25</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 и </w:t>
      </w:r>
      <w:r>
        <w:rPr>
          <w:rFonts w:ascii="Times New Roman"/>
          <w:b w:val="false"/>
          <w:i w:val="false"/>
          <w:color w:val="000000"/>
          <w:sz w:val="28"/>
        </w:rPr>
        <w:t>Инструкцией</w:t>
      </w:r>
      <w:r>
        <w:rPr>
          <w:rFonts w:ascii="Times New Roman"/>
          <w:b w:val="false"/>
          <w:i w:val="false"/>
          <w:color w:val="000000"/>
          <w:sz w:val="28"/>
        </w:rPr>
        <w:t xml:space="preserve"> по учету граждан Республики Казахстан за границей, утвержденной приказом Министра иностранных дел Республики Казахстан от 18 октября 2000 года № 221.</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постановка на консульский учет граждан Республики Казахстан, постоянно проживающих и временно находящихся зарубежом (прибывших в командировку, на учебу, стажировку, работу по контракту, лечение или по частным делам), либо мотивированный ответ об отказе в постановке на консульский учет.</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гражданам Республики Казахстан, постоянно проживающим и временно находящимся (прибывших в командировку, на учебу, стажировку, работу по контракту, лечение или по частным делам) зарубежом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не более трех рабочих дней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при выдаче документа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67"/>
    <w:bookmarkStart w:name="z220" w:id="68"/>
    <w:p>
      <w:pPr>
        <w:spacing w:after="0"/>
        <w:ind w:left="0"/>
        <w:jc w:val="left"/>
      </w:pPr>
      <w:r>
        <w:rPr>
          <w:rFonts w:ascii="Times New Roman"/>
          <w:b/>
          <w:i w:val="false"/>
          <w:color w:val="000000"/>
        </w:rPr>
        <w:t xml:space="preserve"> 
2. Порядок предоставления государственной услуги</w:t>
      </w:r>
    </w:p>
    <w:bookmarkEnd w:id="68"/>
    <w:bookmarkStart w:name="z221" w:id="69"/>
    <w:p>
      <w:pPr>
        <w:spacing w:after="0"/>
        <w:ind w:left="0"/>
        <w:jc w:val="both"/>
      </w:pPr>
      <w:r>
        <w:rPr>
          <w:rFonts w:ascii="Times New Roman"/>
          <w:b w:val="false"/>
          <w:i w:val="false"/>
          <w:color w:val="000000"/>
          <w:sz w:val="28"/>
        </w:rPr>
        <w:t xml:space="preserve">
      11. Для получения государственной услуги необходимо представить следующие документы (прием документов по почте не осуществляется): </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одна цветная фотография размером 3х4 см;</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(оригинал и копия);</w:t>
      </w:r>
      <w:r>
        <w:br/>
      </w:r>
      <w:r>
        <w:rPr>
          <w:rFonts w:ascii="Times New Roman"/>
          <w:b w:val="false"/>
          <w:i w:val="false"/>
          <w:color w:val="000000"/>
          <w:sz w:val="28"/>
        </w:rPr>
        <w:t>
</w:t>
      </w:r>
      <w:r>
        <w:rPr>
          <w:rFonts w:ascii="Times New Roman"/>
          <w:b w:val="false"/>
          <w:i w:val="false"/>
          <w:color w:val="000000"/>
          <w:sz w:val="28"/>
        </w:rPr>
        <w:t>
      4) заполненная учетная карточка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документ, подтверждающий уплату в бюджет консульского сбора (оригинал) для граждан Республики Казахстан, постоянно проживающих за рубежом.</w:t>
      </w:r>
      <w:r>
        <w:br/>
      </w:r>
      <w:r>
        <w:rPr>
          <w:rFonts w:ascii="Times New Roman"/>
          <w:b w:val="false"/>
          <w:i w:val="false"/>
          <w:color w:val="000000"/>
          <w:sz w:val="28"/>
        </w:rPr>
        <w:t>
</w:t>
      </w:r>
      <w:r>
        <w:rPr>
          <w:rFonts w:ascii="Times New Roman"/>
          <w:b w:val="false"/>
          <w:i w:val="false"/>
          <w:color w:val="000000"/>
          <w:sz w:val="28"/>
        </w:rPr>
        <w:t>
      12. Бланки учетных карточек, которые выдаются консульским должностным лицом загранучреждений на личном приеме, также размещаются на интернет-ресурсах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консульскому должностному лицу,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постановки на консульский учет получатель государственной услуги уведомляется консульским должностным лицом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69"/>
    <w:bookmarkStart w:name="z235" w:id="70"/>
    <w:p>
      <w:pPr>
        <w:spacing w:after="0"/>
        <w:ind w:left="0"/>
        <w:jc w:val="left"/>
      </w:pPr>
      <w:r>
        <w:rPr>
          <w:rFonts w:ascii="Times New Roman"/>
          <w:b/>
          <w:i w:val="false"/>
          <w:color w:val="000000"/>
        </w:rPr>
        <w:t xml:space="preserve"> 
3. Принципы работы</w:t>
      </w:r>
    </w:p>
    <w:bookmarkEnd w:id="70"/>
    <w:bookmarkStart w:name="z236" w:id="71"/>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71"/>
    <w:bookmarkStart w:name="z237" w:id="72"/>
    <w:p>
      <w:pPr>
        <w:spacing w:after="0"/>
        <w:ind w:left="0"/>
        <w:jc w:val="left"/>
      </w:pPr>
      <w:r>
        <w:rPr>
          <w:rFonts w:ascii="Times New Roman"/>
          <w:b/>
          <w:i w:val="false"/>
          <w:color w:val="000000"/>
        </w:rPr>
        <w:t xml:space="preserve"> 
4. Результаты работы</w:t>
      </w:r>
    </w:p>
    <w:bookmarkEnd w:id="72"/>
    <w:bookmarkStart w:name="z238" w:id="73"/>
    <w:p>
      <w:pPr>
        <w:spacing w:after="0"/>
        <w:ind w:left="0"/>
        <w:jc w:val="both"/>
      </w:pPr>
      <w:r>
        <w:rPr>
          <w:rFonts w:ascii="Times New Roman"/>
          <w:b w:val="false"/>
          <w:i w:val="false"/>
          <w:color w:val="000000"/>
          <w:sz w:val="28"/>
        </w:rPr>
        <w:t>
      18. Результаты работ загранучреждений измеряются показателями качества и эффективности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73"/>
    <w:bookmarkStart w:name="z240" w:id="74"/>
    <w:p>
      <w:pPr>
        <w:spacing w:after="0"/>
        <w:ind w:left="0"/>
        <w:jc w:val="left"/>
      </w:pPr>
      <w:r>
        <w:rPr>
          <w:rFonts w:ascii="Times New Roman"/>
          <w:b/>
          <w:i w:val="false"/>
          <w:color w:val="000000"/>
        </w:rPr>
        <w:t xml:space="preserve"> 
5. Порядок обжалования</w:t>
      </w:r>
    </w:p>
    <w:bookmarkEnd w:id="74"/>
    <w:bookmarkStart w:name="z241" w:id="75"/>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проставляется подпись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75"/>
    <w:bookmarkStart w:name="z250" w:id="7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«Учет граждан Республики    </w:t>
      </w:r>
      <w:r>
        <w:br/>
      </w:r>
      <w:r>
        <w:rPr>
          <w:rFonts w:ascii="Times New Roman"/>
          <w:b w:val="false"/>
          <w:i w:val="false"/>
          <w:color w:val="000000"/>
          <w:sz w:val="28"/>
        </w:rPr>
        <w:t xml:space="preserve">
Казахстан за границей»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132"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«Учет граждан Республики    </w:t>
      </w:r>
      <w:r>
        <w:br/>
      </w:r>
      <w:r>
        <w:rPr>
          <w:rFonts w:ascii="Times New Roman"/>
          <w:b w:val="false"/>
          <w:i w:val="false"/>
          <w:color w:val="000000"/>
          <w:sz w:val="28"/>
        </w:rPr>
        <w:t xml:space="preserve">
Казахстан за границей»    </w:t>
      </w:r>
    </w:p>
    <w:bookmarkEnd w:id="77"/>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(наименование загранучреждения, принявшего на учет)</w:t>
      </w:r>
    </w:p>
    <w:bookmarkStart w:name="z252" w:id="78"/>
    <w:p>
      <w:pPr>
        <w:spacing w:after="0"/>
        <w:ind w:left="0"/>
        <w:jc w:val="left"/>
      </w:pPr>
      <w:r>
        <w:rPr>
          <w:rFonts w:ascii="Times New Roman"/>
          <w:b/>
          <w:i w:val="false"/>
          <w:color w:val="000000"/>
        </w:rPr>
        <w:t xml:space="preserve"> 
УЧЕТНАЯ КАРТОЧКА ГРАЖДАН РЕСПУБЛИКИ КАЗАХСТАН,</w:t>
      </w:r>
      <w:r>
        <w:br/>
      </w:r>
      <w:r>
        <w:rPr>
          <w:rFonts w:ascii="Times New Roman"/>
          <w:b/>
          <w:i w:val="false"/>
          <w:color w:val="000000"/>
        </w:rPr>
        <w:t>
ПОСТОЯННО ПРОЖИВАЮЩИХ ЗА ГРАНИЦЕЙ</w:t>
      </w:r>
    </w:p>
    <w:bookmarkEnd w:id="78"/>
    <w:p>
      <w:pPr>
        <w:spacing w:after="0"/>
        <w:ind w:left="0"/>
        <w:jc w:val="both"/>
      </w:pPr>
      <w:r>
        <w:rPr>
          <w:rFonts w:ascii="Times New Roman"/>
          <w:b w:val="false"/>
          <w:i w:val="false"/>
          <w:color w:val="000000"/>
          <w:sz w:val="28"/>
        </w:rPr>
        <w:t>Место</w:t>
      </w:r>
      <w:r>
        <w:br/>
      </w:r>
      <w:r>
        <w:rPr>
          <w:rFonts w:ascii="Times New Roman"/>
          <w:b w:val="false"/>
          <w:i w:val="false"/>
          <w:color w:val="000000"/>
          <w:sz w:val="28"/>
        </w:rPr>
        <w:t>
для</w:t>
      </w:r>
      <w:r>
        <w:br/>
      </w:r>
      <w:r>
        <w:rPr>
          <w:rFonts w:ascii="Times New Roman"/>
          <w:b w:val="false"/>
          <w:i w:val="false"/>
          <w:color w:val="000000"/>
          <w:sz w:val="28"/>
        </w:rPr>
        <w:t>
фото</w:t>
      </w:r>
    </w:p>
    <w:p>
      <w:pPr>
        <w:spacing w:after="0"/>
        <w:ind w:left="0"/>
        <w:jc w:val="both"/>
      </w:pPr>
      <w:r>
        <w:rPr>
          <w:rFonts w:ascii="Times New Roman"/>
          <w:b w:val="false"/>
          <w:i w:val="false"/>
          <w:color w:val="000000"/>
          <w:sz w:val="28"/>
        </w:rPr>
        <w:t>      1. Фамилия, имя, отчество (если меняли фамилию, имя, то перечислить все фамилии, которыми пользовались)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Дата рождения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Место рождения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Национальность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 Образование и специальность, когда и какое учебное заведение окончил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Дата и цель выезда за границу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 Адрес прежнего местожительства в Республике Казахстан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8. Адрес местожительства за границей и номер телефона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 Место работы и занимаемая должность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10. Имеет ли родственников в Казахстане, их фамилии и адреса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11. Номер паспорта, кем и когда выдан, срок действия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Лица, внесенные в паспорт</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13. Отметки о продлении и замене паспорта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14. Копии документов, выданных местными властями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15. Отметки о поездках в Республику Казахстан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16. Особые отметки</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Подпись ______________________ "____"__________________201__ г.</w:t>
      </w:r>
    </w:p>
    <w:bookmarkStart w:name="z251" w:id="7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«Учет граждан Республики    </w:t>
      </w:r>
      <w:r>
        <w:br/>
      </w:r>
      <w:r>
        <w:rPr>
          <w:rFonts w:ascii="Times New Roman"/>
          <w:b w:val="false"/>
          <w:i w:val="false"/>
          <w:color w:val="000000"/>
          <w:sz w:val="28"/>
        </w:rPr>
        <w:t xml:space="preserve">
Казахстан за границей»    </w:t>
      </w:r>
    </w:p>
    <w:bookmarkEnd w:id="79"/>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(наименование загранучреждения, принявшего на учет)</w:t>
      </w:r>
    </w:p>
    <w:bookmarkStart w:name="z254" w:id="80"/>
    <w:p>
      <w:pPr>
        <w:spacing w:after="0"/>
        <w:ind w:left="0"/>
        <w:jc w:val="left"/>
      </w:pPr>
      <w:r>
        <w:rPr>
          <w:rFonts w:ascii="Times New Roman"/>
          <w:b/>
          <w:i w:val="false"/>
          <w:color w:val="000000"/>
        </w:rPr>
        <w:t xml:space="preserve"> 
УЧЕТНАЯ КАРТОЧКА ГРАЖДАН РЕСПУБЛИКИ КАЗАХСТАН,</w:t>
      </w:r>
      <w:r>
        <w:br/>
      </w:r>
      <w:r>
        <w:rPr>
          <w:rFonts w:ascii="Times New Roman"/>
          <w:b/>
          <w:i w:val="false"/>
          <w:color w:val="000000"/>
        </w:rPr>
        <w:t>
ВРЕМЕННО НАХОДЯЩИХСЯ ЗА ГРАНИЦЕЙ</w:t>
      </w:r>
    </w:p>
    <w:bookmarkEnd w:id="80"/>
    <w:p>
      <w:pPr>
        <w:spacing w:after="0"/>
        <w:ind w:left="0"/>
        <w:jc w:val="both"/>
      </w:pPr>
      <w:r>
        <w:rPr>
          <w:rFonts w:ascii="Times New Roman"/>
          <w:b w:val="false"/>
          <w:i w:val="false"/>
          <w:color w:val="000000"/>
          <w:sz w:val="28"/>
        </w:rPr>
        <w:t>Место</w:t>
      </w:r>
      <w:r>
        <w:br/>
      </w:r>
      <w:r>
        <w:rPr>
          <w:rFonts w:ascii="Times New Roman"/>
          <w:b w:val="false"/>
          <w:i w:val="false"/>
          <w:color w:val="000000"/>
          <w:sz w:val="28"/>
        </w:rPr>
        <w:t>
для</w:t>
      </w:r>
      <w:r>
        <w:br/>
      </w:r>
      <w:r>
        <w:rPr>
          <w:rFonts w:ascii="Times New Roman"/>
          <w:b w:val="false"/>
          <w:i w:val="false"/>
          <w:color w:val="000000"/>
          <w:sz w:val="28"/>
        </w:rPr>
        <w:t>
фото</w:t>
      </w:r>
    </w:p>
    <w:p>
      <w:pPr>
        <w:spacing w:after="0"/>
        <w:ind w:left="0"/>
        <w:jc w:val="both"/>
      </w:pPr>
      <w:r>
        <w:rPr>
          <w:rFonts w:ascii="Times New Roman"/>
          <w:b w:val="false"/>
          <w:i w:val="false"/>
          <w:color w:val="000000"/>
          <w:sz w:val="28"/>
        </w:rPr>
        <w:t>      1. Фамилия, имя, отчество</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3. Номер паспорта, кем и когда выдан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4. Срок действия паспорта и отметки о продлении</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5. Лица, внесенные в паспорт</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6. Срок разрешения или действия визы страны пребывания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7. Цель приезда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8. Место работы, учебы, стажировки и т.д.</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9. Адрес местожительства и номер телефона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10. Адрес постоянного местожительства в Республике Казахстан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11. Особые отметки</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Подпись ____________________ "_____" ________________201___ г.</w:t>
      </w:r>
    </w:p>
    <w:bookmarkStart w:name="z253" w:id="8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«Учет граждан Республики    </w:t>
      </w:r>
      <w:r>
        <w:br/>
      </w:r>
      <w:r>
        <w:rPr>
          <w:rFonts w:ascii="Times New Roman"/>
          <w:b w:val="false"/>
          <w:i w:val="false"/>
          <w:color w:val="000000"/>
          <w:sz w:val="28"/>
        </w:rPr>
        <w:t xml:space="preserve">
Казахстан за границей»    </w:t>
      </w:r>
    </w:p>
    <w:bookmarkEnd w:id="81"/>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255" w:id="8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«Учет граждан Республики    </w:t>
      </w:r>
      <w:r>
        <w:br/>
      </w:r>
      <w:r>
        <w:rPr>
          <w:rFonts w:ascii="Times New Roman"/>
          <w:b w:val="false"/>
          <w:i w:val="false"/>
          <w:color w:val="000000"/>
          <w:sz w:val="28"/>
        </w:rPr>
        <w:t xml:space="preserve">
Казахстан за границей»    </w:t>
      </w:r>
    </w:p>
    <w:bookmarkEnd w:id="82"/>
    <w:bookmarkStart w:name="z257" w:id="83"/>
    <w:p>
      <w:pPr>
        <w:spacing w:after="0"/>
        <w:ind w:left="0"/>
        <w:jc w:val="left"/>
      </w:pPr>
      <w:r>
        <w:rPr>
          <w:rFonts w:ascii="Times New Roman"/>
          <w:b/>
          <w:i w:val="false"/>
          <w:color w:val="000000"/>
        </w:rPr>
        <w:t xml:space="preserve"> 
Таблица. Значения показателей качества и эффективности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8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«Учет граждан Республики Казахстан за границей»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0"/>
      </w:tblGrid>
      <w:tr>
        <w:trPr>
          <w:trHeight w:val="30" w:hRule="atLeast"/>
        </w:trPr>
        <w:tc>
          <w:tcPr>
            <w:tcW w:w="1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259" w:id="8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85"/>
    <w:bookmarkStart w:name="z260" w:id="86"/>
    <w:p>
      <w:pPr>
        <w:spacing w:after="0"/>
        <w:ind w:left="0"/>
        <w:jc w:val="left"/>
      </w:pPr>
      <w:r>
        <w:rPr>
          <w:rFonts w:ascii="Times New Roman"/>
          <w:b/>
          <w:i w:val="false"/>
          <w:color w:val="000000"/>
        </w:rPr>
        <w:t xml:space="preserve"> 
Стандарт государственной услуги «Прием документов на оформление</w:t>
      </w:r>
      <w:r>
        <w:br/>
      </w:r>
      <w:r>
        <w:rPr>
          <w:rFonts w:ascii="Times New Roman"/>
          <w:b/>
          <w:i w:val="false"/>
          <w:color w:val="000000"/>
        </w:rPr>
        <w:t>
паспортов гражданам Республики Казахстан, находящимся за</w:t>
      </w:r>
      <w:r>
        <w:br/>
      </w:r>
      <w:r>
        <w:rPr>
          <w:rFonts w:ascii="Times New Roman"/>
          <w:b/>
          <w:i w:val="false"/>
          <w:color w:val="000000"/>
        </w:rPr>
        <w:t>
границей, и внесение в их паспорта необходимых отметок»</w:t>
      </w:r>
    </w:p>
    <w:bookmarkEnd w:id="86"/>
    <w:bookmarkStart w:name="z261" w:id="87"/>
    <w:p>
      <w:pPr>
        <w:spacing w:after="0"/>
        <w:ind w:left="0"/>
        <w:jc w:val="left"/>
      </w:pPr>
      <w:r>
        <w:rPr>
          <w:rFonts w:ascii="Times New Roman"/>
          <w:b/>
          <w:i w:val="false"/>
          <w:color w:val="000000"/>
        </w:rPr>
        <w:t xml:space="preserve"> 
1. Общие положения</w:t>
      </w:r>
    </w:p>
    <w:bookmarkEnd w:id="87"/>
    <w:bookmarkStart w:name="z262" w:id="88"/>
    <w:p>
      <w:pPr>
        <w:spacing w:after="0"/>
        <w:ind w:left="0"/>
        <w:jc w:val="both"/>
      </w:pPr>
      <w:r>
        <w:rPr>
          <w:rFonts w:ascii="Times New Roman"/>
          <w:b w:val="false"/>
          <w:i w:val="false"/>
          <w:color w:val="000000"/>
          <w:sz w:val="28"/>
        </w:rPr>
        <w:t>
      1. Государственная услуга «Прием документов на оформление паспортов гражданам Республики Казахстан, находящимся за границей, и внесение в их паспорта необходимых отметок»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2000 года № 1063 «Об утверждении Правил документирования населения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28 ноября 2011 года № 631 «О некоторых вопросах документирования и регистрации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оформление гражданам Республики Казахстан, находящимся за границей, </w:t>
      </w:r>
      <w:r>
        <w:rPr>
          <w:rFonts w:ascii="Times New Roman"/>
          <w:b w:val="false"/>
          <w:i w:val="false"/>
          <w:color w:val="000000"/>
          <w:sz w:val="28"/>
        </w:rPr>
        <w:t>паспортов</w:t>
      </w:r>
      <w:r>
        <w:rPr>
          <w:rFonts w:ascii="Times New Roman"/>
          <w:b w:val="false"/>
          <w:i w:val="false"/>
          <w:color w:val="000000"/>
          <w:sz w:val="28"/>
        </w:rPr>
        <w:t xml:space="preserve"> граждан Республики Казахстан (далее – паспорт) и внесение в паспорт отметок о продлении действия паспорта или в паспорт одного из родителей записи о ребенке, не достигшего 16-летнего возраста,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следующим категориям граждан Республики Казахстан, находящимся за границей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 постоянно проживающим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2) получающим образование по очной форме обучения в учебных заведениях, расположенных на территории иностранных государств;</w:t>
      </w:r>
      <w:r>
        <w:br/>
      </w:r>
      <w:r>
        <w:rPr>
          <w:rFonts w:ascii="Times New Roman"/>
          <w:b w:val="false"/>
          <w:i w:val="false"/>
          <w:color w:val="000000"/>
          <w:sz w:val="28"/>
        </w:rPr>
        <w:t>
</w:t>
      </w:r>
      <w:r>
        <w:rPr>
          <w:rFonts w:ascii="Times New Roman"/>
          <w:b w:val="false"/>
          <w:i w:val="false"/>
          <w:color w:val="000000"/>
          <w:sz w:val="28"/>
        </w:rPr>
        <w:t>
      3) работающим в иностранных государствах по трудовому договору, заключенному на срок не менее одного года;</w:t>
      </w:r>
      <w:r>
        <w:br/>
      </w:r>
      <w:r>
        <w:rPr>
          <w:rFonts w:ascii="Times New Roman"/>
          <w:b w:val="false"/>
          <w:i w:val="false"/>
          <w:color w:val="000000"/>
          <w:sz w:val="28"/>
        </w:rPr>
        <w:t>
</w:t>
      </w:r>
      <w:r>
        <w:rPr>
          <w:rFonts w:ascii="Times New Roman"/>
          <w:b w:val="false"/>
          <w:i w:val="false"/>
          <w:color w:val="000000"/>
          <w:sz w:val="28"/>
        </w:rPr>
        <w:t>
      4) членам семей вышеуказанных лиц, проживающих вместе с ними;</w:t>
      </w:r>
      <w:r>
        <w:br/>
      </w:r>
      <w:r>
        <w:rPr>
          <w:rFonts w:ascii="Times New Roman"/>
          <w:b w:val="false"/>
          <w:i w:val="false"/>
          <w:color w:val="000000"/>
          <w:sz w:val="28"/>
        </w:rPr>
        <w:t>
</w:t>
      </w:r>
      <w:r>
        <w:rPr>
          <w:rFonts w:ascii="Times New Roman"/>
          <w:b w:val="false"/>
          <w:i w:val="false"/>
          <w:color w:val="000000"/>
          <w:sz w:val="28"/>
        </w:rPr>
        <w:t>
      5) родственникам персонала дипломатической службы, проживающим вместе с персоналом дипломатической службы зарубежом, и не имеющим права на получение дипломатического или служебного паспорта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оформление паспортов - не более тридцати календарных дней, а в случае необходимости проведения дополнительного изучения или проверки срок может быть продлен не более чем на тридцать календарных дней;</w:t>
      </w:r>
      <w:r>
        <w:br/>
      </w:r>
      <w:r>
        <w:rPr>
          <w:rFonts w:ascii="Times New Roman"/>
          <w:b w:val="false"/>
          <w:i w:val="false"/>
          <w:color w:val="000000"/>
          <w:sz w:val="28"/>
        </w:rPr>
        <w:t>
</w:t>
      </w:r>
      <w:r>
        <w:rPr>
          <w:rFonts w:ascii="Times New Roman"/>
          <w:b w:val="false"/>
          <w:i w:val="false"/>
          <w:color w:val="000000"/>
          <w:sz w:val="28"/>
        </w:rPr>
        <w:t>
      продление срока действия паспорта - не более трех рабочих дней;</w:t>
      </w:r>
      <w:r>
        <w:br/>
      </w:r>
      <w:r>
        <w:rPr>
          <w:rFonts w:ascii="Times New Roman"/>
          <w:b w:val="false"/>
          <w:i w:val="false"/>
          <w:color w:val="000000"/>
          <w:sz w:val="28"/>
        </w:rPr>
        <w:t>
</w:t>
      </w:r>
      <w:r>
        <w:rPr>
          <w:rFonts w:ascii="Times New Roman"/>
          <w:b w:val="false"/>
          <w:i w:val="false"/>
          <w:color w:val="000000"/>
          <w:sz w:val="28"/>
        </w:rPr>
        <w:t>
      внесение в паспорта родителей записи о детях, не достигших 16-летнего возраста, - не более трех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 не более десяти минут;</w:t>
      </w:r>
      <w:r>
        <w:br/>
      </w:r>
      <w:r>
        <w:rPr>
          <w:rFonts w:ascii="Times New Roman"/>
          <w:b w:val="false"/>
          <w:i w:val="false"/>
          <w:color w:val="000000"/>
          <w:sz w:val="28"/>
        </w:rPr>
        <w:t>
</w:t>
      </w:r>
      <w:r>
        <w:rPr>
          <w:rFonts w:ascii="Times New Roman"/>
          <w:b w:val="false"/>
          <w:i w:val="false"/>
          <w:color w:val="000000"/>
          <w:sz w:val="28"/>
        </w:rPr>
        <w:t>
      4) направление документов по каналам дипломатической почты в Министерство внутренних дел Республики Казахстан и обратно в загранучреждение – не более шестидесяти календарных дней.</w:t>
      </w:r>
      <w:r>
        <w:br/>
      </w:r>
      <w:r>
        <w:rPr>
          <w:rFonts w:ascii="Times New Roman"/>
          <w:b w:val="false"/>
          <w:i w:val="false"/>
          <w:color w:val="000000"/>
          <w:sz w:val="28"/>
        </w:rPr>
        <w:t>
</w:t>
      </w:r>
      <w:r>
        <w:rPr>
          <w:rFonts w:ascii="Times New Roman"/>
          <w:b w:val="false"/>
          <w:i w:val="false"/>
          <w:color w:val="000000"/>
          <w:sz w:val="28"/>
        </w:rPr>
        <w:t>
      Сроки изготовления паспорта в Министерстве внутренних дел Республики Казахстан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88"/>
    <w:bookmarkStart w:name="z286" w:id="89"/>
    <w:p>
      <w:pPr>
        <w:spacing w:after="0"/>
        <w:ind w:left="0"/>
        <w:jc w:val="left"/>
      </w:pPr>
      <w:r>
        <w:rPr>
          <w:rFonts w:ascii="Times New Roman"/>
          <w:b/>
          <w:i w:val="false"/>
          <w:color w:val="000000"/>
        </w:rPr>
        <w:t xml:space="preserve"> 
2. Порядок предоставления государственной услуги</w:t>
      </w:r>
    </w:p>
    <w:bookmarkEnd w:id="89"/>
    <w:bookmarkStart w:name="z287" w:id="90"/>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Для оформления паспорта:</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свидетельство о рождении (при получении паспорта ребенком, не достигшего 16-летнего возраста);</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 (при обмене паспорта);</w:t>
      </w:r>
      <w:r>
        <w:br/>
      </w:r>
      <w:r>
        <w:rPr>
          <w:rFonts w:ascii="Times New Roman"/>
          <w:b w:val="false"/>
          <w:i w:val="false"/>
          <w:color w:val="000000"/>
          <w:sz w:val="28"/>
        </w:rPr>
        <w:t>
</w:t>
      </w:r>
      <w:r>
        <w:rPr>
          <w:rFonts w:ascii="Times New Roman"/>
          <w:b w:val="false"/>
          <w:i w:val="false"/>
          <w:color w:val="000000"/>
          <w:sz w:val="28"/>
        </w:rPr>
        <w:t>
      две цветные фотографии размером 3,5 х 4,5 см (фотографии должны соответствовать возрасту получателя государственной услуги на момент оформления документа и выполнены строго в анфас на светлом фоне с нейтральным выражением лица и закрытым ртом, в которых лицо занимает около 75 % общей площади фотографии. Фотографии выполняются методом фотопечати с одного негатива на плотной фотобумаге. Не допускается использование изображений, изготовленных методом компьютерного сканирования, моделирования или ксерокопирования);</w:t>
      </w:r>
      <w:r>
        <w:br/>
      </w:r>
      <w:r>
        <w:rPr>
          <w:rFonts w:ascii="Times New Roman"/>
          <w:b w:val="false"/>
          <w:i w:val="false"/>
          <w:color w:val="000000"/>
          <w:sz w:val="28"/>
        </w:rPr>
        <w:t>
</w:t>
      </w:r>
      <w:r>
        <w:rPr>
          <w:rFonts w:ascii="Times New Roman"/>
          <w:b w:val="false"/>
          <w:i w:val="false"/>
          <w:color w:val="000000"/>
          <w:sz w:val="28"/>
        </w:rPr>
        <w:t>
      документ, подтверждающий факт проживания, обучения, работы, семейного положения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Для оформления паспорта консульским должностным лицом заполняется формуляр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При этом личное присутствие получателя государственной услуги обязательно для идентификации его личности и проставления личной подписи.</w:t>
      </w:r>
      <w:r>
        <w:br/>
      </w:r>
      <w:r>
        <w:rPr>
          <w:rFonts w:ascii="Times New Roman"/>
          <w:b w:val="false"/>
          <w:i w:val="false"/>
          <w:color w:val="000000"/>
          <w:sz w:val="28"/>
        </w:rPr>
        <w:t>
</w:t>
      </w:r>
      <w:r>
        <w:rPr>
          <w:rFonts w:ascii="Times New Roman"/>
          <w:b w:val="false"/>
          <w:i w:val="false"/>
          <w:color w:val="000000"/>
          <w:sz w:val="28"/>
        </w:rPr>
        <w:t>
      После принятия всех необходимых документов от получателя государственной услуги загранучреждения направляют оформленные документы для изготовления паспорта в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Паспорт выдается сроком действия на десять лет. По заявлению гражданина Республики Казахстан срок действия паспорта продлевается еще на один год.</w:t>
      </w:r>
      <w:r>
        <w:br/>
      </w:r>
      <w:r>
        <w:rPr>
          <w:rFonts w:ascii="Times New Roman"/>
          <w:b w:val="false"/>
          <w:i w:val="false"/>
          <w:color w:val="000000"/>
          <w:sz w:val="28"/>
        </w:rPr>
        <w:t>
</w:t>
      </w:r>
      <w:r>
        <w:rPr>
          <w:rFonts w:ascii="Times New Roman"/>
          <w:b w:val="false"/>
          <w:i w:val="false"/>
          <w:color w:val="000000"/>
          <w:sz w:val="28"/>
        </w:rPr>
        <w:t>
      2) Для продления срока действия паспорта:</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Отметки в паспорте, проставляемые загранучреждениями, оформляются штампами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Для внесения записи о ребенке, не достигшего 16-летнего возраста в паспорт одного из родителей:</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свидетельство о рождении ребенка (оригинал и копия);</w:t>
      </w:r>
      <w:r>
        <w:br/>
      </w:r>
      <w:r>
        <w:rPr>
          <w:rFonts w:ascii="Times New Roman"/>
          <w:b w:val="false"/>
          <w:i w:val="false"/>
          <w:color w:val="000000"/>
          <w:sz w:val="28"/>
        </w:rPr>
        <w:t>
</w:t>
      </w:r>
      <w:r>
        <w:rPr>
          <w:rFonts w:ascii="Times New Roman"/>
          <w:b w:val="false"/>
          <w:i w:val="false"/>
          <w:color w:val="000000"/>
          <w:sz w:val="28"/>
        </w:rPr>
        <w:t>
      паспорт гражданина Республики Казахстан (одного из родителей);</w:t>
      </w:r>
      <w:r>
        <w:br/>
      </w:r>
      <w:r>
        <w:rPr>
          <w:rFonts w:ascii="Times New Roman"/>
          <w:b w:val="false"/>
          <w:i w:val="false"/>
          <w:color w:val="000000"/>
          <w:sz w:val="28"/>
        </w:rPr>
        <w:t>
</w:t>
      </w:r>
      <w:r>
        <w:rPr>
          <w:rFonts w:ascii="Times New Roman"/>
          <w:b w:val="false"/>
          <w:i w:val="false"/>
          <w:color w:val="000000"/>
          <w:sz w:val="28"/>
        </w:rPr>
        <w:t>
      две цветные фотографии ребенка размером 3х4 см;</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12. Бланки (заявления), которые необходимо заполнить для получения государственной услуги, выдаются консульским должностным лицом загранучреждения.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выдаются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консульскому должностному лицу,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а также отрывной корешок заявления на выдачу документа, если получатель государственной услуги получает паспорт.</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оформления паспорта гражданам Республики Казахстан, находящимся за границей, и внесения в их паспорта необходимых отметок получатель государственной услуги уведомляется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90"/>
    <w:bookmarkStart w:name="z317" w:id="91"/>
    <w:p>
      <w:pPr>
        <w:spacing w:after="0"/>
        <w:ind w:left="0"/>
        <w:jc w:val="left"/>
      </w:pPr>
      <w:r>
        <w:rPr>
          <w:rFonts w:ascii="Times New Roman"/>
          <w:b/>
          <w:i w:val="false"/>
          <w:color w:val="000000"/>
        </w:rPr>
        <w:t xml:space="preserve"> 
3. Принципы работы</w:t>
      </w:r>
    </w:p>
    <w:bookmarkEnd w:id="91"/>
    <w:bookmarkStart w:name="z318" w:id="92"/>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92"/>
    <w:bookmarkStart w:name="z319" w:id="93"/>
    <w:p>
      <w:pPr>
        <w:spacing w:after="0"/>
        <w:ind w:left="0"/>
        <w:jc w:val="left"/>
      </w:pPr>
      <w:r>
        <w:rPr>
          <w:rFonts w:ascii="Times New Roman"/>
          <w:b/>
          <w:i w:val="false"/>
          <w:color w:val="000000"/>
        </w:rPr>
        <w:t xml:space="preserve"> 
4. Результаты работы</w:t>
      </w:r>
    </w:p>
    <w:bookmarkEnd w:id="93"/>
    <w:bookmarkStart w:name="z320" w:id="94"/>
    <w:p>
      <w:pPr>
        <w:spacing w:after="0"/>
        <w:ind w:left="0"/>
        <w:jc w:val="both"/>
      </w:pPr>
      <w:r>
        <w:rPr>
          <w:rFonts w:ascii="Times New Roman"/>
          <w:b w:val="false"/>
          <w:i w:val="false"/>
          <w:color w:val="000000"/>
          <w:sz w:val="28"/>
        </w:rPr>
        <w:t>
      18. Результаты работ загранучреждений измеряются показателями качества и эффективности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94"/>
    <w:bookmarkStart w:name="z322" w:id="95"/>
    <w:p>
      <w:pPr>
        <w:spacing w:after="0"/>
        <w:ind w:left="0"/>
        <w:jc w:val="left"/>
      </w:pPr>
      <w:r>
        <w:rPr>
          <w:rFonts w:ascii="Times New Roman"/>
          <w:b/>
          <w:i w:val="false"/>
          <w:color w:val="000000"/>
        </w:rPr>
        <w:t xml:space="preserve"> 
5. Порядок обжалования</w:t>
      </w:r>
    </w:p>
    <w:bookmarkEnd w:id="95"/>
    <w:bookmarkStart w:name="z323" w:id="96"/>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проставляется подпись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96"/>
    <w:bookmarkStart w:name="z332"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256"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98"/>
    <w:bookmarkStart w:name="z334" w:id="99"/>
    <w:p>
      <w:pPr>
        <w:spacing w:after="0"/>
        <w:ind w:left="0"/>
        <w:jc w:val="both"/>
      </w:pPr>
      <w:r>
        <w:rPr>
          <w:rFonts w:ascii="Times New Roman"/>
          <w:b w:val="false"/>
          <w:i w:val="false"/>
          <w:color w:val="000000"/>
          <w:sz w:val="28"/>
        </w:rPr>
        <w:t xml:space="preserve">
форма      </w:t>
      </w:r>
    </w:p>
    <w:bookmarkEnd w:id="99"/>
    <w:p>
      <w:pPr>
        <w:spacing w:after="0"/>
        <w:ind w:left="0"/>
        <w:jc w:val="both"/>
      </w:pPr>
      <w:r>
        <w:rPr>
          <w:rFonts w:ascii="Times New Roman"/>
          <w:b w:val="false"/>
          <w:i w:val="false"/>
          <w:color w:val="000000"/>
          <w:sz w:val="28"/>
        </w:rPr>
        <w:t>|||123456789|||||  _                           _</w:t>
      </w:r>
      <w:r>
        <w:br/>
      </w:r>
      <w:r>
        <w:rPr>
          <w:rFonts w:ascii="Times New Roman"/>
          <w:b w:val="false"/>
          <w:i w:val="false"/>
          <w:color w:val="000000"/>
          <w:sz w:val="28"/>
        </w:rPr>
        <w:t>
</w:t>
      </w:r>
      <w:r>
        <w:rPr>
          <w:rFonts w:ascii="Times New Roman"/>
          <w:b w:val="false"/>
          <w:i w:val="false"/>
          <w:color w:val="000000"/>
          <w:sz w:val="28"/>
        </w:rPr>
        <w:t>ПАСПОРТ           |_| УДОСТОВЕРЕНИЕ ЛИЧНОСТИ  |_|</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ПАСПОРТ, УДОСТОВЕРЕНИЕ ЛИЧНОСТИ ВЫДАЕТСЯ |_||_||_||_||_||_||_|</w:t>
      </w:r>
      <w:r>
        <w:br/>
      </w:r>
      <w:r>
        <w:rPr>
          <w:rFonts w:ascii="Times New Roman"/>
          <w:b w:val="false"/>
          <w:i w:val="false"/>
          <w:color w:val="000000"/>
          <w:sz w:val="28"/>
        </w:rPr>
        <w:t>
</w:t>
      </w:r>
      <w:r>
        <w:rPr>
          <w:rFonts w:ascii="Times New Roman"/>
          <w:b w:val="false"/>
          <w:i w:val="false"/>
          <w:color w:val="000000"/>
          <w:sz w:val="28"/>
        </w:rPr>
        <w:t>2 ___________________| 3|___________________| 4|__________________|</w:t>
      </w:r>
      <w:r>
        <w:br/>
      </w:r>
      <w:r>
        <w:rPr>
          <w:rFonts w:ascii="Times New Roman"/>
          <w:b w:val="false"/>
          <w:i w:val="false"/>
          <w:color w:val="000000"/>
          <w:sz w:val="28"/>
        </w:rPr>
        <w:t>
 </w:t>
      </w:r>
      <w:r>
        <w:rPr>
          <w:rFonts w:ascii="Times New Roman"/>
          <w:b w:val="false"/>
          <w:i w:val="false"/>
          <w:color w:val="000000"/>
          <w:sz w:val="28"/>
        </w:rPr>
        <w:t xml:space="preserve">ФАМИЛИЯ                    ИМЯ                    ОТЧЕСТВО </w:t>
      </w:r>
      <w:r>
        <w:br/>
      </w:r>
      <w:r>
        <w:rPr>
          <w:rFonts w:ascii="Times New Roman"/>
          <w:b w:val="false"/>
          <w:i w:val="false"/>
          <w:color w:val="000000"/>
          <w:sz w:val="28"/>
        </w:rPr>
        <w:t>
</w:t>
      </w:r>
      <w:r>
        <w:rPr>
          <w:rFonts w:ascii="Times New Roman"/>
          <w:b w:val="false"/>
          <w:i w:val="false"/>
          <w:color w:val="000000"/>
          <w:sz w:val="28"/>
        </w:rPr>
        <w:t>5|___________________| 6|_|_|_|_|      7 пол:    8|______________|_|</w:t>
      </w:r>
      <w:r>
        <w:br/>
      </w:r>
      <w:r>
        <w:rPr>
          <w:rFonts w:ascii="Times New Roman"/>
          <w:b w:val="false"/>
          <w:i w:val="false"/>
          <w:color w:val="000000"/>
          <w:sz w:val="28"/>
        </w:rPr>
        <w:t>
</w:t>
      </w:r>
      <w:r>
        <w:rPr>
          <w:rFonts w:ascii="Times New Roman"/>
          <w:b w:val="false"/>
          <w:i w:val="false"/>
          <w:color w:val="000000"/>
          <w:sz w:val="28"/>
        </w:rPr>
        <w:t>ПРЕЖНЯЯ ФАМИЛИЯ        ДАТА            МУЖСКОЙ-1  НАЦИОНАЛЬНОСТЬ</w:t>
      </w:r>
      <w:r>
        <w:br/>
      </w:r>
      <w:r>
        <w:rPr>
          <w:rFonts w:ascii="Times New Roman"/>
          <w:b w:val="false"/>
          <w:i w:val="false"/>
          <w:color w:val="000000"/>
          <w:sz w:val="28"/>
        </w:rPr>
        <w:t>
</w:t>
      </w:r>
      <w:r>
        <w:rPr>
          <w:rFonts w:ascii="Times New Roman"/>
          <w:b w:val="false"/>
          <w:i w:val="false"/>
          <w:color w:val="000000"/>
          <w:sz w:val="28"/>
        </w:rPr>
        <w:t xml:space="preserve">                       РОЖДЕНИЯ                   _ </w:t>
      </w:r>
      <w:r>
        <w:br/>
      </w:r>
      <w:r>
        <w:rPr>
          <w:rFonts w:ascii="Times New Roman"/>
          <w:b w:val="false"/>
          <w:i w:val="false"/>
          <w:color w:val="000000"/>
          <w:sz w:val="28"/>
        </w:rPr>
        <w:t>
</w:t>
      </w:r>
      <w:r>
        <w:rPr>
          <w:rFonts w:ascii="Times New Roman"/>
          <w:b w:val="false"/>
          <w:i w:val="false"/>
          <w:color w:val="000000"/>
          <w:sz w:val="28"/>
        </w:rPr>
        <w:t>                                       ЖЕНСКИЙ-2 |_|</w:t>
      </w:r>
      <w:r>
        <w:br/>
      </w:r>
      <w:r>
        <w:rPr>
          <w:rFonts w:ascii="Times New Roman"/>
          <w:b w:val="false"/>
          <w:i w:val="false"/>
          <w:color w:val="000000"/>
          <w:sz w:val="28"/>
        </w:rPr>
        <w:t>
</w:t>
      </w:r>
      <w:r>
        <w:rPr>
          <w:rFonts w:ascii="Times New Roman"/>
          <w:b w:val="false"/>
          <w:i w:val="false"/>
          <w:color w:val="000000"/>
          <w:sz w:val="28"/>
        </w:rPr>
        <w:t>9 ПАСПОРТ (УДОСТОВЕРЕНИЕ) ВЫДАТЬ НА ОСНОВАНИИ</w:t>
      </w:r>
      <w:r>
        <w:br/>
      </w:r>
      <w:r>
        <w:rPr>
          <w:rFonts w:ascii="Times New Roman"/>
          <w:b w:val="false"/>
          <w:i w:val="false"/>
          <w:color w:val="000000"/>
          <w:sz w:val="28"/>
        </w:rPr>
        <w:t>
</w:t>
      </w:r>
      <w:r>
        <w:rPr>
          <w:rFonts w:ascii="Times New Roman"/>
          <w:b w:val="false"/>
          <w:i w:val="false"/>
          <w:color w:val="000000"/>
          <w:sz w:val="28"/>
        </w:rPr>
        <w:t>||_|______________|   10|_|_|_|_| 11|_____________________________|</w:t>
      </w:r>
      <w:r>
        <w:br/>
      </w:r>
      <w:r>
        <w:rPr>
          <w:rFonts w:ascii="Times New Roman"/>
          <w:b w:val="false"/>
          <w:i w:val="false"/>
          <w:color w:val="000000"/>
          <w:sz w:val="28"/>
        </w:rPr>
        <w:t>
             </w:t>
      </w:r>
      <w:r>
        <w:rPr>
          <w:rFonts w:ascii="Times New Roman"/>
          <w:b w:val="false"/>
          <w:i w:val="false"/>
          <w:color w:val="000000"/>
          <w:sz w:val="28"/>
        </w:rPr>
        <w:t>        ДАТА ВЫДАЧИ         ОРГАН ВЫДАЧИ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МЕСТО РОЖДЕНИЯ|13 МЕСТО ЖИТЕЛЬСТВА |14 ПРЕЖНЕЕ МЕСТО ЖИТЕЛЬСТВА   З</w:t>
      </w:r>
      <w:r>
        <w:br/>
      </w:r>
      <w:r>
        <w:rPr>
          <w:rFonts w:ascii="Times New Roman"/>
          <w:b w:val="false"/>
          <w:i w:val="false"/>
          <w:color w:val="000000"/>
          <w:sz w:val="28"/>
        </w:rPr>
        <w:t>
</w:t>
      </w:r>
      <w:r>
        <w:rPr>
          <w:rFonts w:ascii="Times New Roman"/>
          <w:b w:val="false"/>
          <w:i w:val="false"/>
          <w:color w:val="000000"/>
          <w:sz w:val="28"/>
        </w:rPr>
        <w:t>                                                                     А</w:t>
      </w:r>
      <w:r>
        <w:br/>
      </w:r>
      <w:r>
        <w:rPr>
          <w:rFonts w:ascii="Times New Roman"/>
          <w:b w:val="false"/>
          <w:i w:val="false"/>
          <w:color w:val="000000"/>
          <w:sz w:val="28"/>
        </w:rPr>
        <w:t>
</w:t>
      </w:r>
      <w:r>
        <w:rPr>
          <w:rFonts w:ascii="Times New Roman"/>
          <w:b w:val="false"/>
          <w:i w:val="false"/>
          <w:color w:val="000000"/>
          <w:sz w:val="28"/>
        </w:rPr>
        <w:t>             _                    _                          _       П</w:t>
      </w:r>
      <w:r>
        <w:br/>
      </w:r>
      <w:r>
        <w:rPr>
          <w:rFonts w:ascii="Times New Roman"/>
          <w:b w:val="false"/>
          <w:i w:val="false"/>
          <w:color w:val="000000"/>
          <w:sz w:val="28"/>
        </w:rPr>
        <w:t>
</w:t>
      </w:r>
      <w:r>
        <w:rPr>
          <w:rFonts w:ascii="Times New Roman"/>
          <w:b w:val="false"/>
          <w:i w:val="false"/>
          <w:color w:val="000000"/>
          <w:sz w:val="28"/>
        </w:rPr>
        <w:t>___________ |_| |________________|_| |______________________|_|      О</w:t>
      </w:r>
      <w:r>
        <w:br/>
      </w:r>
      <w:r>
        <w:rPr>
          <w:rFonts w:ascii="Times New Roman"/>
          <w:b w:val="false"/>
          <w:i w:val="false"/>
          <w:color w:val="000000"/>
          <w:sz w:val="28"/>
        </w:rPr>
        <w:t>
</w:t>
      </w:r>
      <w:r>
        <w:rPr>
          <w:rFonts w:ascii="Times New Roman"/>
          <w:b w:val="false"/>
          <w:i w:val="false"/>
          <w:color w:val="000000"/>
          <w:sz w:val="28"/>
        </w:rPr>
        <w:t>СТРАНА       _| СТРАНА           |_   ИЗ КАКОЙ СТРАНЫ ПРИБЫЛ         Л</w:t>
      </w:r>
      <w:r>
        <w:br/>
      </w:r>
      <w:r>
        <w:rPr>
          <w:rFonts w:ascii="Times New Roman"/>
          <w:b w:val="false"/>
          <w:i w:val="false"/>
          <w:color w:val="000000"/>
          <w:sz w:val="28"/>
        </w:rPr>
        <w:t>
</w:t>
      </w:r>
      <w:r>
        <w:rPr>
          <w:rFonts w:ascii="Times New Roman"/>
          <w:b w:val="false"/>
          <w:i w:val="false"/>
          <w:color w:val="000000"/>
          <w:sz w:val="28"/>
        </w:rPr>
        <w:t>|___________|_||_______________  |_| |_____________________ |_|      Н</w:t>
      </w:r>
      <w:r>
        <w:br/>
      </w:r>
      <w:r>
        <w:rPr>
          <w:rFonts w:ascii="Times New Roman"/>
          <w:b w:val="false"/>
          <w:i w:val="false"/>
          <w:color w:val="000000"/>
          <w:sz w:val="28"/>
        </w:rPr>
        <w:t>
</w:t>
      </w:r>
      <w:r>
        <w:rPr>
          <w:rFonts w:ascii="Times New Roman"/>
          <w:b w:val="false"/>
          <w:i w:val="false"/>
          <w:color w:val="000000"/>
          <w:sz w:val="28"/>
        </w:rPr>
        <w:t>АВТОНОМНАЯ      |ОБЛАСТЬ              |АВТОНОМНАЯ РЕСПУБЛИКА, КРАЙ   Я</w:t>
      </w:r>
      <w:r>
        <w:br/>
      </w:r>
      <w:r>
        <w:rPr>
          <w:rFonts w:ascii="Times New Roman"/>
          <w:b w:val="false"/>
          <w:i w:val="false"/>
          <w:color w:val="000000"/>
          <w:sz w:val="28"/>
        </w:rPr>
        <w:t>
</w:t>
      </w:r>
      <w:r>
        <w:rPr>
          <w:rFonts w:ascii="Times New Roman"/>
          <w:b w:val="false"/>
          <w:i w:val="false"/>
          <w:color w:val="000000"/>
          <w:sz w:val="28"/>
        </w:rPr>
        <w:t>РЕСПУБЛИКА, КРАЙ|                     |ОБЛАСТЬ                       Е</w:t>
      </w:r>
      <w:r>
        <w:br/>
      </w:r>
      <w:r>
        <w:rPr>
          <w:rFonts w:ascii="Times New Roman"/>
          <w:b w:val="false"/>
          <w:i w:val="false"/>
          <w:color w:val="000000"/>
          <w:sz w:val="28"/>
        </w:rPr>
        <w:t>
</w:t>
      </w:r>
      <w:r>
        <w:rPr>
          <w:rFonts w:ascii="Times New Roman"/>
          <w:b w:val="false"/>
          <w:i w:val="false"/>
          <w:color w:val="000000"/>
          <w:sz w:val="28"/>
        </w:rPr>
        <w:t>ОБЛАСТЬ       _|                  _  |                       _       Т</w:t>
      </w:r>
      <w:r>
        <w:br/>
      </w:r>
      <w:r>
        <w:rPr>
          <w:rFonts w:ascii="Times New Roman"/>
          <w:b w:val="false"/>
          <w:i w:val="false"/>
          <w:color w:val="000000"/>
          <w:sz w:val="28"/>
        </w:rPr>
        <w:t>
</w:t>
      </w:r>
      <w:r>
        <w:rPr>
          <w:rFonts w:ascii="Times New Roman"/>
          <w:b w:val="false"/>
          <w:i w:val="false"/>
          <w:color w:val="000000"/>
          <w:sz w:val="28"/>
        </w:rPr>
        <w:t>|____________|_||_______________ |_| |______________________|_|      С</w:t>
      </w:r>
      <w:r>
        <w:br/>
      </w:r>
      <w:r>
        <w:rPr>
          <w:rFonts w:ascii="Times New Roman"/>
          <w:b w:val="false"/>
          <w:i w:val="false"/>
          <w:color w:val="000000"/>
          <w:sz w:val="28"/>
        </w:rPr>
        <w:t>
</w:t>
      </w:r>
      <w:r>
        <w:rPr>
          <w:rFonts w:ascii="Times New Roman"/>
          <w:b w:val="false"/>
          <w:i w:val="false"/>
          <w:color w:val="000000"/>
          <w:sz w:val="28"/>
        </w:rPr>
        <w:t>РАЙОН          | РАЙОН             | РАЙОН                           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НАСЕЛЕННЫЙ ПУНКТ|НАСЕЛЕННЫЙ ПУНКТ    |НАСЕЛЕНЫЙ ПУНКТ</w:t>
      </w:r>
      <w:r>
        <w:br/>
      </w:r>
      <w:r>
        <w:rPr>
          <w:rFonts w:ascii="Times New Roman"/>
          <w:b w:val="false"/>
          <w:i w:val="false"/>
          <w:color w:val="000000"/>
          <w:sz w:val="28"/>
        </w:rPr>
        <w:t>
</w:t>
      </w:r>
      <w:r>
        <w:rPr>
          <w:rFonts w:ascii="Times New Roman"/>
          <w:b w:val="false"/>
          <w:i w:val="false"/>
          <w:color w:val="000000"/>
          <w:sz w:val="28"/>
        </w:rPr>
        <w:t xml:space="preserve">________________|                 _  |                       _ </w:t>
      </w:r>
      <w:r>
        <w:br/>
      </w:r>
      <w:r>
        <w:rPr>
          <w:rFonts w:ascii="Times New Roman"/>
          <w:b w:val="false"/>
          <w:i w:val="false"/>
          <w:color w:val="000000"/>
          <w:sz w:val="28"/>
        </w:rPr>
        <w:t>
             </w:t>
      </w:r>
      <w:r>
        <w:rPr>
          <w:rFonts w:ascii="Times New Roman"/>
          <w:b w:val="false"/>
          <w:i w:val="false"/>
          <w:color w:val="000000"/>
          <w:sz w:val="28"/>
        </w:rPr>
        <w:t>|_______________ |_| |_____________________ |_|      Е</w:t>
      </w:r>
      <w:r>
        <w:br/>
      </w:r>
      <w:r>
        <w:rPr>
          <w:rFonts w:ascii="Times New Roman"/>
          <w:b w:val="false"/>
          <w:i w:val="false"/>
          <w:color w:val="000000"/>
          <w:sz w:val="28"/>
        </w:rPr>
        <w:t>
</w:t>
      </w:r>
      <w:r>
        <w:rPr>
          <w:rFonts w:ascii="Times New Roman"/>
          <w:b w:val="false"/>
          <w:i w:val="false"/>
          <w:color w:val="000000"/>
          <w:sz w:val="28"/>
        </w:rPr>
        <w:t>15 РАНЕЕ СОСТОЯЛ|РАЙОН НАСЕЛЕННОГО   |РАЙОН НАСЕЛЕННОГО ПУНКТА       Ч</w:t>
      </w:r>
      <w:r>
        <w:br/>
      </w:r>
      <w:r>
        <w:rPr>
          <w:rFonts w:ascii="Times New Roman"/>
          <w:b w:val="false"/>
          <w:i w:val="false"/>
          <w:color w:val="000000"/>
          <w:sz w:val="28"/>
        </w:rPr>
        <w:t>
</w:t>
      </w:r>
      <w:r>
        <w:rPr>
          <w:rFonts w:ascii="Times New Roman"/>
          <w:b w:val="false"/>
          <w:i w:val="false"/>
          <w:color w:val="000000"/>
          <w:sz w:val="28"/>
        </w:rPr>
        <w:t>В ГРАЖДАНСТВЕ   |ПУНКТА              |                               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      Т</w:t>
      </w:r>
      <w:r>
        <w:br/>
      </w:r>
      <w:r>
        <w:rPr>
          <w:rFonts w:ascii="Times New Roman"/>
          <w:b w:val="false"/>
          <w:i w:val="false"/>
          <w:color w:val="000000"/>
          <w:sz w:val="28"/>
        </w:rPr>
        <w:t>
</w:t>
      </w:r>
      <w:r>
        <w:rPr>
          <w:rFonts w:ascii="Times New Roman"/>
          <w:b w:val="false"/>
          <w:i w:val="false"/>
          <w:color w:val="000000"/>
          <w:sz w:val="28"/>
        </w:rPr>
        <w:t>ДАТА ПРИНЯТИЯ  |УЛИЦА                |УЛИЦА                          Н</w:t>
      </w:r>
      <w:r>
        <w:br/>
      </w:r>
      <w:r>
        <w:rPr>
          <w:rFonts w:ascii="Times New Roman"/>
          <w:b w:val="false"/>
          <w:i w:val="false"/>
          <w:color w:val="000000"/>
          <w:sz w:val="28"/>
        </w:rPr>
        <w:t>
</w:t>
      </w:r>
      <w:r>
        <w:rPr>
          <w:rFonts w:ascii="Times New Roman"/>
          <w:b w:val="false"/>
          <w:i w:val="false"/>
          <w:color w:val="000000"/>
          <w:sz w:val="28"/>
        </w:rPr>
        <w:t>ГРАЖДАНСТВА    |                     |                               Ы</w:t>
      </w:r>
      <w:r>
        <w:br/>
      </w:r>
      <w:r>
        <w:rPr>
          <w:rFonts w:ascii="Times New Roman"/>
          <w:b w:val="false"/>
          <w:i w:val="false"/>
          <w:color w:val="000000"/>
          <w:sz w:val="28"/>
        </w:rPr>
        <w:t>
</w:t>
      </w:r>
      <w:r>
        <w:rPr>
          <w:rFonts w:ascii="Times New Roman"/>
          <w:b w:val="false"/>
          <w:i w:val="false"/>
          <w:color w:val="000000"/>
          <w:sz w:val="28"/>
        </w:rPr>
        <w:t>РЕСПУБЛИКИ     |                     |                               М</w:t>
      </w:r>
      <w:r>
        <w:br/>
      </w:r>
      <w:r>
        <w:rPr>
          <w:rFonts w:ascii="Times New Roman"/>
          <w:b w:val="false"/>
          <w:i w:val="false"/>
          <w:color w:val="000000"/>
          <w:sz w:val="28"/>
        </w:rPr>
        <w:t>
</w:t>
      </w:r>
      <w:r>
        <w:rPr>
          <w:rFonts w:ascii="Times New Roman"/>
          <w:b w:val="false"/>
          <w:i w:val="false"/>
          <w:color w:val="000000"/>
          <w:sz w:val="28"/>
        </w:rPr>
        <w:t>КАЗАХСТАН      |                     |                               И</w:t>
      </w:r>
      <w:r>
        <w:br/>
      </w:r>
      <w:r>
        <w:rPr>
          <w:rFonts w:ascii="Times New Roman"/>
          <w:b w:val="false"/>
          <w:i w:val="false"/>
          <w:color w:val="000000"/>
          <w:sz w:val="28"/>
        </w:rPr>
        <w:t>
      </w:t>
      </w:r>
      <w:r>
        <w:rPr>
          <w:rFonts w:ascii="Times New Roman"/>
          <w:b w:val="false"/>
          <w:i w:val="false"/>
          <w:color w:val="000000"/>
          <w:sz w:val="28"/>
        </w:rPr>
        <w:t>|_|_|_|_|_|_|_||_|_||_ |_|_| |_|_|_||_|_| |_|_| |_|_|_|_|</w:t>
      </w:r>
      <w:r>
        <w:br/>
      </w:r>
      <w:r>
        <w:rPr>
          <w:rFonts w:ascii="Times New Roman"/>
          <w:b w:val="false"/>
          <w:i w:val="false"/>
          <w:color w:val="000000"/>
          <w:sz w:val="28"/>
        </w:rPr>
        <w:t>
            </w:t>
      </w:r>
      <w:r>
        <w:rPr>
          <w:rFonts w:ascii="Times New Roman"/>
          <w:b w:val="false"/>
          <w:i w:val="false"/>
          <w:color w:val="000000"/>
          <w:sz w:val="28"/>
        </w:rPr>
        <w:t>|ДОМ КОРПУС КВАРТИРА| ДОМ КОРПУС КВАРТИРА             Б</w:t>
      </w:r>
      <w:r>
        <w:br/>
      </w:r>
      <w:r>
        <w:rPr>
          <w:rFonts w:ascii="Times New Roman"/>
          <w:b w:val="false"/>
          <w:i w:val="false"/>
          <w:color w:val="000000"/>
          <w:sz w:val="28"/>
        </w:rPr>
        <w:t>
            </w:t>
      </w:r>
      <w:r>
        <w:rPr>
          <w:rFonts w:ascii="Times New Roman"/>
          <w:b w:val="false"/>
          <w:i w:val="false"/>
          <w:color w:val="000000"/>
          <w:sz w:val="28"/>
        </w:rPr>
        <w:t>||_|_|_|_|_|_|      |                                 У</w:t>
      </w:r>
      <w:r>
        <w:br/>
      </w:r>
      <w:r>
        <w:rPr>
          <w:rFonts w:ascii="Times New Roman"/>
          <w:b w:val="false"/>
          <w:i w:val="false"/>
          <w:color w:val="000000"/>
          <w:sz w:val="28"/>
        </w:rPr>
        <w:t>
            </w:t>
      </w:r>
      <w:r>
        <w:rPr>
          <w:rFonts w:ascii="Times New Roman"/>
          <w:b w:val="false"/>
          <w:i w:val="false"/>
          <w:color w:val="000000"/>
          <w:sz w:val="28"/>
        </w:rPr>
        <w:t>|ТЕЛЕФОН            |                                 К</w:t>
      </w:r>
      <w:r>
        <w:br/>
      </w:r>
      <w:r>
        <w:rPr>
          <w:rFonts w:ascii="Times New Roman"/>
          <w:b w:val="false"/>
          <w:i w:val="false"/>
          <w:color w:val="000000"/>
          <w:sz w:val="28"/>
        </w:rPr>
        <w:t>
            </w:t>
      </w:r>
      <w:r>
        <w:rPr>
          <w:rFonts w:ascii="Times New Roman"/>
          <w:b w:val="false"/>
          <w:i w:val="false"/>
          <w:color w:val="000000"/>
          <w:sz w:val="28"/>
        </w:rPr>
        <w:t>||_|_|_|_|_|_|_|_|  ||_|_|_|_|_|_|_|_|_|_|_|          В</w:t>
      </w:r>
      <w:r>
        <w:br/>
      </w:r>
      <w:r>
        <w:rPr>
          <w:rFonts w:ascii="Times New Roman"/>
          <w:b w:val="false"/>
          <w:i w:val="false"/>
          <w:color w:val="000000"/>
          <w:sz w:val="28"/>
        </w:rPr>
        <w:t>
</w:t>
      </w:r>
      <w:r>
        <w:rPr>
          <w:rFonts w:ascii="Times New Roman"/>
          <w:b w:val="false"/>
          <w:i w:val="false"/>
          <w:color w:val="000000"/>
          <w:sz w:val="28"/>
        </w:rPr>
        <w:t>__________        |ДАТА ПРИБЫТИЯ      |ДАТА УБЫТИЯ                  А</w:t>
      </w:r>
      <w:r>
        <w:br/>
      </w:r>
      <w:r>
        <w:rPr>
          <w:rFonts w:ascii="Times New Roman"/>
          <w:b w:val="false"/>
          <w:i w:val="false"/>
          <w:color w:val="000000"/>
          <w:sz w:val="28"/>
        </w:rPr>
        <w:t>
</w:t>
      </w:r>
      <w:r>
        <w:rPr>
          <w:rFonts w:ascii="Times New Roman"/>
          <w:b w:val="false"/>
          <w:i w:val="false"/>
          <w:color w:val="000000"/>
          <w:sz w:val="28"/>
        </w:rPr>
        <w:t>|    |     |       |       |   _       _                             М</w:t>
      </w:r>
      <w:r>
        <w:br/>
      </w:r>
      <w:r>
        <w:rPr>
          <w:rFonts w:ascii="Times New Roman"/>
          <w:b w:val="false"/>
          <w:i w:val="false"/>
          <w:color w:val="000000"/>
          <w:sz w:val="28"/>
        </w:rPr>
        <w:t>
</w:t>
      </w:r>
      <w:r>
        <w:rPr>
          <w:rFonts w:ascii="Times New Roman"/>
          <w:b w:val="false"/>
          <w:i w:val="false"/>
          <w:color w:val="000000"/>
          <w:sz w:val="28"/>
        </w:rPr>
        <w:t>|  ФОТО    |       _____________________    |    |                   И</w:t>
      </w:r>
      <w:r>
        <w:br/>
      </w:r>
      <w:r>
        <w:rPr>
          <w:rFonts w:ascii="Times New Roman"/>
          <w:b w:val="false"/>
          <w:i w:val="false"/>
          <w:color w:val="000000"/>
          <w:sz w:val="28"/>
        </w:rPr>
        <w:t>
</w:t>
      </w:r>
      <w:r>
        <w:rPr>
          <w:rFonts w:ascii="Times New Roman"/>
          <w:b w:val="false"/>
          <w:i w:val="false"/>
          <w:color w:val="000000"/>
          <w:sz w:val="28"/>
        </w:rPr>
        <w:t>|    |     |       |       |</w:t>
      </w:r>
      <w:r>
        <w:br/>
      </w:r>
      <w:r>
        <w:rPr>
          <w:rFonts w:ascii="Times New Roman"/>
          <w:b w:val="false"/>
          <w:i w:val="false"/>
          <w:color w:val="000000"/>
          <w:sz w:val="28"/>
        </w:rPr>
        <w:t>
</w:t>
      </w:r>
      <w:r>
        <w:rPr>
          <w:rFonts w:ascii="Times New Roman"/>
          <w:b w:val="false"/>
          <w:i w:val="false"/>
          <w:color w:val="000000"/>
          <w:sz w:val="28"/>
        </w:rPr>
        <w:t>|    |     |       |       |    КАРМАН</w:t>
      </w:r>
      <w:r>
        <w:br/>
      </w:r>
      <w:r>
        <w:rPr>
          <w:rFonts w:ascii="Times New Roman"/>
          <w:b w:val="false"/>
          <w:i w:val="false"/>
          <w:color w:val="000000"/>
          <w:sz w:val="28"/>
        </w:rPr>
        <w:t>
</w:t>
      </w:r>
      <w:r>
        <w:rPr>
          <w:rFonts w:ascii="Times New Roman"/>
          <w:b w:val="false"/>
          <w:i w:val="false"/>
          <w:color w:val="000000"/>
          <w:sz w:val="28"/>
        </w:rPr>
        <w:t>|    |     |       |_____________________|               ДЛЯ</w:t>
      </w:r>
      <w:r>
        <w:br/>
      </w:r>
      <w:r>
        <w:rPr>
          <w:rFonts w:ascii="Times New Roman"/>
          <w:b w:val="false"/>
          <w:i w:val="false"/>
          <w:color w:val="000000"/>
          <w:sz w:val="28"/>
        </w:rPr>
        <w:t>
</w:t>
      </w:r>
      <w:r>
        <w:rPr>
          <w:rFonts w:ascii="Times New Roman"/>
          <w:b w:val="false"/>
          <w:i w:val="false"/>
          <w:color w:val="000000"/>
          <w:sz w:val="28"/>
        </w:rPr>
        <w:t>|    |     |          ПОДПИСЬ ГРАЖДАНИНА                ФОТО</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|__________|                                                       123456789</w:t>
      </w:r>
      <w:r>
        <w:br/>
      </w:r>
      <w:r>
        <w:rPr>
          <w:rFonts w:ascii="Times New Roman"/>
          <w:b w:val="false"/>
          <w:i w:val="false"/>
          <w:color w:val="000000"/>
          <w:sz w:val="28"/>
        </w:rPr>
        <w:t>
</w:t>
      </w:r>
      <w:r>
        <w:rPr>
          <w:rFonts w:ascii="Times New Roman"/>
          <w:b w:val="false"/>
          <w:i w:val="false"/>
          <w:color w:val="000000"/>
          <w:sz w:val="28"/>
        </w:rPr>
        <w:t>                                                      |_       _|</w:t>
      </w:r>
      <w:r>
        <w:br/>
      </w:r>
      <w:r>
        <w:rPr>
          <w:rFonts w:ascii="Times New Roman"/>
          <w:b w:val="false"/>
          <w:i w:val="false"/>
          <w:color w:val="000000"/>
          <w:sz w:val="28"/>
        </w:rPr>
        <w:t>
               </w:t>
      </w:r>
      <w:r>
        <w:rPr>
          <w:rFonts w:ascii="Times New Roman"/>
          <w:b w:val="false"/>
          <w:i w:val="false"/>
          <w:color w:val="000000"/>
          <w:sz w:val="28"/>
        </w:rPr>
        <w:t>ДАТА ПРИНЯТИЯ ЗАЯВЛЕНИЯ |_|_|_|_|_|_|_|_|</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КВИТАНЦИЯ НА ПОЛУЧЕНИЕ:                         ЗАЯВЛЕНИЕ</w:t>
      </w:r>
      <w:r>
        <w:br/>
      </w:r>
      <w:r>
        <w:rPr>
          <w:rFonts w:ascii="Times New Roman"/>
          <w:b w:val="false"/>
          <w:i w:val="false"/>
          <w:color w:val="000000"/>
          <w:sz w:val="28"/>
        </w:rPr>
        <w:t>
            </w:t>
      </w:r>
      <w:r>
        <w:rPr>
          <w:rFonts w:ascii="Times New Roman"/>
          <w:b w:val="false"/>
          <w:i w:val="false"/>
          <w:color w:val="000000"/>
          <w:sz w:val="28"/>
        </w:rPr>
        <w:t>N 14565082           _                          _</w:t>
      </w:r>
      <w:r>
        <w:br/>
      </w:r>
      <w:r>
        <w:rPr>
          <w:rFonts w:ascii="Times New Roman"/>
          <w:b w:val="false"/>
          <w:i w:val="false"/>
          <w:color w:val="000000"/>
          <w:sz w:val="28"/>
        </w:rPr>
        <w:t>
                     </w:t>
      </w:r>
      <w:r>
        <w:rPr>
          <w:rFonts w:ascii="Times New Roman"/>
          <w:b w:val="false"/>
          <w:i w:val="false"/>
          <w:color w:val="000000"/>
          <w:sz w:val="28"/>
        </w:rPr>
        <w:t>ПАСПОРТА |_| УДОСТОВЕРЕНИЕ ЛИЧНОСТИ |_|</w:t>
      </w:r>
      <w:r>
        <w:br/>
      </w:r>
      <w:r>
        <w:rPr>
          <w:rFonts w:ascii="Times New Roman"/>
          <w:b w:val="false"/>
          <w:i w:val="false"/>
          <w:color w:val="000000"/>
          <w:sz w:val="28"/>
        </w:rPr>
        <w:t>
</w:t>
      </w:r>
      <w:r>
        <w:rPr>
          <w:rFonts w:ascii="Times New Roman"/>
          <w:b w:val="false"/>
          <w:i w:val="false"/>
          <w:color w:val="000000"/>
          <w:sz w:val="28"/>
        </w:rPr>
        <w:t>ГРАЖДАНИН/КА</w:t>
      </w:r>
      <w:r>
        <w:br/>
      </w:r>
      <w:r>
        <w:rPr>
          <w:rFonts w:ascii="Times New Roman"/>
          <w:b w:val="false"/>
          <w:i w:val="false"/>
          <w:color w:val="000000"/>
          <w:sz w:val="28"/>
        </w:rPr>
        <w:t>
</w:t>
      </w:r>
      <w:r>
        <w:rPr>
          <w:rFonts w:ascii="Times New Roman"/>
          <w:b w:val="false"/>
          <w:i w:val="false"/>
          <w:color w:val="000000"/>
          <w:sz w:val="28"/>
        </w:rPr>
        <w:t>|___________________| |_____________________| |________________|</w:t>
      </w:r>
      <w:r>
        <w:br/>
      </w:r>
      <w:r>
        <w:rPr>
          <w:rFonts w:ascii="Times New Roman"/>
          <w:b w:val="false"/>
          <w:i w:val="false"/>
          <w:color w:val="000000"/>
          <w:sz w:val="28"/>
        </w:rPr>
        <w:t>
    </w:t>
      </w:r>
      <w:r>
        <w:rPr>
          <w:rFonts w:ascii="Times New Roman"/>
          <w:b w:val="false"/>
          <w:i w:val="false"/>
          <w:color w:val="000000"/>
          <w:sz w:val="28"/>
        </w:rPr>
        <w:t>ФАМИЛИЯ             ИМЯ             ОТЧЕСТВО</w:t>
      </w:r>
      <w:r>
        <w:br/>
      </w:r>
      <w:r>
        <w:rPr>
          <w:rFonts w:ascii="Times New Roman"/>
          <w:b w:val="false"/>
          <w:i w:val="false"/>
          <w:color w:val="000000"/>
          <w:sz w:val="28"/>
        </w:rPr>
        <w:t>
</w:t>
      </w:r>
      <w:r>
        <w:rPr>
          <w:rFonts w:ascii="Times New Roman"/>
          <w:b w:val="false"/>
          <w:i w:val="false"/>
          <w:color w:val="000000"/>
          <w:sz w:val="28"/>
        </w:rPr>
        <w:t>ПРИНЯТО ЗАЯВЛЕНИЕ НА ВЫДАЧУ ПАСПОРТА /УДОСТОВЕРЕНИЕ ЛИЧНОСТИ/ И</w:t>
      </w:r>
      <w:r>
        <w:br/>
      </w:r>
      <w:r>
        <w:rPr>
          <w:rFonts w:ascii="Times New Roman"/>
          <w:b w:val="false"/>
          <w:i w:val="false"/>
          <w:color w:val="000000"/>
          <w:sz w:val="28"/>
        </w:rPr>
        <w:t>
</w:t>
      </w:r>
      <w:r>
        <w:rPr>
          <w:rFonts w:ascii="Times New Roman"/>
          <w:b w:val="false"/>
          <w:i w:val="false"/>
          <w:color w:val="000000"/>
          <w:sz w:val="28"/>
        </w:rPr>
        <w:t>ПОЛУЧЕНО |______________| ТЕНГЕ</w:t>
      </w:r>
      <w:r>
        <w:br/>
      </w:r>
      <w:r>
        <w:rPr>
          <w:rFonts w:ascii="Times New Roman"/>
          <w:b w:val="false"/>
          <w:i w:val="false"/>
          <w:color w:val="000000"/>
          <w:sz w:val="28"/>
        </w:rPr>
        <w:t>
            </w:t>
      </w:r>
      <w:r>
        <w:rPr>
          <w:rFonts w:ascii="Times New Roman"/>
          <w:b w:val="false"/>
          <w:i w:val="false"/>
          <w:color w:val="000000"/>
          <w:sz w:val="28"/>
        </w:rPr>
        <w:t>СУММА</w:t>
      </w:r>
      <w:r>
        <w:br/>
      </w:r>
      <w:r>
        <w:rPr>
          <w:rFonts w:ascii="Times New Roman"/>
          <w:b w:val="false"/>
          <w:i w:val="false"/>
          <w:color w:val="000000"/>
          <w:sz w:val="28"/>
        </w:rPr>
        <w:t>
</w:t>
      </w:r>
      <w:r>
        <w:rPr>
          <w:rFonts w:ascii="Times New Roman"/>
          <w:b w:val="false"/>
          <w:i w:val="false"/>
          <w:color w:val="000000"/>
          <w:sz w:val="28"/>
        </w:rPr>
        <w:t>ДАТА ПРИНЯТИЯ ЗАЯВЛЕНИЯ    |_|_|_|_|_|_|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ФАМИЛИЯ СОТРУДНИКА</w:t>
      </w:r>
      <w:r>
        <w:br/>
      </w:r>
      <w:r>
        <w:rPr>
          <w:rFonts w:ascii="Times New Roman"/>
          <w:b w:val="false"/>
          <w:i w:val="false"/>
          <w:color w:val="000000"/>
          <w:sz w:val="28"/>
        </w:rPr>
        <w:t>
</w:t>
      </w:r>
      <w:r>
        <w:rPr>
          <w:rFonts w:ascii="Times New Roman"/>
          <w:b w:val="false"/>
          <w:i w:val="false"/>
          <w:color w:val="000000"/>
          <w:sz w:val="28"/>
        </w:rPr>
        <w:t>            (Оборотная сторона заявления формы-1)</w:t>
      </w:r>
      <w:r>
        <w:br/>
      </w:r>
      <w:r>
        <w:rPr>
          <w:rFonts w:ascii="Times New Roman"/>
          <w:b w:val="false"/>
          <w:i w:val="false"/>
          <w:color w:val="000000"/>
          <w:sz w:val="28"/>
        </w:rPr>
        <w:t>
</w:t>
      </w:r>
      <w:r>
        <w:rPr>
          <w:rFonts w:ascii="Times New Roman"/>
          <w:b w:val="false"/>
          <w:i w:val="false"/>
          <w:color w:val="000000"/>
          <w:sz w:val="28"/>
        </w:rPr>
        <w:t>16 СЕМЕЙНОЕ  |_| 1-НЕ ЖЕНАТ/  2-ЖЕНАТ/  3-ВДОВЕЦ/ 4-РАЗВЕДЕН/</w:t>
      </w:r>
      <w:r>
        <w:br/>
      </w:r>
      <w:r>
        <w:rPr>
          <w:rFonts w:ascii="Times New Roman"/>
          <w:b w:val="false"/>
          <w:i w:val="false"/>
          <w:color w:val="000000"/>
          <w:sz w:val="28"/>
        </w:rPr>
        <w:t>
 </w:t>
      </w:r>
      <w:r>
        <w:rPr>
          <w:rFonts w:ascii="Times New Roman"/>
          <w:b w:val="false"/>
          <w:i w:val="false"/>
          <w:color w:val="000000"/>
          <w:sz w:val="28"/>
        </w:rPr>
        <w:t>ПОЛОЖЕНИЕ       НЕ ЗАМУЖЕМ   ЗАМУЖЕМ    ВДОВА     РАЗВЕДЕНА</w:t>
      </w:r>
      <w:r>
        <w:br/>
      </w:r>
      <w:r>
        <w:rPr>
          <w:rFonts w:ascii="Times New Roman"/>
          <w:b w:val="false"/>
          <w:i w:val="false"/>
          <w:color w:val="000000"/>
          <w:sz w:val="28"/>
        </w:rPr>
        <w:t>
</w:t>
      </w:r>
      <w:r>
        <w:rPr>
          <w:rFonts w:ascii="Times New Roman"/>
          <w:b w:val="false"/>
          <w:i w:val="false"/>
          <w:color w:val="000000"/>
          <w:sz w:val="28"/>
        </w:rPr>
        <w:t>|__________________| |__________________| |__________________|</w:t>
      </w:r>
      <w:r>
        <w:br/>
      </w:r>
      <w:r>
        <w:rPr>
          <w:rFonts w:ascii="Times New Roman"/>
          <w:b w:val="false"/>
          <w:i w:val="false"/>
          <w:color w:val="000000"/>
          <w:sz w:val="28"/>
        </w:rPr>
        <w:t>
 </w:t>
      </w:r>
      <w:r>
        <w:rPr>
          <w:rFonts w:ascii="Times New Roman"/>
          <w:b w:val="false"/>
          <w:i w:val="false"/>
          <w:color w:val="000000"/>
          <w:sz w:val="28"/>
        </w:rPr>
        <w:t>ФАМИЛИЯ СУПРУГА             ИМЯ             ОТЧЕСТВО</w:t>
      </w:r>
      <w:r>
        <w:br/>
      </w:r>
      <w:r>
        <w:rPr>
          <w:rFonts w:ascii="Times New Roman"/>
          <w:b w:val="false"/>
          <w:i w:val="false"/>
          <w:color w:val="000000"/>
          <w:sz w:val="28"/>
        </w:rPr>
        <w:t>
</w:t>
      </w:r>
      <w:r>
        <w:rPr>
          <w:rFonts w:ascii="Times New Roman"/>
          <w:b w:val="false"/>
          <w:i w:val="false"/>
          <w:color w:val="000000"/>
          <w:sz w:val="28"/>
        </w:rPr>
        <w:t>|__________________| |__________________| |_|_|_|_|_|_|_|</w:t>
      </w:r>
      <w:r>
        <w:br/>
      </w:r>
      <w:r>
        <w:rPr>
          <w:rFonts w:ascii="Times New Roman"/>
          <w:b w:val="false"/>
          <w:i w:val="false"/>
          <w:color w:val="000000"/>
          <w:sz w:val="28"/>
        </w:rPr>
        <w:t>
 </w:t>
      </w:r>
      <w:r>
        <w:rPr>
          <w:rFonts w:ascii="Times New Roman"/>
          <w:b w:val="false"/>
          <w:i w:val="false"/>
          <w:color w:val="000000"/>
          <w:sz w:val="28"/>
        </w:rPr>
        <w:t>ДЕВИЧЬЯ, ПРЕЖНЯЯ      ОРГАН ЗАГСА       ДАТА РЕГИСТРАЦИИ</w:t>
      </w:r>
      <w:r>
        <w:br/>
      </w:r>
      <w:r>
        <w:rPr>
          <w:rFonts w:ascii="Times New Roman"/>
          <w:b w:val="false"/>
          <w:i w:val="false"/>
          <w:color w:val="000000"/>
          <w:sz w:val="28"/>
        </w:rPr>
        <w:t>
    </w:t>
      </w:r>
      <w:r>
        <w:rPr>
          <w:rFonts w:ascii="Times New Roman"/>
          <w:b w:val="false"/>
          <w:i w:val="false"/>
          <w:color w:val="000000"/>
          <w:sz w:val="28"/>
        </w:rPr>
        <w:t>ФАМИЛИЯ                 БРАКА</w:t>
      </w:r>
      <w:r>
        <w:br/>
      </w:r>
      <w:r>
        <w:rPr>
          <w:rFonts w:ascii="Times New Roman"/>
          <w:b w:val="false"/>
          <w:i w:val="false"/>
          <w:color w:val="000000"/>
          <w:sz w:val="28"/>
        </w:rPr>
        <w:t>
</w:t>
      </w:r>
      <w:r>
        <w:rPr>
          <w:rFonts w:ascii="Times New Roman"/>
          <w:b w:val="false"/>
          <w:i w:val="false"/>
          <w:color w:val="000000"/>
          <w:sz w:val="28"/>
        </w:rPr>
        <w:t>17 ДЕТИ ДО 16 ЛЕТ</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      ФАМИЛИЯ       |       ФАМИЛИЯ</w:t>
      </w:r>
      <w:r>
        <w:br/>
      </w:r>
      <w:r>
        <w:rPr>
          <w:rFonts w:ascii="Times New Roman"/>
          <w:b w:val="false"/>
          <w:i w:val="false"/>
          <w:color w:val="000000"/>
          <w:sz w:val="28"/>
        </w:rPr>
        <w:t>
</w:t>
      </w:r>
      <w:r>
        <w:rPr>
          <w:rFonts w:ascii="Times New Roman"/>
          <w:b w:val="false"/>
          <w:i w:val="false"/>
          <w:color w:val="000000"/>
          <w:sz w:val="28"/>
        </w:rPr>
        <w:t>|__________________|||__________________| ||___________________|</w:t>
      </w:r>
      <w:r>
        <w:br/>
      </w:r>
      <w:r>
        <w:rPr>
          <w:rFonts w:ascii="Times New Roman"/>
          <w:b w:val="false"/>
          <w:i w:val="false"/>
          <w:color w:val="000000"/>
          <w:sz w:val="28"/>
        </w:rPr>
        <w:t>
     </w:t>
      </w:r>
      <w:r>
        <w:rPr>
          <w:rFonts w:ascii="Times New Roman"/>
          <w:b w:val="false"/>
          <w:i w:val="false"/>
          <w:color w:val="000000"/>
          <w:sz w:val="28"/>
        </w:rPr>
        <w:t>ИМЯ          |       ИМЯ          |        ИМЯ</w:t>
      </w:r>
      <w:r>
        <w:br/>
      </w:r>
      <w:r>
        <w:rPr>
          <w:rFonts w:ascii="Times New Roman"/>
          <w:b w:val="false"/>
          <w:i w:val="false"/>
          <w:color w:val="000000"/>
          <w:sz w:val="28"/>
        </w:rPr>
        <w:t>
</w:t>
      </w:r>
      <w:r>
        <w:rPr>
          <w:rFonts w:ascii="Times New Roman"/>
          <w:b w:val="false"/>
          <w:i w:val="false"/>
          <w:color w:val="000000"/>
          <w:sz w:val="28"/>
        </w:rPr>
        <w:t>|__________________|||__________________| ||___________________|</w:t>
      </w:r>
      <w:r>
        <w:br/>
      </w:r>
      <w:r>
        <w:rPr>
          <w:rFonts w:ascii="Times New Roman"/>
          <w:b w:val="false"/>
          <w:i w:val="false"/>
          <w:color w:val="000000"/>
          <w:sz w:val="28"/>
        </w:rPr>
        <w:t>
    </w:t>
      </w:r>
      <w:r>
        <w:rPr>
          <w:rFonts w:ascii="Times New Roman"/>
          <w:b w:val="false"/>
          <w:i w:val="false"/>
          <w:color w:val="000000"/>
          <w:sz w:val="28"/>
        </w:rPr>
        <w:t>ОТЧЕСТВО      |      ОТЧЕСТВО      |       ОТЧЕСТВО</w:t>
      </w:r>
      <w:r>
        <w:br/>
      </w:r>
      <w:r>
        <w:rPr>
          <w:rFonts w:ascii="Times New Roman"/>
          <w:b w:val="false"/>
          <w:i w:val="false"/>
          <w:color w:val="000000"/>
          <w:sz w:val="28"/>
        </w:rPr>
        <w:t>
</w:t>
      </w:r>
      <w:r>
        <w:rPr>
          <w:rFonts w:ascii="Times New Roman"/>
          <w:b w:val="false"/>
          <w:i w:val="false"/>
          <w:color w:val="000000"/>
          <w:sz w:val="28"/>
        </w:rPr>
        <w:t>|_|_|_|_|_|_|      ||_|_|_|_|_|_|_|     ||_|_|_|_|_|_|_|</w:t>
      </w:r>
      <w:r>
        <w:br/>
      </w:r>
      <w:r>
        <w:rPr>
          <w:rFonts w:ascii="Times New Roman"/>
          <w:b w:val="false"/>
          <w:i w:val="false"/>
          <w:color w:val="000000"/>
          <w:sz w:val="28"/>
        </w:rPr>
        <w:t>
   </w:t>
      </w:r>
      <w:r>
        <w:rPr>
          <w:rFonts w:ascii="Times New Roman"/>
          <w:b w:val="false"/>
          <w:i w:val="false"/>
          <w:color w:val="000000"/>
          <w:sz w:val="28"/>
        </w:rPr>
        <w:t>ДАТА РОЖДЕНИЯ   |   ДАТА РОЖДЕНИЯ     |   ДАТА РОЖДЕНИЯ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ДЛЯ ДОПОЛНИТЕЛЬНОЙ  |     18 ОТЕЦ         | 19 МАТЬ</w:t>
      </w:r>
      <w:r>
        <w:br/>
      </w:r>
      <w:r>
        <w:rPr>
          <w:rFonts w:ascii="Times New Roman"/>
          <w:b w:val="false"/>
          <w:i w:val="false"/>
          <w:color w:val="000000"/>
          <w:sz w:val="28"/>
        </w:rPr>
        <w:t>
</w:t>
      </w:r>
      <w:r>
        <w:rPr>
          <w:rFonts w:ascii="Times New Roman"/>
          <w:b w:val="false"/>
          <w:i w:val="false"/>
          <w:color w:val="000000"/>
          <w:sz w:val="28"/>
        </w:rPr>
        <w:t>ИНФОРМАЦИИ          ||___________________|||___________________|</w:t>
      </w:r>
      <w:r>
        <w:br/>
      </w:r>
      <w:r>
        <w:rPr>
          <w:rFonts w:ascii="Times New Roman"/>
          <w:b w:val="false"/>
          <w:i w:val="false"/>
          <w:color w:val="000000"/>
          <w:sz w:val="28"/>
        </w:rPr>
        <w:t>
                </w:t>
      </w:r>
      <w:r>
        <w:rPr>
          <w:rFonts w:ascii="Times New Roman"/>
          <w:b w:val="false"/>
          <w:i w:val="false"/>
          <w:color w:val="000000"/>
          <w:sz w:val="28"/>
        </w:rPr>
        <w:t>|     ФАМИЛИЯ        |   ФАМИЛИЯ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       ИМЯ          |     ИМЯ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    ОТЧЕСТВО        |     ОТЧЕСТВО</w:t>
      </w:r>
      <w:r>
        <w:br/>
      </w:r>
      <w:r>
        <w:rPr>
          <w:rFonts w:ascii="Times New Roman"/>
          <w:b w:val="false"/>
          <w:i w:val="false"/>
          <w:color w:val="000000"/>
          <w:sz w:val="28"/>
        </w:rPr>
        <w:t>
                </w:t>
      </w:r>
      <w:r>
        <w:rPr>
          <w:rFonts w:ascii="Times New Roman"/>
          <w:b w:val="false"/>
          <w:i w:val="false"/>
          <w:color w:val="000000"/>
          <w:sz w:val="28"/>
        </w:rPr>
        <w:t>||_|_|_|_|_|_|_|_|   ||_|_|_|_|_|_||_|</w:t>
      </w:r>
      <w:r>
        <w:br/>
      </w:r>
      <w:r>
        <w:rPr>
          <w:rFonts w:ascii="Times New Roman"/>
          <w:b w:val="false"/>
          <w:i w:val="false"/>
          <w:color w:val="000000"/>
          <w:sz w:val="28"/>
        </w:rPr>
        <w:t>
</w:t>
      </w:r>
      <w:r>
        <w:rPr>
          <w:rFonts w:ascii="Times New Roman"/>
          <w:b w:val="false"/>
          <w:i w:val="false"/>
          <w:color w:val="000000"/>
          <w:sz w:val="28"/>
        </w:rPr>
        <w:t>                    |ДАТА РОЖДЕНИЯ       |   ДАТА РОЖДЕНИЯ</w:t>
      </w:r>
      <w:r>
        <w:br/>
      </w:r>
      <w:r>
        <w:rPr>
          <w:rFonts w:ascii="Times New Roman"/>
          <w:b w:val="false"/>
          <w:i w:val="false"/>
          <w:color w:val="000000"/>
          <w:sz w:val="28"/>
        </w:rPr>
        <w:t>
            </w:t>
      </w:r>
      <w:r>
        <w:rPr>
          <w:rFonts w:ascii="Times New Roman"/>
          <w:b w:val="false"/>
          <w:i w:val="false"/>
          <w:color w:val="000000"/>
          <w:sz w:val="28"/>
        </w:rPr>
        <w:t>_________   _____________ _________________</w:t>
      </w:r>
      <w:r>
        <w:br/>
      </w:r>
      <w:r>
        <w:rPr>
          <w:rFonts w:ascii="Times New Roman"/>
          <w:b w:val="false"/>
          <w:i w:val="false"/>
          <w:color w:val="000000"/>
          <w:sz w:val="28"/>
        </w:rPr>
        <w:t>
               </w:t>
      </w:r>
      <w:r>
        <w:rPr>
          <w:rFonts w:ascii="Times New Roman"/>
          <w:b w:val="false"/>
          <w:i w:val="false"/>
          <w:color w:val="000000"/>
          <w:sz w:val="28"/>
        </w:rPr>
        <w:t>КОД       ПОДПИСЬ           ФАМИЛИЯ</w:t>
      </w:r>
      <w:r>
        <w:br/>
      </w:r>
      <w:r>
        <w:rPr>
          <w:rFonts w:ascii="Times New Roman"/>
          <w:b w:val="false"/>
          <w:i w:val="false"/>
          <w:color w:val="000000"/>
          <w:sz w:val="28"/>
        </w:rPr>
        <w:t>
             </w:t>
      </w:r>
      <w:r>
        <w:rPr>
          <w:rFonts w:ascii="Times New Roman"/>
          <w:b w:val="false"/>
          <w:i w:val="false"/>
          <w:color w:val="000000"/>
          <w:sz w:val="28"/>
        </w:rPr>
        <w:t>СОТРУДНИКА  СОТРУДНИКА       СОТРУДНИКА</w:t>
      </w:r>
      <w:r>
        <w:br/>
      </w:r>
      <w:r>
        <w:rPr>
          <w:rFonts w:ascii="Times New Roman"/>
          <w:b w:val="false"/>
          <w:i w:val="false"/>
          <w:color w:val="000000"/>
          <w:sz w:val="28"/>
        </w:rPr>
        <w:t>
       </w:t>
      </w:r>
      <w:r>
        <w:rPr>
          <w:rFonts w:ascii="Times New Roman"/>
          <w:b w:val="false"/>
          <w:i w:val="false"/>
          <w:color w:val="000000"/>
          <w:sz w:val="28"/>
        </w:rPr>
        <w:t>20 "_"_____200_г. ИЗГОТОВЛЕННЫЙ N|__| ПАСПОРТ</w:t>
      </w:r>
      <w:r>
        <w:br/>
      </w:r>
      <w:r>
        <w:rPr>
          <w:rFonts w:ascii="Times New Roman"/>
          <w:b w:val="false"/>
          <w:i w:val="false"/>
          <w:color w:val="000000"/>
          <w:sz w:val="28"/>
        </w:rPr>
        <w:t>
         </w:t>
      </w:r>
      <w:r>
        <w:rPr>
          <w:rFonts w:ascii="Times New Roman"/>
          <w:b w:val="false"/>
          <w:i w:val="false"/>
          <w:color w:val="000000"/>
          <w:sz w:val="28"/>
        </w:rPr>
        <w:t>"_"_____200_г. ИЗГОТОВЛЕННОЕ N|__|УДОСТОВЕРЕНИЕ ЛИЧНОСТИ</w:t>
      </w:r>
      <w:r>
        <w:br/>
      </w:r>
      <w:r>
        <w:rPr>
          <w:rFonts w:ascii="Times New Roman"/>
          <w:b w:val="false"/>
          <w:i w:val="false"/>
          <w:color w:val="000000"/>
          <w:sz w:val="28"/>
        </w:rPr>
        <w:t>
         </w:t>
      </w:r>
      <w:r>
        <w:rPr>
          <w:rFonts w:ascii="Times New Roman"/>
          <w:b w:val="false"/>
          <w:i w:val="false"/>
          <w:color w:val="000000"/>
          <w:sz w:val="28"/>
        </w:rPr>
        <w:t>"_"_____200_г. ПОЛУЧИЛ _______________________________</w:t>
      </w:r>
      <w:r>
        <w:br/>
      </w:r>
      <w:r>
        <w:rPr>
          <w:rFonts w:ascii="Times New Roman"/>
          <w:b w:val="false"/>
          <w:i w:val="false"/>
          <w:color w:val="000000"/>
          <w:sz w:val="28"/>
        </w:rPr>
        <w:t>
                  </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val="false"/>
          <w:i w:val="false"/>
          <w:color w:val="000000"/>
          <w:sz w:val="28"/>
        </w:rPr>
        <w:t>ВЫДАЛ ________________________________________________</w:t>
      </w:r>
      <w:r>
        <w:br/>
      </w:r>
      <w:r>
        <w:rPr>
          <w:rFonts w:ascii="Times New Roman"/>
          <w:b w:val="false"/>
          <w:i w:val="false"/>
          <w:color w:val="000000"/>
          <w:sz w:val="28"/>
        </w:rPr>
        <w:t>
            </w:t>
      </w:r>
      <w:r>
        <w:rPr>
          <w:rFonts w:ascii="Times New Roman"/>
          <w:b w:val="false"/>
          <w:i w:val="false"/>
          <w:color w:val="000000"/>
          <w:sz w:val="28"/>
        </w:rPr>
        <w:t>            ДОЛЖНОСТЬ      ФАМИЛИЯ       ПОДПИСЬ</w:t>
      </w:r>
    </w:p>
    <w:bookmarkStart w:name="z333" w:id="1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100"/>
    <w:bookmarkStart w:name="z336" w:id="101"/>
    <w:p>
      <w:pPr>
        <w:spacing w:after="0"/>
        <w:ind w:left="0"/>
        <w:jc w:val="left"/>
      </w:pPr>
      <w:r>
        <w:rPr>
          <w:rFonts w:ascii="Times New Roman"/>
          <w:b/>
          <w:i w:val="false"/>
          <w:color w:val="000000"/>
        </w:rPr>
        <w:t xml:space="preserve"> 
Штамп о продлении срока действия паспорта</w:t>
      </w:r>
      <w:r>
        <w:br/>
      </w:r>
      <w:r>
        <w:rPr>
          <w:rFonts w:ascii="Times New Roman"/>
          <w:b/>
          <w:i w:val="false"/>
          <w:color w:val="000000"/>
        </w:rPr>
        <w:t>
гражданина Республики Казахстан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tblGrid>
      <w:tr>
        <w:trPr>
          <w:trHeight w:val="45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 МЕРЗІМІ 20_____ж.</w:t>
            </w:r>
            <w:r>
              <w:br/>
            </w:r>
            <w:r>
              <w:rPr>
                <w:rFonts w:ascii="Times New Roman"/>
                <w:b w:val="false"/>
                <w:i w:val="false"/>
                <w:color w:val="000000"/>
                <w:sz w:val="20"/>
              </w:rPr>
              <w:t>
</w:t>
            </w:r>
            <w:r>
              <w:rPr>
                <w:rFonts w:ascii="Times New Roman"/>
                <w:b/>
                <w:i w:val="false"/>
                <w:color w:val="000000"/>
                <w:sz w:val="20"/>
              </w:rPr>
              <w:t>«___» __________ ДЕЙІН ҰЗАРТЫЛДЫ</w:t>
            </w:r>
          </w:p>
          <w:p>
            <w:pPr>
              <w:spacing w:after="20"/>
              <w:ind w:left="20"/>
              <w:jc w:val="both"/>
            </w:pPr>
            <w:r>
              <w:rPr>
                <w:rFonts w:ascii="Times New Roman"/>
                <w:b/>
                <w:i w:val="false"/>
                <w:color w:val="000000"/>
                <w:sz w:val="20"/>
              </w:rPr>
              <w:t>THE VALIDITY OF THIS PASSPORT IS</w:t>
            </w:r>
            <w:r>
              <w:br/>
            </w:r>
            <w:r>
              <w:rPr>
                <w:rFonts w:ascii="Times New Roman"/>
                <w:b w:val="false"/>
                <w:i w:val="false"/>
                <w:color w:val="000000"/>
                <w:sz w:val="20"/>
              </w:rPr>
              <w:t>
</w:t>
            </w:r>
            <w:r>
              <w:rPr>
                <w:rFonts w:ascii="Times New Roman"/>
                <w:b/>
                <w:i w:val="false"/>
                <w:color w:val="000000"/>
                <w:sz w:val="20"/>
              </w:rPr>
              <w:t>EXTENDED TO 20___ _________ "__"</w:t>
            </w:r>
          </w:p>
        </w:tc>
      </w:tr>
    </w:tbl>
    <w:bookmarkStart w:name="z335" w:id="1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102"/>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p>
    <w:p>
      <w:pPr>
        <w:spacing w:after="0"/>
        <w:ind w:left="0"/>
        <w:jc w:val="both"/>
      </w:pP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337" w:id="10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103"/>
    <w:bookmarkStart w:name="z339" w:id="10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10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документов на оформление </w:t>
      </w:r>
      <w:r>
        <w:br/>
      </w:r>
      <w:r>
        <w:rPr>
          <w:rFonts w:ascii="Times New Roman"/>
          <w:b w:val="false"/>
          <w:i w:val="false"/>
          <w:color w:val="000000"/>
          <w:sz w:val="28"/>
        </w:rPr>
        <w:t xml:space="preserve">
паспортов гражданам Республики </w:t>
      </w:r>
      <w:r>
        <w:br/>
      </w:r>
      <w:r>
        <w:rPr>
          <w:rFonts w:ascii="Times New Roman"/>
          <w:b w:val="false"/>
          <w:i w:val="false"/>
          <w:color w:val="000000"/>
          <w:sz w:val="28"/>
        </w:rPr>
        <w:t>
Казахстан, находящимся за границей,</w:t>
      </w:r>
      <w:r>
        <w:br/>
      </w:r>
      <w:r>
        <w:rPr>
          <w:rFonts w:ascii="Times New Roman"/>
          <w:b w:val="false"/>
          <w:i w:val="false"/>
          <w:color w:val="000000"/>
          <w:sz w:val="28"/>
        </w:rPr>
        <w:t xml:space="preserve">
и внесение в их паспорта   </w:t>
      </w:r>
      <w:r>
        <w:br/>
      </w:r>
      <w:r>
        <w:rPr>
          <w:rFonts w:ascii="Times New Roman"/>
          <w:b w:val="false"/>
          <w:i w:val="false"/>
          <w:color w:val="000000"/>
          <w:sz w:val="28"/>
        </w:rPr>
        <w:t xml:space="preserve">
необходимых отметок»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0"/>
      </w:tblGrid>
      <w:tr>
        <w:trPr>
          <w:trHeight w:val="30" w:hRule="atLeast"/>
        </w:trPr>
        <w:tc>
          <w:tcPr>
            <w:tcW w:w="1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341" w:id="1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106"/>
    <w:bookmarkStart w:name="z342" w:id="107"/>
    <w:p>
      <w:pPr>
        <w:spacing w:after="0"/>
        <w:ind w:left="0"/>
        <w:jc w:val="left"/>
      </w:pPr>
      <w:r>
        <w:rPr>
          <w:rFonts w:ascii="Times New Roman"/>
          <w:b/>
          <w:i w:val="false"/>
          <w:color w:val="000000"/>
        </w:rPr>
        <w:t xml:space="preserve"> 
Стандарт государственной услуги «Регистрация актов гражданского</w:t>
      </w:r>
      <w:r>
        <w:br/>
      </w:r>
      <w:r>
        <w:rPr>
          <w:rFonts w:ascii="Times New Roman"/>
          <w:b/>
          <w:i w:val="false"/>
          <w:color w:val="000000"/>
        </w:rPr>
        <w:t>
состояния граждан Республики Казахстан зарубежом»</w:t>
      </w:r>
    </w:p>
    <w:bookmarkEnd w:id="107"/>
    <w:bookmarkStart w:name="z343" w:id="108"/>
    <w:p>
      <w:pPr>
        <w:spacing w:after="0"/>
        <w:ind w:left="0"/>
        <w:jc w:val="left"/>
      </w:pPr>
      <w:r>
        <w:rPr>
          <w:rFonts w:ascii="Times New Roman"/>
          <w:b/>
          <w:i w:val="false"/>
          <w:color w:val="000000"/>
        </w:rPr>
        <w:t xml:space="preserve"> 
1. Общие положения</w:t>
      </w:r>
    </w:p>
    <w:bookmarkEnd w:id="108"/>
    <w:bookmarkStart w:name="z344" w:id="109"/>
    <w:p>
      <w:pPr>
        <w:spacing w:after="0"/>
        <w:ind w:left="0"/>
        <w:jc w:val="both"/>
      </w:pPr>
      <w:r>
        <w:rPr>
          <w:rFonts w:ascii="Times New Roman"/>
          <w:b w:val="false"/>
          <w:i w:val="false"/>
          <w:color w:val="000000"/>
          <w:sz w:val="28"/>
        </w:rPr>
        <w:t>
      1. Государственная услуга «Регистрация актов гражданского состояния граждан Республики Казахстан зарубежом»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со статьями </w:t>
      </w:r>
      <w:r>
        <w:rPr>
          <w:rFonts w:ascii="Times New Roman"/>
          <w:b w:val="false"/>
          <w:i w:val="false"/>
          <w:color w:val="000000"/>
          <w:sz w:val="28"/>
        </w:rPr>
        <w:t>195</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244</w:t>
      </w:r>
      <w:r>
        <w:rPr>
          <w:rFonts w:ascii="Times New Roman"/>
          <w:b w:val="false"/>
          <w:i w:val="false"/>
          <w:color w:val="000000"/>
          <w:sz w:val="28"/>
        </w:rPr>
        <w:t>, </w:t>
      </w:r>
      <w:r>
        <w:rPr>
          <w:rFonts w:ascii="Times New Roman"/>
          <w:b w:val="false"/>
          <w:i w:val="false"/>
          <w:color w:val="000000"/>
          <w:sz w:val="28"/>
        </w:rPr>
        <w:t>246</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xml:space="preserve"> Кодекса Республики Казахстан от 26 декабря 2011 года «О браке (супружестве) и семье», </w:t>
      </w:r>
      <w:r>
        <w:rPr>
          <w:rFonts w:ascii="Times New Roman"/>
          <w:b w:val="false"/>
          <w:i w:val="false"/>
          <w:color w:val="000000"/>
          <w:sz w:val="28"/>
        </w:rPr>
        <w:t>пунктом 42</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апреля 2012 года № 498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выдача </w:t>
      </w:r>
      <w:r>
        <w:rPr>
          <w:rFonts w:ascii="Times New Roman"/>
          <w:b w:val="false"/>
          <w:i w:val="false"/>
          <w:color w:val="000000"/>
          <w:sz w:val="28"/>
        </w:rPr>
        <w:t>свидетельств</w:t>
      </w:r>
      <w:r>
        <w:rPr>
          <w:rFonts w:ascii="Times New Roman"/>
          <w:b w:val="false"/>
          <w:i w:val="false"/>
          <w:color w:val="000000"/>
          <w:sz w:val="28"/>
        </w:rPr>
        <w:t xml:space="preserve"> о регистрации актов гражданского состояния граждан Республики Казахстан (далее – свидетельство) либо мотивированный ответ об отказе в выдаче свидетельства.</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гражданам Республики Казахстан, иностранцам и лицам без гражданства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не более пяти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при выдаче свидетельства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109"/>
    <w:bookmarkStart w:name="z358" w:id="110"/>
    <w:p>
      <w:pPr>
        <w:spacing w:after="0"/>
        <w:ind w:left="0"/>
        <w:jc w:val="left"/>
      </w:pPr>
      <w:r>
        <w:rPr>
          <w:rFonts w:ascii="Times New Roman"/>
          <w:b/>
          <w:i w:val="false"/>
          <w:color w:val="000000"/>
        </w:rPr>
        <w:t xml:space="preserve"> 
2. Порядок предоставления государственной услуги</w:t>
      </w:r>
    </w:p>
    <w:bookmarkEnd w:id="110"/>
    <w:bookmarkStart w:name="z359" w:id="111"/>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для регистрации рождения ребенка в течение двух месяцев, а в случае рождения мертвого ребенка, – не позднее пяти суток с момента родов:</w:t>
      </w:r>
      <w:r>
        <w:br/>
      </w:r>
      <w:r>
        <w:rPr>
          <w:rFonts w:ascii="Times New Roman"/>
          <w:b w:val="false"/>
          <w:i w:val="false"/>
          <w:color w:val="000000"/>
          <w:sz w:val="28"/>
        </w:rPr>
        <w:t>
</w:t>
      </w:r>
      <w:r>
        <w:rPr>
          <w:rFonts w:ascii="Times New Roman"/>
          <w:b w:val="false"/>
          <w:i w:val="false"/>
          <w:color w:val="000000"/>
          <w:sz w:val="28"/>
        </w:rPr>
        <w:t>
      заявление, составленное в произвольной форме;</w:t>
      </w:r>
      <w:r>
        <w:br/>
      </w:r>
      <w:r>
        <w:rPr>
          <w:rFonts w:ascii="Times New Roman"/>
          <w:b w:val="false"/>
          <w:i w:val="false"/>
          <w:color w:val="000000"/>
          <w:sz w:val="28"/>
        </w:rPr>
        <w:t>
</w:t>
      </w:r>
      <w:r>
        <w:rPr>
          <w:rFonts w:ascii="Times New Roman"/>
          <w:b w:val="false"/>
          <w:i w:val="false"/>
          <w:color w:val="000000"/>
          <w:sz w:val="28"/>
        </w:rPr>
        <w:t xml:space="preserve">
      документ, удостоверяющий личность получателя государственной услуги; </w:t>
      </w:r>
      <w:r>
        <w:br/>
      </w:r>
      <w:r>
        <w:rPr>
          <w:rFonts w:ascii="Times New Roman"/>
          <w:b w:val="false"/>
          <w:i w:val="false"/>
          <w:color w:val="000000"/>
          <w:sz w:val="28"/>
        </w:rPr>
        <w:t>
</w:t>
      </w:r>
      <w:r>
        <w:rPr>
          <w:rFonts w:ascii="Times New Roman"/>
          <w:b w:val="false"/>
          <w:i w:val="false"/>
          <w:color w:val="000000"/>
          <w:sz w:val="28"/>
        </w:rPr>
        <w:t>
      свидетельство о заключении брака родителей (оригинал и копия) или заявление матери, не состоящей в браке;</w:t>
      </w:r>
      <w:r>
        <w:br/>
      </w:r>
      <w:r>
        <w:rPr>
          <w:rFonts w:ascii="Times New Roman"/>
          <w:b w:val="false"/>
          <w:i w:val="false"/>
          <w:color w:val="000000"/>
          <w:sz w:val="28"/>
        </w:rPr>
        <w:t>
</w:t>
      </w:r>
      <w:r>
        <w:rPr>
          <w:rFonts w:ascii="Times New Roman"/>
          <w:b w:val="false"/>
          <w:i w:val="false"/>
          <w:color w:val="000000"/>
          <w:sz w:val="28"/>
        </w:rPr>
        <w:t>
      справка лечебного учреждения о рождении ребенка (оригинал);</w:t>
      </w:r>
      <w:r>
        <w:br/>
      </w:r>
      <w:r>
        <w:rPr>
          <w:rFonts w:ascii="Times New Roman"/>
          <w:b w:val="false"/>
          <w:i w:val="false"/>
          <w:color w:val="000000"/>
          <w:sz w:val="28"/>
        </w:rPr>
        <w:t>
</w:t>
      </w:r>
      <w:r>
        <w:rPr>
          <w:rFonts w:ascii="Times New Roman"/>
          <w:b w:val="false"/>
          <w:i w:val="false"/>
          <w:color w:val="000000"/>
          <w:sz w:val="28"/>
        </w:rPr>
        <w:t>
      нотариально заверенная доверенность (оригинал) на имя физического лица, представляющего интересы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личность доверенного лица;</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При нарушении установленного брачно-семейным </w:t>
      </w:r>
      <w:r>
        <w:rPr>
          <w:rFonts w:ascii="Times New Roman"/>
          <w:b w:val="false"/>
          <w:i w:val="false"/>
          <w:color w:val="000000"/>
          <w:sz w:val="28"/>
        </w:rPr>
        <w:t>законодательством</w:t>
      </w:r>
      <w:r>
        <w:rPr>
          <w:rFonts w:ascii="Times New Roman"/>
          <w:b w:val="false"/>
          <w:i w:val="false"/>
          <w:color w:val="000000"/>
          <w:sz w:val="28"/>
        </w:rPr>
        <w:t xml:space="preserve"> срока регистрации дополнительно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письменная объяснительная родителей, составленная в произвольной форме;</w:t>
      </w:r>
      <w:r>
        <w:br/>
      </w:r>
      <w:r>
        <w:rPr>
          <w:rFonts w:ascii="Times New Roman"/>
          <w:b w:val="false"/>
          <w:i w:val="false"/>
          <w:color w:val="000000"/>
          <w:sz w:val="28"/>
        </w:rPr>
        <w:t>
</w:t>
      </w:r>
      <w:r>
        <w:rPr>
          <w:rFonts w:ascii="Times New Roman"/>
          <w:b w:val="false"/>
          <w:i w:val="false"/>
          <w:color w:val="000000"/>
          <w:sz w:val="28"/>
        </w:rPr>
        <w:t>
      справка, выданная уполномоченным органом по месту рождения ребенка, об отсутствии актовой записи о рождении;</w:t>
      </w:r>
      <w:r>
        <w:br/>
      </w:r>
      <w:r>
        <w:rPr>
          <w:rFonts w:ascii="Times New Roman"/>
          <w:b w:val="false"/>
          <w:i w:val="false"/>
          <w:color w:val="000000"/>
          <w:sz w:val="28"/>
        </w:rPr>
        <w:t>
</w:t>
      </w:r>
      <w:r>
        <w:rPr>
          <w:rFonts w:ascii="Times New Roman"/>
          <w:b w:val="false"/>
          <w:i w:val="false"/>
          <w:color w:val="000000"/>
          <w:sz w:val="28"/>
        </w:rPr>
        <w:t>
      медицинский документ о состоянии здоровья ребенка, выданный уполномоченным органом по месту его проживания;</w:t>
      </w:r>
      <w:r>
        <w:br/>
      </w:r>
      <w:r>
        <w:rPr>
          <w:rFonts w:ascii="Times New Roman"/>
          <w:b w:val="false"/>
          <w:i w:val="false"/>
          <w:color w:val="000000"/>
          <w:sz w:val="28"/>
        </w:rPr>
        <w:t>
</w:t>
      </w:r>
      <w:r>
        <w:rPr>
          <w:rFonts w:ascii="Times New Roman"/>
          <w:b w:val="false"/>
          <w:i w:val="false"/>
          <w:color w:val="000000"/>
          <w:sz w:val="28"/>
        </w:rPr>
        <w:t>
      2) для регистрации установления отцовства по совместному заявлению родителей:</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свидетельство о рождении ребенка (оригинал и копия);</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личности родителей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3) при регистрации установления отцовства на основании решения суда:</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получателя государственной услуги или его представителя;</w:t>
      </w:r>
      <w:r>
        <w:br/>
      </w:r>
      <w:r>
        <w:rPr>
          <w:rFonts w:ascii="Times New Roman"/>
          <w:b w:val="false"/>
          <w:i w:val="false"/>
          <w:color w:val="000000"/>
          <w:sz w:val="28"/>
        </w:rPr>
        <w:t>
</w:t>
      </w:r>
      <w:r>
        <w:rPr>
          <w:rFonts w:ascii="Times New Roman"/>
          <w:b w:val="false"/>
          <w:i w:val="false"/>
          <w:color w:val="000000"/>
          <w:sz w:val="28"/>
        </w:rPr>
        <w:t>
      заверенная уполномоченным органом копия решения суда об установлении отцовства;</w:t>
      </w:r>
      <w:r>
        <w:br/>
      </w:r>
      <w:r>
        <w:rPr>
          <w:rFonts w:ascii="Times New Roman"/>
          <w:b w:val="false"/>
          <w:i w:val="false"/>
          <w:color w:val="000000"/>
          <w:sz w:val="28"/>
        </w:rPr>
        <w:t>
</w:t>
      </w:r>
      <w:r>
        <w:rPr>
          <w:rFonts w:ascii="Times New Roman"/>
          <w:b w:val="false"/>
          <w:i w:val="false"/>
          <w:color w:val="000000"/>
          <w:sz w:val="28"/>
        </w:rPr>
        <w:t>
      свидетельство о рождении ребенка (оригинал и копия);</w:t>
      </w:r>
      <w:r>
        <w:br/>
      </w:r>
      <w:r>
        <w:rPr>
          <w:rFonts w:ascii="Times New Roman"/>
          <w:b w:val="false"/>
          <w:i w:val="false"/>
          <w:color w:val="000000"/>
          <w:sz w:val="28"/>
        </w:rPr>
        <w:t>
</w:t>
      </w:r>
      <w:r>
        <w:rPr>
          <w:rFonts w:ascii="Times New Roman"/>
          <w:b w:val="false"/>
          <w:i w:val="false"/>
          <w:color w:val="000000"/>
          <w:sz w:val="28"/>
        </w:rPr>
        <w:t>
      нотариально заверенная доверенность (оригинал) на имя физического лица, представляющего интересы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4) для регистрации усыновления:</w:t>
      </w:r>
      <w:r>
        <w:br/>
      </w:r>
      <w:r>
        <w:rPr>
          <w:rFonts w:ascii="Times New Roman"/>
          <w:b w:val="false"/>
          <w:i w:val="false"/>
          <w:color w:val="000000"/>
          <w:sz w:val="28"/>
        </w:rPr>
        <w:t>
</w:t>
      </w:r>
      <w:r>
        <w:rPr>
          <w:rFonts w:ascii="Times New Roman"/>
          <w:b w:val="false"/>
          <w:i w:val="false"/>
          <w:color w:val="000000"/>
          <w:sz w:val="28"/>
        </w:rPr>
        <w:t xml:space="preserve">
      заявление усыновителей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личности усыновителей (оригинал и копия);</w:t>
      </w:r>
      <w:r>
        <w:br/>
      </w:r>
      <w:r>
        <w:rPr>
          <w:rFonts w:ascii="Times New Roman"/>
          <w:b w:val="false"/>
          <w:i w:val="false"/>
          <w:color w:val="000000"/>
          <w:sz w:val="28"/>
        </w:rPr>
        <w:t>
</w:t>
      </w:r>
      <w:r>
        <w:rPr>
          <w:rFonts w:ascii="Times New Roman"/>
          <w:b w:val="false"/>
          <w:i w:val="false"/>
          <w:color w:val="000000"/>
          <w:sz w:val="28"/>
        </w:rPr>
        <w:t>
      заверенная уполномоченным органом копия решения суда об усыновлении (удочерении);</w:t>
      </w:r>
      <w:r>
        <w:br/>
      </w:r>
      <w:r>
        <w:rPr>
          <w:rFonts w:ascii="Times New Roman"/>
          <w:b w:val="false"/>
          <w:i w:val="false"/>
          <w:color w:val="000000"/>
          <w:sz w:val="28"/>
        </w:rPr>
        <w:t>
</w:t>
      </w:r>
      <w:r>
        <w:rPr>
          <w:rFonts w:ascii="Times New Roman"/>
          <w:b w:val="false"/>
          <w:i w:val="false"/>
          <w:color w:val="000000"/>
          <w:sz w:val="28"/>
        </w:rPr>
        <w:t>
      свидетельство о рождении ребенка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свидетельство о заключении брака усыновителей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5) для регистрации заключения брака:</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личности вступающих в брак (оригинал и копия);</w:t>
      </w:r>
      <w:r>
        <w:br/>
      </w:r>
      <w:r>
        <w:rPr>
          <w:rFonts w:ascii="Times New Roman"/>
          <w:b w:val="false"/>
          <w:i w:val="false"/>
          <w:color w:val="000000"/>
          <w:sz w:val="28"/>
        </w:rPr>
        <w:t>
</w:t>
      </w:r>
      <w:r>
        <w:rPr>
          <w:rFonts w:ascii="Times New Roman"/>
          <w:b w:val="false"/>
          <w:i w:val="false"/>
          <w:color w:val="000000"/>
          <w:sz w:val="28"/>
        </w:rPr>
        <w:t>
      справки о брачной правоспособности вступающих в брак, выданные уполномоченными органами;</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При необходимости сокращения или продления срока, установленного </w:t>
      </w:r>
      <w:r>
        <w:rPr>
          <w:rFonts w:ascii="Times New Roman"/>
          <w:b w:val="false"/>
          <w:i w:val="false"/>
          <w:color w:val="000000"/>
          <w:sz w:val="28"/>
        </w:rPr>
        <w:t>законодательством</w:t>
      </w:r>
      <w:r>
        <w:rPr>
          <w:rFonts w:ascii="Times New Roman"/>
          <w:b w:val="false"/>
          <w:i w:val="false"/>
          <w:color w:val="000000"/>
          <w:sz w:val="28"/>
        </w:rPr>
        <w:t>, дополнительно представляется подтверждающий документ.</w:t>
      </w:r>
      <w:r>
        <w:br/>
      </w:r>
      <w:r>
        <w:rPr>
          <w:rFonts w:ascii="Times New Roman"/>
          <w:b w:val="false"/>
          <w:i w:val="false"/>
          <w:color w:val="000000"/>
          <w:sz w:val="28"/>
        </w:rPr>
        <w:t>
</w:t>
      </w:r>
      <w:r>
        <w:rPr>
          <w:rFonts w:ascii="Times New Roman"/>
          <w:b w:val="false"/>
          <w:i w:val="false"/>
          <w:color w:val="000000"/>
          <w:sz w:val="28"/>
        </w:rPr>
        <w:t>
      Если в брак вступают лица, не достигшие брачного возраста, дополнительно представляется согласие законных представителей лиц, вступающих в брак;</w:t>
      </w:r>
      <w:r>
        <w:br/>
      </w:r>
      <w:r>
        <w:rPr>
          <w:rFonts w:ascii="Times New Roman"/>
          <w:b w:val="false"/>
          <w:i w:val="false"/>
          <w:color w:val="000000"/>
          <w:sz w:val="28"/>
        </w:rPr>
        <w:t>
</w:t>
      </w:r>
      <w:r>
        <w:rPr>
          <w:rFonts w:ascii="Times New Roman"/>
          <w:b w:val="false"/>
          <w:i w:val="false"/>
          <w:color w:val="000000"/>
          <w:sz w:val="28"/>
        </w:rPr>
        <w:t>
      6) для регистрации расторжения брака на основании решения суда:</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личности получателей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заверенная уполномоченным органом копия решения суда о расторжении брака;</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7) для регистрации расторжения брака по взаимному согласию супругов, не имеющих несовершеннолетних детей:</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документы, удостоверяющие личности получателей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свидетельство о заключении брака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8) для регистрации расторжения брака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заверенная уполномоченным органом копия решения суда или приговора суда;</w:t>
      </w:r>
      <w:r>
        <w:br/>
      </w:r>
      <w:r>
        <w:rPr>
          <w:rFonts w:ascii="Times New Roman"/>
          <w:b w:val="false"/>
          <w:i w:val="false"/>
          <w:color w:val="000000"/>
          <w:sz w:val="28"/>
        </w:rPr>
        <w:t>
</w:t>
      </w:r>
      <w:r>
        <w:rPr>
          <w:rFonts w:ascii="Times New Roman"/>
          <w:b w:val="false"/>
          <w:i w:val="false"/>
          <w:color w:val="000000"/>
          <w:sz w:val="28"/>
        </w:rPr>
        <w:t>
      свидетельство о заключении брака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9) для регистрации перемены имени, отчества и фамилии:</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свидетельство о рождении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свидетельство о заключении брака, если получатель государственной услуги состоит в браке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свидетельства о рождении несовершеннолетних детей, если у получателя государственной услуги имеются несовершеннолетние дети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свидетельство об усыновлении либо свидетельства об установлении отцовства, если таковые были зарегистрированы отделами записи актов гражданского состояния (оригинал и копия);</w:t>
      </w:r>
      <w:r>
        <w:br/>
      </w:r>
      <w:r>
        <w:rPr>
          <w:rFonts w:ascii="Times New Roman"/>
          <w:b w:val="false"/>
          <w:i w:val="false"/>
          <w:color w:val="000000"/>
          <w:sz w:val="28"/>
        </w:rPr>
        <w:t>
</w:t>
      </w:r>
      <w:r>
        <w:rPr>
          <w:rFonts w:ascii="Times New Roman"/>
          <w:b w:val="false"/>
          <w:i w:val="false"/>
          <w:color w:val="000000"/>
          <w:sz w:val="28"/>
        </w:rPr>
        <w:t>
      свидетельство о расторжении брака, если получатель государственной услуги ходатайствует о присвоении ему добрачной фамилии в связи с расторжением брака (оригинал и копия);</w:t>
      </w:r>
      <w:r>
        <w:br/>
      </w:r>
      <w:r>
        <w:rPr>
          <w:rFonts w:ascii="Times New Roman"/>
          <w:b w:val="false"/>
          <w:i w:val="false"/>
          <w:color w:val="000000"/>
          <w:sz w:val="28"/>
        </w:rPr>
        <w:t>
</w:t>
      </w:r>
      <w:r>
        <w:rPr>
          <w:rFonts w:ascii="Times New Roman"/>
          <w:b w:val="false"/>
          <w:i w:val="false"/>
          <w:color w:val="000000"/>
          <w:sz w:val="28"/>
        </w:rPr>
        <w:t>
      две цветные фотографии размером 3х4 см;</w:t>
      </w:r>
      <w:r>
        <w:br/>
      </w:r>
      <w:r>
        <w:rPr>
          <w:rFonts w:ascii="Times New Roman"/>
          <w:b w:val="false"/>
          <w:i w:val="false"/>
          <w:color w:val="000000"/>
          <w:sz w:val="28"/>
        </w:rPr>
        <w:t>
</w:t>
      </w:r>
      <w:r>
        <w:rPr>
          <w:rFonts w:ascii="Times New Roman"/>
          <w:b w:val="false"/>
          <w:i w:val="false"/>
          <w:color w:val="000000"/>
          <w:sz w:val="28"/>
        </w:rPr>
        <w:t>
      подробная автобиография получателя государственной услуги, написанная им собственноручно с объяснением причин перемены имени, отчества и фамилии;</w:t>
      </w:r>
      <w:r>
        <w:br/>
      </w:r>
      <w:r>
        <w:rPr>
          <w:rFonts w:ascii="Times New Roman"/>
          <w:b w:val="false"/>
          <w:i w:val="false"/>
          <w:color w:val="000000"/>
          <w:sz w:val="28"/>
        </w:rPr>
        <w:t>
</w:t>
      </w:r>
      <w:r>
        <w:rPr>
          <w:rFonts w:ascii="Times New Roman"/>
          <w:b w:val="false"/>
          <w:i w:val="false"/>
          <w:color w:val="000000"/>
          <w:sz w:val="28"/>
        </w:rPr>
        <w:t>
      копии удостоверения личности либо паспорта гражданина Республики Казахстан (военнослужащим – документ, удостоверяющий личность, а лицам, достигшим шестнадцатилетнего возраста и не получившим паспорта, – свидетельство о рождении);</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10) для регистрации смерти:</w:t>
      </w:r>
      <w:r>
        <w:br/>
      </w:r>
      <w:r>
        <w:rPr>
          <w:rFonts w:ascii="Times New Roman"/>
          <w:b w:val="false"/>
          <w:i w:val="false"/>
          <w:color w:val="000000"/>
          <w:sz w:val="28"/>
        </w:rPr>
        <w:t>
</w:t>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w:t>
      </w:r>
      <w:r>
        <w:rPr>
          <w:rFonts w:ascii="Times New Roman"/>
          <w:b w:val="false"/>
          <w:i w:val="false"/>
          <w:color w:val="000000"/>
          <w:sz w:val="28"/>
        </w:rPr>
        <w:t>
      документ, подтверждающий факт смерти (оригинал);</w:t>
      </w:r>
      <w:r>
        <w:br/>
      </w:r>
      <w:r>
        <w:rPr>
          <w:rFonts w:ascii="Times New Roman"/>
          <w:b w:val="false"/>
          <w:i w:val="false"/>
          <w:color w:val="000000"/>
          <w:sz w:val="28"/>
        </w:rPr>
        <w:t>
</w:t>
      </w:r>
      <w:r>
        <w:rPr>
          <w:rFonts w:ascii="Times New Roman"/>
          <w:b w:val="false"/>
          <w:i w:val="false"/>
          <w:color w:val="000000"/>
          <w:sz w:val="28"/>
        </w:rPr>
        <w:t>
      документ, подтверждающий личность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В соответствии с действующим брачно-семейным </w:t>
      </w:r>
      <w:r>
        <w:rPr>
          <w:rFonts w:ascii="Times New Roman"/>
          <w:b w:val="false"/>
          <w:i w:val="false"/>
          <w:color w:val="000000"/>
          <w:sz w:val="28"/>
        </w:rPr>
        <w:t>законодательством</w:t>
      </w:r>
      <w:r>
        <w:rPr>
          <w:rFonts w:ascii="Times New Roman"/>
          <w:b w:val="false"/>
          <w:i w:val="false"/>
          <w:color w:val="000000"/>
          <w:sz w:val="28"/>
        </w:rPr>
        <w:t xml:space="preserve"> свидетельства о смерти выдаются только лицам, входящим в круг наследников умершего.</w:t>
      </w:r>
      <w:r>
        <w:br/>
      </w:r>
      <w:r>
        <w:rPr>
          <w:rFonts w:ascii="Times New Roman"/>
          <w:b w:val="false"/>
          <w:i w:val="false"/>
          <w:color w:val="000000"/>
          <w:sz w:val="28"/>
        </w:rPr>
        <w:t>
</w:t>
      </w:r>
      <w:r>
        <w:rPr>
          <w:rFonts w:ascii="Times New Roman"/>
          <w:b w:val="false"/>
          <w:i w:val="false"/>
          <w:color w:val="000000"/>
          <w:sz w:val="28"/>
        </w:rPr>
        <w:t>
      Должностное лицо консульства принимает заявления о внесении изменений, дополнений и исправлений в записи актов гражданского состояния от граждан Республики Казахстан, постоянно проживающих или временно находящихся в государстве пребывания, а также иностранных граждан и лиц без гражданства, зарегистрировавших акты гражданского состояния в органах записи актов гражданского состояния Республики Казахстан.</w:t>
      </w:r>
      <w:r>
        <w:br/>
      </w:r>
      <w:r>
        <w:rPr>
          <w:rFonts w:ascii="Times New Roman"/>
          <w:b w:val="false"/>
          <w:i w:val="false"/>
          <w:color w:val="000000"/>
          <w:sz w:val="28"/>
        </w:rPr>
        <w:t>
</w:t>
      </w:r>
      <w:r>
        <w:rPr>
          <w:rFonts w:ascii="Times New Roman"/>
          <w:b w:val="false"/>
          <w:i w:val="false"/>
          <w:color w:val="000000"/>
          <w:sz w:val="28"/>
        </w:rPr>
        <w:t>
      Должностное лицо консульства принимает заявления о восстановлении утраченных записей актов гражданского состояния и аннулировании актов гражданского состояния от граждан Республики Казахстан, постоянно проживающих или временно находящихся в государстве пребывания, а также иностранных граждан и лиц без гражданства, зарегистрировавших акты гражданского состояния в органах записи актов гражданского состояния Республики Казахстан.</w:t>
      </w:r>
      <w:r>
        <w:br/>
      </w:r>
      <w:r>
        <w:rPr>
          <w:rFonts w:ascii="Times New Roman"/>
          <w:b w:val="false"/>
          <w:i w:val="false"/>
          <w:color w:val="000000"/>
          <w:sz w:val="28"/>
        </w:rPr>
        <w:t>
</w:t>
      </w:r>
      <w:r>
        <w:rPr>
          <w:rFonts w:ascii="Times New Roman"/>
          <w:b w:val="false"/>
          <w:i w:val="false"/>
          <w:color w:val="000000"/>
          <w:sz w:val="28"/>
        </w:rPr>
        <w:t>
      12. Бланки (анкеты-заявления) не выдаются.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консульскому должностному лицу,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15. О принятом решении по вопросу регистрации актов гражданского состояния получатель государственной услуги уведомляется консульским должностным лицом по телефону или на личном приеме. </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111"/>
    <w:bookmarkStart w:name="z441" w:id="112"/>
    <w:p>
      <w:pPr>
        <w:spacing w:after="0"/>
        <w:ind w:left="0"/>
        <w:jc w:val="left"/>
      </w:pPr>
      <w:r>
        <w:rPr>
          <w:rFonts w:ascii="Times New Roman"/>
          <w:b/>
          <w:i w:val="false"/>
          <w:color w:val="000000"/>
        </w:rPr>
        <w:t xml:space="preserve"> 
3. Принципы работы</w:t>
      </w:r>
    </w:p>
    <w:bookmarkEnd w:id="112"/>
    <w:bookmarkStart w:name="z442" w:id="113"/>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113"/>
    <w:bookmarkStart w:name="z443" w:id="114"/>
    <w:p>
      <w:pPr>
        <w:spacing w:after="0"/>
        <w:ind w:left="0"/>
        <w:jc w:val="left"/>
      </w:pPr>
      <w:r>
        <w:rPr>
          <w:rFonts w:ascii="Times New Roman"/>
          <w:b/>
          <w:i w:val="false"/>
          <w:color w:val="000000"/>
        </w:rPr>
        <w:t xml:space="preserve"> 
4. Результаты работы</w:t>
      </w:r>
    </w:p>
    <w:bookmarkEnd w:id="114"/>
    <w:bookmarkStart w:name="z444" w:id="115"/>
    <w:p>
      <w:pPr>
        <w:spacing w:after="0"/>
        <w:ind w:left="0"/>
        <w:jc w:val="both"/>
      </w:pPr>
      <w:r>
        <w:rPr>
          <w:rFonts w:ascii="Times New Roman"/>
          <w:b w:val="false"/>
          <w:i w:val="false"/>
          <w:color w:val="000000"/>
          <w:sz w:val="28"/>
        </w:rPr>
        <w:t>
      18. Результаты работ загранучреждений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115"/>
    <w:bookmarkStart w:name="z446" w:id="116"/>
    <w:p>
      <w:pPr>
        <w:spacing w:after="0"/>
        <w:ind w:left="0"/>
        <w:jc w:val="left"/>
      </w:pPr>
      <w:r>
        <w:rPr>
          <w:rFonts w:ascii="Times New Roman"/>
          <w:b/>
          <w:i w:val="false"/>
          <w:color w:val="000000"/>
        </w:rPr>
        <w:t xml:space="preserve"> 
5. Порядок обжалования</w:t>
      </w:r>
    </w:p>
    <w:bookmarkEnd w:id="116"/>
    <w:bookmarkStart w:name="z447" w:id="117"/>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проставляется подпись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17"/>
    <w:bookmarkStart w:name="z456" w:id="1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актов гражданского </w:t>
      </w:r>
      <w:r>
        <w:br/>
      </w:r>
      <w:r>
        <w:rPr>
          <w:rFonts w:ascii="Times New Roman"/>
          <w:b w:val="false"/>
          <w:i w:val="false"/>
          <w:color w:val="000000"/>
          <w:sz w:val="28"/>
        </w:rPr>
        <w:t xml:space="preserve">
состояния граждан Республики  </w:t>
      </w:r>
      <w:r>
        <w:br/>
      </w:r>
      <w:r>
        <w:rPr>
          <w:rFonts w:ascii="Times New Roman"/>
          <w:b w:val="false"/>
          <w:i w:val="false"/>
          <w:color w:val="000000"/>
          <w:sz w:val="28"/>
        </w:rPr>
        <w:t xml:space="preserve">
Казахстан за рубежом»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340" w:id="1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актов гражданского </w:t>
      </w:r>
      <w:r>
        <w:br/>
      </w:r>
      <w:r>
        <w:rPr>
          <w:rFonts w:ascii="Times New Roman"/>
          <w:b w:val="false"/>
          <w:i w:val="false"/>
          <w:color w:val="000000"/>
          <w:sz w:val="28"/>
        </w:rPr>
        <w:t xml:space="preserve">
состояния граждан Республики  </w:t>
      </w:r>
      <w:r>
        <w:br/>
      </w:r>
      <w:r>
        <w:rPr>
          <w:rFonts w:ascii="Times New Roman"/>
          <w:b w:val="false"/>
          <w:i w:val="false"/>
          <w:color w:val="000000"/>
          <w:sz w:val="28"/>
        </w:rPr>
        <w:t xml:space="preserve">
Казахстан за рубежом»    </w:t>
      </w:r>
    </w:p>
    <w:bookmarkEnd w:id="119"/>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457" w:id="1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актов гражданского </w:t>
      </w:r>
      <w:r>
        <w:br/>
      </w:r>
      <w:r>
        <w:rPr>
          <w:rFonts w:ascii="Times New Roman"/>
          <w:b w:val="false"/>
          <w:i w:val="false"/>
          <w:color w:val="000000"/>
          <w:sz w:val="28"/>
        </w:rPr>
        <w:t xml:space="preserve">
состояния граждан Республики  </w:t>
      </w:r>
      <w:r>
        <w:br/>
      </w:r>
      <w:r>
        <w:rPr>
          <w:rFonts w:ascii="Times New Roman"/>
          <w:b w:val="false"/>
          <w:i w:val="false"/>
          <w:color w:val="000000"/>
          <w:sz w:val="28"/>
        </w:rPr>
        <w:t xml:space="preserve">
Казахстан за рубежом»    </w:t>
      </w:r>
    </w:p>
    <w:bookmarkEnd w:id="120"/>
    <w:bookmarkStart w:name="z459" w:id="1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1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актов гражданского </w:t>
      </w:r>
      <w:r>
        <w:br/>
      </w:r>
      <w:r>
        <w:rPr>
          <w:rFonts w:ascii="Times New Roman"/>
          <w:b w:val="false"/>
          <w:i w:val="false"/>
          <w:color w:val="000000"/>
          <w:sz w:val="28"/>
        </w:rPr>
        <w:t xml:space="preserve">
состояния граждан Республики  </w:t>
      </w:r>
      <w:r>
        <w:br/>
      </w:r>
      <w:r>
        <w:rPr>
          <w:rFonts w:ascii="Times New Roman"/>
          <w:b w:val="false"/>
          <w:i w:val="false"/>
          <w:color w:val="000000"/>
          <w:sz w:val="28"/>
        </w:rPr>
        <w:t xml:space="preserve">
Казахстан за рубежом»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0"/>
      </w:tblGrid>
      <w:tr>
        <w:trPr>
          <w:trHeight w:val="30" w:hRule="atLeast"/>
        </w:trPr>
        <w:tc>
          <w:tcPr>
            <w:tcW w:w="1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461" w:id="1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123"/>
    <w:bookmarkStart w:name="z462" w:id="124"/>
    <w:p>
      <w:pPr>
        <w:spacing w:after="0"/>
        <w:ind w:left="0"/>
        <w:jc w:val="left"/>
      </w:pPr>
      <w:r>
        <w:rPr>
          <w:rFonts w:ascii="Times New Roman"/>
          <w:b/>
          <w:i w:val="false"/>
          <w:color w:val="000000"/>
        </w:rPr>
        <w:t xml:space="preserve"> 
Стандарт государственной услуги «Выдача временного</w:t>
      </w:r>
      <w:r>
        <w:br/>
      </w:r>
      <w:r>
        <w:rPr>
          <w:rFonts w:ascii="Times New Roman"/>
          <w:b/>
          <w:i w:val="false"/>
          <w:color w:val="000000"/>
        </w:rPr>
        <w:t>
свидетельства на право плавания под Государственным флагом</w:t>
      </w:r>
      <w:r>
        <w:br/>
      </w:r>
      <w:r>
        <w:rPr>
          <w:rFonts w:ascii="Times New Roman"/>
          <w:b/>
          <w:i w:val="false"/>
          <w:color w:val="000000"/>
        </w:rPr>
        <w:t>
Республики Казахстан, в случае приобретения судна за границей»</w:t>
      </w:r>
    </w:p>
    <w:bookmarkEnd w:id="124"/>
    <w:bookmarkStart w:name="z463" w:id="125"/>
    <w:p>
      <w:pPr>
        <w:spacing w:after="0"/>
        <w:ind w:left="0"/>
        <w:jc w:val="left"/>
      </w:pPr>
      <w:r>
        <w:rPr>
          <w:rFonts w:ascii="Times New Roman"/>
          <w:b/>
          <w:i w:val="false"/>
          <w:color w:val="000000"/>
        </w:rPr>
        <w:t xml:space="preserve"> 
1. Общие положения</w:t>
      </w:r>
    </w:p>
    <w:bookmarkEnd w:id="125"/>
    <w:bookmarkStart w:name="z464" w:id="126"/>
    <w:p>
      <w:pPr>
        <w:spacing w:after="0"/>
        <w:ind w:left="0"/>
        <w:jc w:val="both"/>
      </w:pPr>
      <w:r>
        <w:rPr>
          <w:rFonts w:ascii="Times New Roman"/>
          <w:b w:val="false"/>
          <w:i w:val="false"/>
          <w:color w:val="000000"/>
          <w:sz w:val="28"/>
        </w:rPr>
        <w:t>
      1. Государственная услуга  «Выдача временного свидетельства на право плавания под Государственным флагом Республики Казахстан, в случае приобретения судна за границей»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24 Закона Республики Казахстан от 6 июля 2004 года «О внутреннем водном транспорте», </w:t>
      </w:r>
      <w:r>
        <w:rPr>
          <w:rFonts w:ascii="Times New Roman"/>
          <w:b w:val="false"/>
          <w:i w:val="false"/>
          <w:color w:val="000000"/>
          <w:sz w:val="28"/>
        </w:rPr>
        <w:t>пунктом 4</w:t>
      </w:r>
      <w:r>
        <w:rPr>
          <w:rFonts w:ascii="Times New Roman"/>
          <w:b w:val="false"/>
          <w:i w:val="false"/>
          <w:color w:val="000000"/>
          <w:sz w:val="28"/>
        </w:rPr>
        <w:t xml:space="preserve"> статьи 11 Закона Республики Казахстан от 17 января 2002 года «О торговом мореплавании», </w:t>
      </w:r>
      <w:r>
        <w:rPr>
          <w:rFonts w:ascii="Times New Roman"/>
          <w:b w:val="false"/>
          <w:i w:val="false"/>
          <w:color w:val="000000"/>
          <w:sz w:val="28"/>
        </w:rPr>
        <w:t>пунктом 68</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судов и прав на них, утвержденными постановлением Правительства Республики Казахстан от 17 января 2003 года № 49.</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государственной услуги являются выдача </w:t>
      </w:r>
      <w:r>
        <w:rPr>
          <w:rFonts w:ascii="Times New Roman"/>
          <w:b w:val="false"/>
          <w:i w:val="false"/>
          <w:color w:val="000000"/>
          <w:sz w:val="28"/>
        </w:rPr>
        <w:t>временного свидетельства</w:t>
      </w:r>
      <w:r>
        <w:rPr>
          <w:rFonts w:ascii="Times New Roman"/>
          <w:b w:val="false"/>
          <w:i w:val="false"/>
          <w:color w:val="000000"/>
          <w:sz w:val="28"/>
        </w:rPr>
        <w:t xml:space="preserve"> на право плавания под Государственным флагом Республики Казахстан, в случае приобретения судна за границей, которое действительно до государственной регистрации судна в Государственном судовом реестре морских судов или судовой книге сроком не более одного года (далее – временное свидетельство),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либо мотивированный ответ об отказе в выдаче временного свидетельства.</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не более пяти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обcлуживания получателя государственной услуги при выдаче временного свидетельства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126"/>
    <w:bookmarkStart w:name="z478" w:id="127"/>
    <w:p>
      <w:pPr>
        <w:spacing w:after="0"/>
        <w:ind w:left="0"/>
        <w:jc w:val="left"/>
      </w:pPr>
      <w:r>
        <w:rPr>
          <w:rFonts w:ascii="Times New Roman"/>
          <w:b/>
          <w:i w:val="false"/>
          <w:color w:val="000000"/>
        </w:rPr>
        <w:t xml:space="preserve"> 
2. Порядок предоставления государственной услуги</w:t>
      </w:r>
    </w:p>
    <w:bookmarkEnd w:id="127"/>
    <w:bookmarkStart w:name="z479" w:id="128"/>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для физических лиц:</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мерительное свидетельство;</w:t>
      </w:r>
      <w:r>
        <w:br/>
      </w:r>
      <w:r>
        <w:rPr>
          <w:rFonts w:ascii="Times New Roman"/>
          <w:b w:val="false"/>
          <w:i w:val="false"/>
          <w:color w:val="000000"/>
          <w:sz w:val="28"/>
        </w:rPr>
        <w:t>
</w:t>
      </w:r>
      <w:r>
        <w:rPr>
          <w:rFonts w:ascii="Times New Roman"/>
          <w:b w:val="false"/>
          <w:i w:val="false"/>
          <w:color w:val="000000"/>
          <w:sz w:val="28"/>
        </w:rPr>
        <w:t>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пассажирское свидетельство (для пассажирских судов);</w:t>
      </w:r>
      <w:r>
        <w:br/>
      </w:r>
      <w:r>
        <w:rPr>
          <w:rFonts w:ascii="Times New Roman"/>
          <w:b w:val="false"/>
          <w:i w:val="false"/>
          <w:color w:val="000000"/>
          <w:sz w:val="28"/>
        </w:rPr>
        <w:t>
</w:t>
      </w:r>
      <w:r>
        <w:rPr>
          <w:rFonts w:ascii="Times New Roman"/>
          <w:b w:val="false"/>
          <w:i w:val="false"/>
          <w:color w:val="000000"/>
          <w:sz w:val="28"/>
        </w:rPr>
        <w:t>
      документ, подтверждающий полномочия действовать от имени получателя государственной услуги, в случае если получатель государственной услуги не может явиться лично;</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2) для юридических лиц:</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(подается представителем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учредительные документы получателя государственной услуги или их копии, заверенные в установленном порядке;</w:t>
      </w:r>
      <w:r>
        <w:br/>
      </w:r>
      <w:r>
        <w:rPr>
          <w:rFonts w:ascii="Times New Roman"/>
          <w:b w:val="false"/>
          <w:i w:val="false"/>
          <w:color w:val="000000"/>
          <w:sz w:val="28"/>
        </w:rPr>
        <w:t>
</w:t>
      </w:r>
      <w:r>
        <w:rPr>
          <w:rFonts w:ascii="Times New Roman"/>
          <w:b w:val="false"/>
          <w:i w:val="false"/>
          <w:color w:val="000000"/>
          <w:sz w:val="28"/>
        </w:rPr>
        <w:t>
      документ, подтверждающий полномочия действовать от имени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документ, выданный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мерительное свидетельство;</w:t>
      </w:r>
      <w:r>
        <w:br/>
      </w:r>
      <w:r>
        <w:rPr>
          <w:rFonts w:ascii="Times New Roman"/>
          <w:b w:val="false"/>
          <w:i w:val="false"/>
          <w:color w:val="000000"/>
          <w:sz w:val="28"/>
        </w:rPr>
        <w:t>
</w:t>
      </w:r>
      <w:r>
        <w:rPr>
          <w:rFonts w:ascii="Times New Roman"/>
          <w:b w:val="false"/>
          <w:i w:val="false"/>
          <w:color w:val="000000"/>
          <w:sz w:val="28"/>
        </w:rPr>
        <w:t>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пассажирское свидетельство (для пассажирских судов);</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При получении необходимых документов консульское должностное лицо вносит соответствующую запись в журнал учета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Каждая запись о выдаче временного свидетельства идентифицируется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консульское должностное лицо выдает временное свидетельство. </w:t>
      </w:r>
      <w:r>
        <w:br/>
      </w:r>
      <w:r>
        <w:rPr>
          <w:rFonts w:ascii="Times New Roman"/>
          <w:b w:val="false"/>
          <w:i w:val="false"/>
          <w:color w:val="000000"/>
          <w:sz w:val="28"/>
        </w:rPr>
        <w:t>
</w:t>
      </w:r>
      <w:r>
        <w:rPr>
          <w:rFonts w:ascii="Times New Roman"/>
          <w:b w:val="false"/>
          <w:i w:val="false"/>
          <w:color w:val="000000"/>
          <w:sz w:val="28"/>
        </w:rPr>
        <w:t>
      О выданном временном свидетельстве загранучреждение в десятидневный срок направляет уполномоченному органу (Министерство транспорта и коммуникаций Республики Казахстан) письменное уведомление с приложением копии временного свидетельства.</w:t>
      </w:r>
      <w:r>
        <w:br/>
      </w:r>
      <w:r>
        <w:rPr>
          <w:rFonts w:ascii="Times New Roman"/>
          <w:b w:val="false"/>
          <w:i w:val="false"/>
          <w:color w:val="000000"/>
          <w:sz w:val="28"/>
        </w:rPr>
        <w:t>
</w:t>
      </w:r>
      <w:r>
        <w:rPr>
          <w:rFonts w:ascii="Times New Roman"/>
          <w:b w:val="false"/>
          <w:i w:val="false"/>
          <w:color w:val="000000"/>
          <w:sz w:val="28"/>
        </w:rPr>
        <w:t>
      12. Бланки (анкеты-заявления) не выдаются.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выдачи временного свидетельства получатель государственной услуги уведомляется консульским должностным лицом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 xml:space="preserve">пункте 11 </w:t>
      </w:r>
      <w:r>
        <w:rPr>
          <w:rFonts w:ascii="Times New Roman"/>
          <w:b w:val="false"/>
          <w:i w:val="false"/>
          <w:color w:val="000000"/>
          <w:sz w:val="28"/>
        </w:rPr>
        <w:t>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128"/>
    <w:bookmarkStart w:name="z511" w:id="129"/>
    <w:p>
      <w:pPr>
        <w:spacing w:after="0"/>
        <w:ind w:left="0"/>
        <w:jc w:val="left"/>
      </w:pPr>
      <w:r>
        <w:rPr>
          <w:rFonts w:ascii="Times New Roman"/>
          <w:b/>
          <w:i w:val="false"/>
          <w:color w:val="000000"/>
        </w:rPr>
        <w:t xml:space="preserve"> 
3. Принципы работы</w:t>
      </w:r>
    </w:p>
    <w:bookmarkEnd w:id="129"/>
    <w:bookmarkStart w:name="z512" w:id="130"/>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130"/>
    <w:bookmarkStart w:name="z513" w:id="131"/>
    <w:p>
      <w:pPr>
        <w:spacing w:after="0"/>
        <w:ind w:left="0"/>
        <w:jc w:val="left"/>
      </w:pPr>
      <w:r>
        <w:rPr>
          <w:rFonts w:ascii="Times New Roman"/>
          <w:b/>
          <w:i w:val="false"/>
          <w:color w:val="000000"/>
        </w:rPr>
        <w:t xml:space="preserve"> 
4. Результаты работы</w:t>
      </w:r>
    </w:p>
    <w:bookmarkEnd w:id="131"/>
    <w:bookmarkStart w:name="z514" w:id="132"/>
    <w:p>
      <w:pPr>
        <w:spacing w:after="0"/>
        <w:ind w:left="0"/>
        <w:jc w:val="both"/>
      </w:pPr>
      <w:r>
        <w:rPr>
          <w:rFonts w:ascii="Times New Roman"/>
          <w:b w:val="false"/>
          <w:i w:val="false"/>
          <w:color w:val="000000"/>
          <w:sz w:val="28"/>
        </w:rPr>
        <w:t>
      18. Результаты работ загранучреждениями измеряются показателями качества и эффективности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132"/>
    <w:bookmarkStart w:name="z516" w:id="133"/>
    <w:p>
      <w:pPr>
        <w:spacing w:after="0"/>
        <w:ind w:left="0"/>
        <w:jc w:val="left"/>
      </w:pPr>
      <w:r>
        <w:rPr>
          <w:rFonts w:ascii="Times New Roman"/>
          <w:b/>
          <w:i w:val="false"/>
          <w:color w:val="000000"/>
        </w:rPr>
        <w:t xml:space="preserve"> 
5. Порядок обжалования</w:t>
      </w:r>
    </w:p>
    <w:bookmarkEnd w:id="133"/>
    <w:bookmarkStart w:name="z517" w:id="134"/>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физического лица указываются его фамилия, имя, отчество, почтовый адрес и проставляется подпись, юридического лица –  его наименование, почтовый адрес, исходящий номер и дата, подпись должностного лица, уполномоченного подписывать документы, исходящие от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34"/>
    <w:bookmarkStart w:name="z526" w:id="1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460" w:id="1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36"/>
    <w:p>
      <w:pPr>
        <w:spacing w:after="0"/>
        <w:ind w:left="0"/>
        <w:jc w:val="left"/>
      </w:pPr>
      <w:r>
        <w:rPr>
          <w:rFonts w:ascii="Times New Roman"/>
          <w:b/>
          <w:i w:val="false"/>
          <w:color w:val="000000"/>
        </w:rPr>
        <w:t xml:space="preserve"> РЕСПУБЛИКА КАЗАХСТАН REPUBLIK OF KAZAKHSTAN ВРЕМЕННОЕ СВИДЕТЕЛЬСТВО О ПРАВЕ ПЛАВАНИЯ СУДНА</w:t>
      </w:r>
      <w:r>
        <w:br/>
      </w:r>
      <w:r>
        <w:rPr>
          <w:rFonts w:ascii="Times New Roman"/>
          <w:b/>
          <w:i w:val="false"/>
          <w:color w:val="000000"/>
        </w:rPr>
        <w:t>
ПОД ГОСУДАРСТВЕННЫМ ФЛАГОМ РЕСПУБЛИКИ КАЗАХСТАН PROVISIONAL CERTIFICATE OF THE RIGHT SHIP</w:t>
      </w:r>
      <w:r>
        <w:br/>
      </w:r>
      <w:r>
        <w:rPr>
          <w:rFonts w:ascii="Times New Roman"/>
          <w:b/>
          <w:i w:val="false"/>
          <w:color w:val="000000"/>
        </w:rPr>
        <w:t>
TO SAIL UNDER THE STATE FLAG OF THE</w:t>
      </w:r>
      <w:r>
        <w:br/>
      </w:r>
      <w:r>
        <w:rPr>
          <w:rFonts w:ascii="Times New Roman"/>
          <w:b/>
          <w:i w:val="false"/>
          <w:color w:val="000000"/>
        </w:rPr>
        <w:t>
REPUBLIC OF KAZAKHSTAN</w:t>
      </w:r>
    </w:p>
    <w:p>
      <w:pPr>
        <w:spacing w:after="0"/>
        <w:ind w:left="0"/>
        <w:jc w:val="both"/>
      </w:pPr>
      <w:r>
        <w:rPr>
          <w:rFonts w:ascii="Times New Roman"/>
          <w:b w:val="false"/>
          <w:i w:val="false"/>
          <w:color w:val="000000"/>
          <w:sz w:val="28"/>
        </w:rPr>
        <w:t>      На основании данных, внесенных в книгу учета документов под N</w:t>
      </w:r>
      <w:r>
        <w:br/>
      </w:r>
      <w:r>
        <w:rPr>
          <w:rFonts w:ascii="Times New Roman"/>
          <w:b w:val="false"/>
          <w:i w:val="false"/>
          <w:color w:val="000000"/>
          <w:sz w:val="28"/>
        </w:rPr>
        <w:t>
__ от "__"_________ 2___г., настоящим удостоверяется, что судну</w:t>
      </w:r>
      <w:r>
        <w:br/>
      </w:r>
      <w:r>
        <w:rPr>
          <w:rFonts w:ascii="Times New Roman"/>
          <w:b w:val="false"/>
          <w:i w:val="false"/>
          <w:color w:val="000000"/>
          <w:sz w:val="28"/>
        </w:rPr>
        <w:t>
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w:t>
      </w:r>
      <w:r>
        <w:br/>
      </w:r>
      <w:r>
        <w:rPr>
          <w:rFonts w:ascii="Times New Roman"/>
          <w:b w:val="false"/>
          <w:i w:val="false"/>
          <w:color w:val="000000"/>
          <w:sz w:val="28"/>
        </w:rPr>
        <w:t>
Казахстан.</w:t>
      </w:r>
      <w:r>
        <w:br/>
      </w: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r>
        <w:br/>
      </w:r>
      <w:r>
        <w:rPr>
          <w:rFonts w:ascii="Times New Roman"/>
          <w:b w:val="false"/>
          <w:i w:val="false"/>
          <w:color w:val="000000"/>
          <w:sz w:val="28"/>
        </w:rPr>
        <w:t>
      Свидетельство действительно до "__"________200_г.</w:t>
      </w:r>
      <w:r>
        <w:br/>
      </w: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      1. Тип судна 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xml:space="preserve">
      2. Позывной сигнал ____________________________________ </w:t>
      </w:r>
      <w:r>
        <w:br/>
      </w:r>
      <w:r>
        <w:rPr>
          <w:rFonts w:ascii="Times New Roman"/>
          <w:b w:val="false"/>
          <w:i w:val="false"/>
          <w:color w:val="000000"/>
          <w:sz w:val="28"/>
        </w:rPr>
        <w:t xml:space="preserve">
      Call sign </w:t>
      </w:r>
      <w:r>
        <w:br/>
      </w:r>
      <w:r>
        <w:rPr>
          <w:rFonts w:ascii="Times New Roman"/>
          <w:b w:val="false"/>
          <w:i w:val="false"/>
          <w:color w:val="000000"/>
          <w:sz w:val="28"/>
        </w:rPr>
        <w:t xml:space="preserve">
      3. Номер ИМО __________________________________________ </w:t>
      </w:r>
      <w:r>
        <w:br/>
      </w:r>
      <w:r>
        <w:rPr>
          <w:rFonts w:ascii="Times New Roman"/>
          <w:b w:val="false"/>
          <w:i w:val="false"/>
          <w:color w:val="000000"/>
          <w:sz w:val="28"/>
        </w:rPr>
        <w:t xml:space="preserve">
      IMO N </w:t>
      </w:r>
    </w:p>
    <w:p>
      <w:pPr>
        <w:spacing w:after="0"/>
        <w:ind w:left="0"/>
        <w:jc w:val="both"/>
      </w:pPr>
      <w:r>
        <w:rPr>
          <w:rFonts w:ascii="Times New Roman"/>
          <w:b w:val="false"/>
          <w:i w:val="false"/>
          <w:color w:val="000000"/>
          <w:sz w:val="28"/>
        </w:rPr>
        <w:t xml:space="preserve">      4. Порт регистрации ___________________________________ </w:t>
      </w:r>
      <w:r>
        <w:br/>
      </w:r>
      <w:r>
        <w:rPr>
          <w:rFonts w:ascii="Times New Roman"/>
          <w:b w:val="false"/>
          <w:i w:val="false"/>
          <w:color w:val="000000"/>
          <w:sz w:val="28"/>
        </w:rPr>
        <w:t xml:space="preserve">
      Port of registry </w:t>
      </w:r>
    </w:p>
    <w:p>
      <w:pPr>
        <w:spacing w:after="0"/>
        <w:ind w:left="0"/>
        <w:jc w:val="both"/>
      </w:pPr>
      <w:r>
        <w:rPr>
          <w:rFonts w:ascii="Times New Roman"/>
          <w:b w:val="false"/>
          <w:i w:val="false"/>
          <w:color w:val="000000"/>
          <w:sz w:val="28"/>
        </w:rPr>
        <w:t xml:space="preserve">      5. Место и время постройки ____________________________ </w:t>
      </w:r>
      <w:r>
        <w:br/>
      </w:r>
      <w:r>
        <w:rPr>
          <w:rFonts w:ascii="Times New Roman"/>
          <w:b w:val="false"/>
          <w:i w:val="false"/>
          <w:color w:val="000000"/>
          <w:sz w:val="28"/>
        </w:rPr>
        <w:t xml:space="preserve">
      Place and year of build </w:t>
      </w:r>
    </w:p>
    <w:p>
      <w:pPr>
        <w:spacing w:after="0"/>
        <w:ind w:left="0"/>
        <w:jc w:val="both"/>
      </w:pPr>
      <w:r>
        <w:rPr>
          <w:rFonts w:ascii="Times New Roman"/>
          <w:b w:val="false"/>
          <w:i w:val="false"/>
          <w:color w:val="000000"/>
          <w:sz w:val="28"/>
        </w:rPr>
        <w:t xml:space="preserve">      6. Главный материал корпуса ___________________________ </w:t>
      </w:r>
      <w:r>
        <w:br/>
      </w:r>
      <w:r>
        <w:rPr>
          <w:rFonts w:ascii="Times New Roman"/>
          <w:b w:val="false"/>
          <w:i w:val="false"/>
          <w:color w:val="000000"/>
          <w:sz w:val="28"/>
        </w:rPr>
        <w:t xml:space="preserve">
      Main material used to construct hull </w:t>
      </w:r>
    </w:p>
    <w:p>
      <w:pPr>
        <w:spacing w:after="0"/>
        <w:ind w:left="0"/>
        <w:jc w:val="both"/>
      </w:pPr>
      <w:r>
        <w:rPr>
          <w:rFonts w:ascii="Times New Roman"/>
          <w:b w:val="false"/>
          <w:i w:val="false"/>
          <w:color w:val="000000"/>
          <w:sz w:val="28"/>
        </w:rPr>
        <w:t xml:space="preserve">      7. Число и мощность машин _____________________________ </w:t>
      </w:r>
      <w:r>
        <w:br/>
      </w:r>
      <w:r>
        <w:rPr>
          <w:rFonts w:ascii="Times New Roman"/>
          <w:b w:val="false"/>
          <w:i w:val="false"/>
          <w:color w:val="000000"/>
          <w:sz w:val="28"/>
        </w:rPr>
        <w:t xml:space="preserve">
      Number of sets and output of engines </w:t>
      </w:r>
    </w:p>
    <w:p>
      <w:pPr>
        <w:spacing w:after="0"/>
        <w:ind w:left="0"/>
        <w:jc w:val="both"/>
      </w:pPr>
      <w:r>
        <w:rPr>
          <w:rFonts w:ascii="Times New Roman"/>
          <w:b w:val="false"/>
          <w:i w:val="false"/>
          <w:color w:val="000000"/>
          <w:sz w:val="28"/>
        </w:rPr>
        <w:t>      8. Главные размеры по мерительному свидетельству, выданному (кем)</w:t>
      </w:r>
      <w:r>
        <w:br/>
      </w:r>
      <w:r>
        <w:rPr>
          <w:rFonts w:ascii="Times New Roman"/>
          <w:b w:val="false"/>
          <w:i w:val="false"/>
          <w:color w:val="000000"/>
          <w:sz w:val="28"/>
        </w:rPr>
        <w:t>
      Principal dimensions according tonnage certificate issued by</w:t>
      </w:r>
      <w:r>
        <w:br/>
      </w:r>
      <w:r>
        <w:rPr>
          <w:rFonts w:ascii="Times New Roman"/>
          <w:b w:val="false"/>
          <w:i w:val="false"/>
          <w:color w:val="000000"/>
          <w:sz w:val="28"/>
        </w:rPr>
        <w:t xml:space="preserve">
      Длина ______________________________________________ </w:t>
      </w:r>
      <w:r>
        <w:br/>
      </w:r>
      <w:r>
        <w:rPr>
          <w:rFonts w:ascii="Times New Roman"/>
          <w:b w:val="false"/>
          <w:i w:val="false"/>
          <w:color w:val="000000"/>
          <w:sz w:val="28"/>
        </w:rPr>
        <w:t xml:space="preserve">
      Length </w:t>
      </w:r>
      <w:r>
        <w:br/>
      </w:r>
      <w:r>
        <w:rPr>
          <w:rFonts w:ascii="Times New Roman"/>
          <w:b w:val="false"/>
          <w:i w:val="false"/>
          <w:color w:val="000000"/>
          <w:sz w:val="28"/>
        </w:rPr>
        <w:t xml:space="preserve">
      Ширина _____________________________________________ </w:t>
      </w:r>
      <w:r>
        <w:br/>
      </w:r>
      <w:r>
        <w:rPr>
          <w:rFonts w:ascii="Times New Roman"/>
          <w:b w:val="false"/>
          <w:i w:val="false"/>
          <w:color w:val="000000"/>
          <w:sz w:val="28"/>
        </w:rPr>
        <w:t xml:space="preserve">
      Breadth </w:t>
      </w:r>
      <w:r>
        <w:br/>
      </w:r>
      <w:r>
        <w:rPr>
          <w:rFonts w:ascii="Times New Roman"/>
          <w:b w:val="false"/>
          <w:i w:val="false"/>
          <w:color w:val="000000"/>
          <w:sz w:val="28"/>
        </w:rPr>
        <w:t xml:space="preserve">
      Высота борта _______________________________________ </w:t>
      </w:r>
      <w:r>
        <w:br/>
      </w:r>
      <w:r>
        <w:rPr>
          <w:rFonts w:ascii="Times New Roman"/>
          <w:b w:val="false"/>
          <w:i w:val="false"/>
          <w:color w:val="000000"/>
          <w:sz w:val="28"/>
        </w:rPr>
        <w:t xml:space="preserve">
      Depth </w:t>
      </w:r>
      <w:r>
        <w:br/>
      </w:r>
      <w:r>
        <w:rPr>
          <w:rFonts w:ascii="Times New Roman"/>
          <w:b w:val="false"/>
          <w:i w:val="false"/>
          <w:color w:val="000000"/>
          <w:sz w:val="28"/>
        </w:rPr>
        <w:t xml:space="preserve">
      Вместимость валовая ________________________________ </w:t>
      </w:r>
      <w:r>
        <w:br/>
      </w:r>
      <w:r>
        <w:rPr>
          <w:rFonts w:ascii="Times New Roman"/>
          <w:b w:val="false"/>
          <w:i w:val="false"/>
          <w:color w:val="000000"/>
          <w:sz w:val="28"/>
        </w:rPr>
        <w:t xml:space="preserve">
      Gross tonnage </w:t>
      </w:r>
      <w:r>
        <w:br/>
      </w:r>
      <w:r>
        <w:rPr>
          <w:rFonts w:ascii="Times New Roman"/>
          <w:b w:val="false"/>
          <w:i w:val="false"/>
          <w:color w:val="000000"/>
          <w:sz w:val="28"/>
        </w:rPr>
        <w:t xml:space="preserve">
      Вместимость чистая _________________________________ </w:t>
      </w:r>
      <w:r>
        <w:br/>
      </w:r>
      <w:r>
        <w:rPr>
          <w:rFonts w:ascii="Times New Roman"/>
          <w:b w:val="false"/>
          <w:i w:val="false"/>
          <w:color w:val="000000"/>
          <w:sz w:val="28"/>
        </w:rPr>
        <w:t xml:space="preserve">
      Net tonnage </w:t>
      </w:r>
      <w:r>
        <w:br/>
      </w:r>
      <w:r>
        <w:rPr>
          <w:rFonts w:ascii="Times New Roman"/>
          <w:b w:val="false"/>
          <w:i w:val="false"/>
          <w:color w:val="000000"/>
          <w:sz w:val="28"/>
        </w:rPr>
        <w:t>
      9. 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xml:space="preserve">
      10.Порт, в котором будет осуществлена государственная регистрация судна </w:t>
      </w:r>
      <w:r>
        <w:br/>
      </w:r>
      <w:r>
        <w:rPr>
          <w:rFonts w:ascii="Times New Roman"/>
          <w:b w:val="false"/>
          <w:i w:val="false"/>
          <w:color w:val="000000"/>
          <w:sz w:val="28"/>
        </w:rPr>
        <w:t>
      The port in which the registration of the ship shall be effected</w:t>
      </w:r>
    </w:p>
    <w:p>
      <w:pPr>
        <w:spacing w:after="0"/>
        <w:ind w:left="0"/>
        <w:jc w:val="both"/>
      </w:pPr>
      <w:r>
        <w:rPr>
          <w:rFonts w:ascii="Times New Roman"/>
          <w:b w:val="false"/>
          <w:i w:val="false"/>
          <w:color w:val="000000"/>
          <w:sz w:val="28"/>
        </w:rPr>
        <w:t>      Наименование консульского учреждения (дипломатического представительства) Республики Казахстан</w:t>
      </w:r>
      <w:r>
        <w:br/>
      </w:r>
      <w:r>
        <w:rPr>
          <w:rFonts w:ascii="Times New Roman"/>
          <w:b w:val="false"/>
          <w:i w:val="false"/>
          <w:color w:val="000000"/>
          <w:sz w:val="28"/>
        </w:rPr>
        <w:t>
      The Consulate (Diplomatic mission) of the Republic  of Kazakhstan</w:t>
      </w:r>
      <w:r>
        <w:br/>
      </w:r>
      <w:r>
        <w:rPr>
          <w:rFonts w:ascii="Times New Roman"/>
          <w:b w:val="false"/>
          <w:i w:val="false"/>
          <w:color w:val="000000"/>
          <w:sz w:val="28"/>
        </w:rPr>
        <w:t>
      Должностное лицо ________________________________</w:t>
      </w:r>
      <w:r>
        <w:br/>
      </w:r>
      <w:r>
        <w:rPr>
          <w:rFonts w:ascii="Times New Roman"/>
          <w:b w:val="false"/>
          <w:i w:val="false"/>
          <w:color w:val="000000"/>
          <w:sz w:val="28"/>
        </w:rPr>
        <w:t>
      Official</w:t>
      </w:r>
      <w:r>
        <w:br/>
      </w:r>
      <w:r>
        <w:rPr>
          <w:rFonts w:ascii="Times New Roman"/>
          <w:b w:val="false"/>
          <w:i w:val="false"/>
          <w:color w:val="000000"/>
          <w:sz w:val="28"/>
        </w:rPr>
        <w:t>
      Подпись _________________________________________</w:t>
      </w:r>
      <w:r>
        <w:br/>
      </w:r>
      <w:r>
        <w:rPr>
          <w:rFonts w:ascii="Times New Roman"/>
          <w:b w:val="false"/>
          <w:i w:val="false"/>
          <w:color w:val="000000"/>
          <w:sz w:val="28"/>
        </w:rPr>
        <w:t>
      Signature</w:t>
      </w:r>
    </w:p>
    <w:p>
      <w:pPr>
        <w:spacing w:after="0"/>
        <w:ind w:left="0"/>
        <w:jc w:val="both"/>
      </w:pPr>
      <w:r>
        <w:rPr>
          <w:rFonts w:ascii="Times New Roman"/>
          <w:b w:val="false"/>
          <w:i w:val="false"/>
          <w:color w:val="000000"/>
          <w:sz w:val="28"/>
        </w:rPr>
        <w:t>Печать</w:t>
      </w:r>
      <w:r>
        <w:br/>
      </w:r>
      <w:r>
        <w:rPr>
          <w:rFonts w:ascii="Times New Roman"/>
          <w:b w:val="false"/>
          <w:i w:val="false"/>
          <w:color w:val="000000"/>
          <w:sz w:val="28"/>
        </w:rPr>
        <w:t>
Seal</w:t>
      </w:r>
    </w:p>
    <w:p>
      <w:pPr>
        <w:spacing w:after="0"/>
        <w:ind w:left="0"/>
        <w:jc w:val="both"/>
      </w:pPr>
      <w:r>
        <w:rPr>
          <w:rFonts w:ascii="Times New Roman"/>
          <w:b w:val="false"/>
          <w:i w:val="false"/>
          <w:color w:val="000000"/>
          <w:sz w:val="28"/>
        </w:rPr>
        <w:t>      Дата ____________________________________________</w:t>
      </w:r>
      <w:r>
        <w:br/>
      </w:r>
      <w:r>
        <w:rPr>
          <w:rFonts w:ascii="Times New Roman"/>
          <w:b w:val="false"/>
          <w:i w:val="false"/>
          <w:color w:val="000000"/>
          <w:sz w:val="28"/>
        </w:rPr>
        <w:t>
      Date</w:t>
      </w:r>
    </w:p>
    <w:bookmarkStart w:name="z527" w:id="1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37"/>
    <w:bookmarkStart w:name="z529" w:id="138"/>
    <w:p>
      <w:pPr>
        <w:spacing w:after="0"/>
        <w:ind w:left="0"/>
        <w:jc w:val="both"/>
      </w:pPr>
      <w:r>
        <w:rPr>
          <w:rFonts w:ascii="Times New Roman"/>
          <w:b w:val="false"/>
          <w:i w:val="false"/>
          <w:color w:val="000000"/>
          <w:sz w:val="28"/>
        </w:rPr>
        <w:t>
ЖУРНАЛ УЧЕТА ДОКУМЕНТОВ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610"/>
        <w:gridCol w:w="2128"/>
        <w:gridCol w:w="1934"/>
        <w:gridCol w:w="1719"/>
        <w:gridCol w:w="2129"/>
        <w:gridCol w:w="1719"/>
        <w:gridCol w:w="1526"/>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трация)</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 кем</w:t>
            </w:r>
            <w:r>
              <w:br/>
            </w:r>
            <w:r>
              <w:rPr>
                <w:rFonts w:ascii="Times New Roman"/>
                <w:b w:val="false"/>
                <w:i w:val="false"/>
                <w:color w:val="000000"/>
                <w:sz w:val="20"/>
              </w:rPr>
              <w:t>
</w:t>
            </w:r>
            <w:r>
              <w:rPr>
                <w:rFonts w:ascii="Times New Roman"/>
                <w:b w:val="false"/>
                <w:i w:val="false"/>
                <w:color w:val="000000"/>
                <w:sz w:val="20"/>
              </w:rPr>
              <w:t>и когда</w:t>
            </w:r>
            <w:r>
              <w:br/>
            </w:r>
            <w:r>
              <w:rPr>
                <w:rFonts w:ascii="Times New Roman"/>
                <w:b w:val="false"/>
                <w:i w:val="false"/>
                <w:color w:val="000000"/>
                <w:sz w:val="20"/>
              </w:rPr>
              <w:t>
</w:t>
            </w:r>
            <w:r>
              <w:rPr>
                <w:rFonts w:ascii="Times New Roman"/>
                <w:b w:val="false"/>
                <w:i w:val="false"/>
                <w:color w:val="000000"/>
                <w:sz w:val="20"/>
              </w:rPr>
              <w:t>выдан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ских</w:t>
            </w:r>
            <w:r>
              <w:br/>
            </w:r>
            <w:r>
              <w:rPr>
                <w:rFonts w:ascii="Times New Roman"/>
                <w:b w:val="false"/>
                <w:i w:val="false"/>
                <w:color w:val="000000"/>
                <w:sz w:val="20"/>
              </w:rPr>
              <w:t>
</w:t>
            </w:r>
            <w:r>
              <w:rPr>
                <w:rFonts w:ascii="Times New Roman"/>
                <w:b w:val="false"/>
                <w:i w:val="false"/>
                <w:color w:val="000000"/>
                <w:sz w:val="20"/>
              </w:rPr>
              <w:t>сборов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документа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пись-</w:t>
            </w:r>
            <w:r>
              <w:br/>
            </w:r>
            <w:r>
              <w:rPr>
                <w:rFonts w:ascii="Times New Roman"/>
                <w:b w:val="false"/>
                <w:i w:val="false"/>
                <w:color w:val="000000"/>
                <w:sz w:val="20"/>
              </w:rPr>
              <w:t>
</w:t>
            </w:r>
            <w:r>
              <w:rPr>
                <w:rFonts w:ascii="Times New Roman"/>
                <w:b w:val="false"/>
                <w:i w:val="false"/>
                <w:color w:val="000000"/>
                <w:sz w:val="20"/>
              </w:rPr>
              <w:t>менного</w:t>
            </w:r>
            <w:r>
              <w:br/>
            </w:r>
            <w:r>
              <w:rPr>
                <w:rFonts w:ascii="Times New Roman"/>
                <w:b w:val="false"/>
                <w:i w:val="false"/>
                <w:color w:val="000000"/>
                <w:sz w:val="20"/>
              </w:rPr>
              <w:t>
</w:t>
            </w:r>
            <w:r>
              <w:rPr>
                <w:rFonts w:ascii="Times New Roman"/>
                <w:b w:val="false"/>
                <w:i w:val="false"/>
                <w:color w:val="000000"/>
                <w:sz w:val="20"/>
              </w:rPr>
              <w:t>уведом-</w:t>
            </w:r>
            <w:r>
              <w:br/>
            </w:r>
            <w:r>
              <w:rPr>
                <w:rFonts w:ascii="Times New Roman"/>
                <w:b w:val="false"/>
                <w:i w:val="false"/>
                <w:color w:val="000000"/>
                <w:sz w:val="20"/>
              </w:rPr>
              <w:t>
</w:t>
            </w:r>
            <w:r>
              <w:rPr>
                <w:rFonts w:ascii="Times New Roman"/>
                <w:b w:val="false"/>
                <w:i w:val="false"/>
                <w:color w:val="000000"/>
                <w:sz w:val="20"/>
              </w:rPr>
              <w:t>ления в</w:t>
            </w:r>
            <w:r>
              <w:br/>
            </w:r>
            <w:r>
              <w:rPr>
                <w:rFonts w:ascii="Times New Roman"/>
                <w:b w:val="false"/>
                <w:i w:val="false"/>
                <w:color w:val="000000"/>
                <w:sz w:val="20"/>
              </w:rPr>
              <w:t>
</w:t>
            </w:r>
            <w:r>
              <w:rPr>
                <w:rFonts w:ascii="Times New Roman"/>
                <w:b w:val="false"/>
                <w:i w:val="false"/>
                <w:color w:val="000000"/>
                <w:sz w:val="20"/>
              </w:rPr>
              <w:t>уполно-</w:t>
            </w:r>
            <w:r>
              <w:br/>
            </w:r>
            <w:r>
              <w:rPr>
                <w:rFonts w:ascii="Times New Roman"/>
                <w:b w:val="false"/>
                <w:i w:val="false"/>
                <w:color w:val="000000"/>
                <w:sz w:val="20"/>
              </w:rPr>
              <w:t>
</w:t>
            </w:r>
            <w:r>
              <w:rPr>
                <w:rFonts w:ascii="Times New Roman"/>
                <w:b w:val="false"/>
                <w:i w:val="false"/>
                <w:color w:val="000000"/>
                <w:sz w:val="20"/>
              </w:rPr>
              <w:t>мочен-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орган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13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39"/>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530" w:id="1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40"/>
    <w:bookmarkStart w:name="z532" w:id="14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14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временного свидетельства  </w:t>
      </w:r>
      <w:r>
        <w:br/>
      </w:r>
      <w:r>
        <w:rPr>
          <w:rFonts w:ascii="Times New Roman"/>
          <w:b w:val="false"/>
          <w:i w:val="false"/>
          <w:color w:val="000000"/>
          <w:sz w:val="28"/>
        </w:rPr>
        <w:t xml:space="preserve">
на право плавания под Государственным </w:t>
      </w:r>
      <w:r>
        <w:br/>
      </w:r>
      <w:r>
        <w:rPr>
          <w:rFonts w:ascii="Times New Roman"/>
          <w:b w:val="false"/>
          <w:i w:val="false"/>
          <w:color w:val="000000"/>
          <w:sz w:val="28"/>
        </w:rPr>
        <w:t xml:space="preserve">
флагом Республики Казахстан,    </w:t>
      </w:r>
      <w:r>
        <w:br/>
      </w:r>
      <w:r>
        <w:rPr>
          <w:rFonts w:ascii="Times New Roman"/>
          <w:b w:val="false"/>
          <w:i w:val="false"/>
          <w:color w:val="000000"/>
          <w:sz w:val="28"/>
        </w:rPr>
        <w:t>
в случае приобретения судна за границей»</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0"/>
      </w:tblGrid>
      <w:tr>
        <w:trPr>
          <w:trHeight w:val="30" w:hRule="atLeast"/>
        </w:trPr>
        <w:tc>
          <w:tcPr>
            <w:tcW w:w="1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534" w:id="1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143"/>
    <w:bookmarkStart w:name="z535" w:id="144"/>
    <w:p>
      <w:pPr>
        <w:spacing w:after="0"/>
        <w:ind w:left="0"/>
        <w:jc w:val="left"/>
      </w:pPr>
      <w:r>
        <w:rPr>
          <w:rFonts w:ascii="Times New Roman"/>
          <w:b/>
          <w:i w:val="false"/>
          <w:color w:val="000000"/>
        </w:rPr>
        <w:t xml:space="preserve"> 
Стандарт государственной услуги «Составление или заверение</w:t>
      </w:r>
      <w:r>
        <w:br/>
      </w:r>
      <w:r>
        <w:rPr>
          <w:rFonts w:ascii="Times New Roman"/>
          <w:b/>
          <w:i w:val="false"/>
          <w:color w:val="000000"/>
        </w:rPr>
        <w:t>
любой декларации или другого документа, предусмотренных</w:t>
      </w:r>
      <w:r>
        <w:br/>
      </w:r>
      <w:r>
        <w:rPr>
          <w:rFonts w:ascii="Times New Roman"/>
          <w:b/>
          <w:i w:val="false"/>
          <w:color w:val="000000"/>
        </w:rPr>
        <w:t>
законодательством Республики Казахстан или международными</w:t>
      </w:r>
      <w:r>
        <w:br/>
      </w:r>
      <w:r>
        <w:rPr>
          <w:rFonts w:ascii="Times New Roman"/>
          <w:b/>
          <w:i w:val="false"/>
          <w:color w:val="000000"/>
        </w:rPr>
        <w:t>
договорами, участником которых является Республика Казахстан, в</w:t>
      </w:r>
      <w:r>
        <w:br/>
      </w:r>
      <w:r>
        <w:rPr>
          <w:rFonts w:ascii="Times New Roman"/>
          <w:b/>
          <w:i w:val="false"/>
          <w:color w:val="000000"/>
        </w:rPr>
        <w:t>
отношении судов Республики Казахстан»</w:t>
      </w:r>
    </w:p>
    <w:bookmarkEnd w:id="144"/>
    <w:bookmarkStart w:name="z536" w:id="145"/>
    <w:p>
      <w:pPr>
        <w:spacing w:after="0"/>
        <w:ind w:left="0"/>
        <w:jc w:val="left"/>
      </w:pPr>
      <w:r>
        <w:rPr>
          <w:rFonts w:ascii="Times New Roman"/>
          <w:b/>
          <w:i w:val="false"/>
          <w:color w:val="000000"/>
        </w:rPr>
        <w:t xml:space="preserve"> 
1. Общие положения</w:t>
      </w:r>
    </w:p>
    <w:bookmarkEnd w:id="145"/>
    <w:bookmarkStart w:name="z537" w:id="146"/>
    <w:p>
      <w:pPr>
        <w:spacing w:after="0"/>
        <w:ind w:left="0"/>
        <w:jc w:val="both"/>
      </w:pPr>
      <w:r>
        <w:rPr>
          <w:rFonts w:ascii="Times New Roman"/>
          <w:b w:val="false"/>
          <w:i w:val="false"/>
          <w:color w:val="000000"/>
          <w:sz w:val="28"/>
        </w:rPr>
        <w:t>
      1. Государственная услуга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Консульского устава, утвержденного Указом Президента Республики Казахстан от 27 сентября 1999 года № 217.</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услуги являются составление или заверение любой декларации или других документов,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 (далее - составление или заверение документов в отношении судов) либо мотивированный ответ об отказе в составлении или заверении документов в отношении судов.</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получения талона о сдаче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не более пяти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облуживания получателя государственной услуги при получении документов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146"/>
    <w:bookmarkStart w:name="z551" w:id="147"/>
    <w:p>
      <w:pPr>
        <w:spacing w:after="0"/>
        <w:ind w:left="0"/>
        <w:jc w:val="left"/>
      </w:pPr>
      <w:r>
        <w:rPr>
          <w:rFonts w:ascii="Times New Roman"/>
          <w:b/>
          <w:i w:val="false"/>
          <w:color w:val="000000"/>
        </w:rPr>
        <w:t xml:space="preserve"> 
2. Порядок предоставления государственной услуги</w:t>
      </w:r>
    </w:p>
    <w:bookmarkEnd w:id="147"/>
    <w:bookmarkStart w:name="z552" w:id="148"/>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для физических лиц:</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документ, подтверждающий представление интересов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2) для юридических лиц:</w:t>
      </w:r>
      <w:r>
        <w:br/>
      </w:r>
      <w:r>
        <w:rPr>
          <w:rFonts w:ascii="Times New Roman"/>
          <w:b w:val="false"/>
          <w:i w:val="false"/>
          <w:color w:val="000000"/>
          <w:sz w:val="28"/>
        </w:rPr>
        <w:t>
</w:t>
      </w:r>
      <w:r>
        <w:rPr>
          <w:rFonts w:ascii="Times New Roman"/>
          <w:b w:val="false"/>
          <w:i w:val="false"/>
          <w:color w:val="000000"/>
          <w:sz w:val="28"/>
        </w:rPr>
        <w:t>
      заявление в произвольной форме (подается доверенным лицом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доверенность на имя лица, представляющего интересы получателя государственной услуги (оригинал);</w:t>
      </w:r>
      <w:r>
        <w:br/>
      </w:r>
      <w:r>
        <w:rPr>
          <w:rFonts w:ascii="Times New Roman"/>
          <w:b w:val="false"/>
          <w:i w:val="false"/>
          <w:color w:val="000000"/>
          <w:sz w:val="28"/>
        </w:rPr>
        <w:t>
</w:t>
      </w:r>
      <w:r>
        <w:rPr>
          <w:rFonts w:ascii="Times New Roman"/>
          <w:b w:val="false"/>
          <w:i w:val="false"/>
          <w:color w:val="000000"/>
          <w:sz w:val="28"/>
        </w:rPr>
        <w:t>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При получении необходимых документов консульское должностное лицо вносит соответствующую запись в журнал учета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Каждая запись о проставлении консульского штампа идентифицируется номером регистрации. Такой номер присваивается при приеме документов и соответствует входящему номеру принятых документов.</w:t>
      </w:r>
      <w:r>
        <w:br/>
      </w:r>
      <w:r>
        <w:rPr>
          <w:rFonts w:ascii="Times New Roman"/>
          <w:b w:val="false"/>
          <w:i w:val="false"/>
          <w:color w:val="000000"/>
          <w:sz w:val="28"/>
        </w:rPr>
        <w:t>
</w:t>
      </w:r>
      <w:r>
        <w:rPr>
          <w:rFonts w:ascii="Times New Roman"/>
          <w:b w:val="false"/>
          <w:i w:val="false"/>
          <w:color w:val="000000"/>
          <w:sz w:val="28"/>
        </w:rPr>
        <w:t>
      12. Бланки (анкеты-заявления) не выдаются.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15. О принятом решении по вопросу составления или заверения любой декларации или другого документа в отношении судов получатель государственной услуги уведомляется консульским должностным лицом по телефону или на личном приеме.</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148"/>
    <w:bookmarkStart w:name="z573" w:id="149"/>
    <w:p>
      <w:pPr>
        <w:spacing w:after="0"/>
        <w:ind w:left="0"/>
        <w:jc w:val="left"/>
      </w:pPr>
      <w:r>
        <w:rPr>
          <w:rFonts w:ascii="Times New Roman"/>
          <w:b/>
          <w:i w:val="false"/>
          <w:color w:val="000000"/>
        </w:rPr>
        <w:t xml:space="preserve"> 
3. Принципы работы</w:t>
      </w:r>
    </w:p>
    <w:bookmarkEnd w:id="149"/>
    <w:bookmarkStart w:name="z574" w:id="150"/>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150"/>
    <w:bookmarkStart w:name="z575" w:id="151"/>
    <w:p>
      <w:pPr>
        <w:spacing w:after="0"/>
        <w:ind w:left="0"/>
        <w:jc w:val="left"/>
      </w:pPr>
      <w:r>
        <w:rPr>
          <w:rFonts w:ascii="Times New Roman"/>
          <w:b/>
          <w:i w:val="false"/>
          <w:color w:val="000000"/>
        </w:rPr>
        <w:t xml:space="preserve"> 
4. Результаты работы</w:t>
      </w:r>
    </w:p>
    <w:bookmarkEnd w:id="151"/>
    <w:bookmarkStart w:name="z576" w:id="152"/>
    <w:p>
      <w:pPr>
        <w:spacing w:after="0"/>
        <w:ind w:left="0"/>
        <w:jc w:val="both"/>
      </w:pPr>
      <w:r>
        <w:rPr>
          <w:rFonts w:ascii="Times New Roman"/>
          <w:b w:val="false"/>
          <w:i w:val="false"/>
          <w:color w:val="000000"/>
          <w:sz w:val="28"/>
        </w:rPr>
        <w:t>
      18. Результаты  работ загранучреждениями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152"/>
    <w:bookmarkStart w:name="z578" w:id="153"/>
    <w:p>
      <w:pPr>
        <w:spacing w:after="0"/>
        <w:ind w:left="0"/>
        <w:jc w:val="left"/>
      </w:pPr>
      <w:r>
        <w:rPr>
          <w:rFonts w:ascii="Times New Roman"/>
          <w:b/>
          <w:i w:val="false"/>
          <w:color w:val="000000"/>
        </w:rPr>
        <w:t xml:space="preserve"> 
5. Порядок обжалования</w:t>
      </w:r>
    </w:p>
    <w:bookmarkEnd w:id="153"/>
    <w:bookmarkStart w:name="z579" w:id="154"/>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иностранных дел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указываются фамилия, имя, отчество, почтовый адрес и проставляется подпись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54"/>
    <w:bookmarkStart w:name="z588" w:id="15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«Составление или заверение любой </w:t>
      </w:r>
      <w:r>
        <w:br/>
      </w:r>
      <w:r>
        <w:rPr>
          <w:rFonts w:ascii="Times New Roman"/>
          <w:b w:val="false"/>
          <w:i w:val="false"/>
          <w:color w:val="000000"/>
          <w:sz w:val="28"/>
        </w:rPr>
        <w:t xml:space="preserve">
декларации или другого документа, </w:t>
      </w:r>
      <w:r>
        <w:br/>
      </w:r>
      <w:r>
        <w:rPr>
          <w:rFonts w:ascii="Times New Roman"/>
          <w:b w:val="false"/>
          <w:i w:val="false"/>
          <w:color w:val="000000"/>
          <w:sz w:val="28"/>
        </w:rPr>
        <w:t xml:space="preserve">
предусмотренных законодательством </w:t>
      </w:r>
      <w:r>
        <w:br/>
      </w:r>
      <w:r>
        <w:rPr>
          <w:rFonts w:ascii="Times New Roman"/>
          <w:b w:val="false"/>
          <w:i w:val="false"/>
          <w:color w:val="000000"/>
          <w:sz w:val="28"/>
        </w:rPr>
        <w:t>
Республики Казахстан или международными</w:t>
      </w:r>
      <w:r>
        <w:br/>
      </w:r>
      <w:r>
        <w:rPr>
          <w:rFonts w:ascii="Times New Roman"/>
          <w:b w:val="false"/>
          <w:i w:val="false"/>
          <w:color w:val="000000"/>
          <w:sz w:val="28"/>
        </w:rPr>
        <w:t xml:space="preserve">
договорами, участником которых   </w:t>
      </w:r>
      <w:r>
        <w:br/>
      </w:r>
      <w:r>
        <w:rPr>
          <w:rFonts w:ascii="Times New Roman"/>
          <w:b w:val="false"/>
          <w:i w:val="false"/>
          <w:color w:val="000000"/>
          <w:sz w:val="28"/>
        </w:rPr>
        <w:t xml:space="preserve">
является Республика Казахстан, в </w:t>
      </w:r>
      <w:r>
        <w:br/>
      </w:r>
      <w:r>
        <w:rPr>
          <w:rFonts w:ascii="Times New Roman"/>
          <w:b w:val="false"/>
          <w:i w:val="false"/>
          <w:color w:val="000000"/>
          <w:sz w:val="28"/>
        </w:rPr>
        <w:t>
отношении судов Республики Казахстан»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533" w:id="1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«Составление или заверение любой </w:t>
      </w:r>
      <w:r>
        <w:br/>
      </w:r>
      <w:r>
        <w:rPr>
          <w:rFonts w:ascii="Times New Roman"/>
          <w:b w:val="false"/>
          <w:i w:val="false"/>
          <w:color w:val="000000"/>
          <w:sz w:val="28"/>
        </w:rPr>
        <w:t xml:space="preserve">
декларации или другого документа, </w:t>
      </w:r>
      <w:r>
        <w:br/>
      </w:r>
      <w:r>
        <w:rPr>
          <w:rFonts w:ascii="Times New Roman"/>
          <w:b w:val="false"/>
          <w:i w:val="false"/>
          <w:color w:val="000000"/>
          <w:sz w:val="28"/>
        </w:rPr>
        <w:t xml:space="preserve">
предусмотренных законодательством </w:t>
      </w:r>
      <w:r>
        <w:br/>
      </w:r>
      <w:r>
        <w:rPr>
          <w:rFonts w:ascii="Times New Roman"/>
          <w:b w:val="false"/>
          <w:i w:val="false"/>
          <w:color w:val="000000"/>
          <w:sz w:val="28"/>
        </w:rPr>
        <w:t>
Республики Казахстан или международными</w:t>
      </w:r>
      <w:r>
        <w:br/>
      </w:r>
      <w:r>
        <w:rPr>
          <w:rFonts w:ascii="Times New Roman"/>
          <w:b w:val="false"/>
          <w:i w:val="false"/>
          <w:color w:val="000000"/>
          <w:sz w:val="28"/>
        </w:rPr>
        <w:t xml:space="preserve">
договорами, участником которых   </w:t>
      </w:r>
      <w:r>
        <w:br/>
      </w:r>
      <w:r>
        <w:rPr>
          <w:rFonts w:ascii="Times New Roman"/>
          <w:b w:val="false"/>
          <w:i w:val="false"/>
          <w:color w:val="000000"/>
          <w:sz w:val="28"/>
        </w:rPr>
        <w:t xml:space="preserve">
является Республика Казахстан, в </w:t>
      </w:r>
      <w:r>
        <w:br/>
      </w:r>
      <w:r>
        <w:rPr>
          <w:rFonts w:ascii="Times New Roman"/>
          <w:b w:val="false"/>
          <w:i w:val="false"/>
          <w:color w:val="000000"/>
          <w:sz w:val="28"/>
        </w:rPr>
        <w:t>
отношении судов Республики Казахстан»</w:t>
      </w:r>
    </w:p>
    <w:bookmarkEnd w:id="156"/>
    <w:bookmarkStart w:name="z590" w:id="157"/>
    <w:p>
      <w:pPr>
        <w:spacing w:after="0"/>
        <w:ind w:left="0"/>
        <w:jc w:val="both"/>
      </w:pPr>
      <w:r>
        <w:rPr>
          <w:rFonts w:ascii="Times New Roman"/>
          <w:b w:val="false"/>
          <w:i w:val="false"/>
          <w:color w:val="000000"/>
          <w:sz w:val="28"/>
        </w:rPr>
        <w:t>
ЖУРНАЛ УЧЕТА ДОКУМЕНТОВ</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774"/>
        <w:gridCol w:w="2143"/>
        <w:gridCol w:w="1948"/>
        <w:gridCol w:w="1861"/>
        <w:gridCol w:w="1861"/>
        <w:gridCol w:w="1731"/>
        <w:gridCol w:w="1666"/>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трация)</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приня-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кого лица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заяви-</w:t>
            </w:r>
            <w:r>
              <w:br/>
            </w:r>
            <w:r>
              <w:rPr>
                <w:rFonts w:ascii="Times New Roman"/>
                <w:b w:val="false"/>
                <w:i w:val="false"/>
                <w:color w:val="000000"/>
                <w:sz w:val="20"/>
              </w:rPr>
              <w:t>
</w:t>
            </w:r>
            <w:r>
              <w:rPr>
                <w:rFonts w:ascii="Times New Roman"/>
                <w:b w:val="false"/>
                <w:i w:val="false"/>
                <w:color w:val="000000"/>
                <w:sz w:val="20"/>
              </w:rPr>
              <w:t>теля, кем</w:t>
            </w:r>
            <w:r>
              <w:br/>
            </w:r>
            <w:r>
              <w:rPr>
                <w:rFonts w:ascii="Times New Roman"/>
                <w:b w:val="false"/>
                <w:i w:val="false"/>
                <w:color w:val="000000"/>
                <w:sz w:val="20"/>
              </w:rPr>
              <w:t>
</w:t>
            </w:r>
            <w:r>
              <w:rPr>
                <w:rFonts w:ascii="Times New Roman"/>
                <w:b w:val="false"/>
                <w:i w:val="false"/>
                <w:color w:val="000000"/>
                <w:sz w:val="20"/>
              </w:rPr>
              <w:t>и когда</w:t>
            </w:r>
            <w:r>
              <w:br/>
            </w:r>
            <w:r>
              <w:rPr>
                <w:rFonts w:ascii="Times New Roman"/>
                <w:b w:val="false"/>
                <w:i w:val="false"/>
                <w:color w:val="000000"/>
                <w:sz w:val="20"/>
              </w:rPr>
              <w:t>
</w:t>
            </w:r>
            <w:r>
              <w:rPr>
                <w:rFonts w:ascii="Times New Roman"/>
                <w:b w:val="false"/>
                <w:i w:val="false"/>
                <w:color w:val="000000"/>
                <w:sz w:val="20"/>
              </w:rPr>
              <w:t>выдан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сульских</w:t>
            </w:r>
            <w:r>
              <w:br/>
            </w:r>
            <w:r>
              <w:rPr>
                <w:rFonts w:ascii="Times New Roman"/>
                <w:b w:val="false"/>
                <w:i w:val="false"/>
                <w:color w:val="000000"/>
                <w:sz w:val="20"/>
              </w:rPr>
              <w:t>
</w:t>
            </w:r>
            <w:r>
              <w:rPr>
                <w:rFonts w:ascii="Times New Roman"/>
                <w:b w:val="false"/>
                <w:i w:val="false"/>
                <w:color w:val="000000"/>
                <w:sz w:val="20"/>
              </w:rPr>
              <w:t>сборов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заявите-</w:t>
            </w:r>
            <w:r>
              <w:br/>
            </w:r>
            <w:r>
              <w:rPr>
                <w:rFonts w:ascii="Times New Roman"/>
                <w:b w:val="false"/>
                <w:i w:val="false"/>
                <w:color w:val="000000"/>
                <w:sz w:val="20"/>
              </w:rPr>
              <w:t>
</w:t>
            </w:r>
            <w:r>
              <w:rPr>
                <w:rFonts w:ascii="Times New Roman"/>
                <w:b w:val="false"/>
                <w:i w:val="false"/>
                <w:color w:val="000000"/>
                <w:sz w:val="20"/>
              </w:rPr>
              <w:t>ля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пись-</w:t>
            </w:r>
            <w:r>
              <w:br/>
            </w:r>
            <w:r>
              <w:rPr>
                <w:rFonts w:ascii="Times New Roman"/>
                <w:b w:val="false"/>
                <w:i w:val="false"/>
                <w:color w:val="000000"/>
                <w:sz w:val="20"/>
              </w:rPr>
              <w:t>
</w:t>
            </w:r>
            <w:r>
              <w:rPr>
                <w:rFonts w:ascii="Times New Roman"/>
                <w:b w:val="false"/>
                <w:i w:val="false"/>
                <w:color w:val="000000"/>
                <w:sz w:val="20"/>
              </w:rPr>
              <w:t>менного</w:t>
            </w:r>
            <w:r>
              <w:br/>
            </w:r>
            <w:r>
              <w:rPr>
                <w:rFonts w:ascii="Times New Roman"/>
                <w:b w:val="false"/>
                <w:i w:val="false"/>
                <w:color w:val="000000"/>
                <w:sz w:val="20"/>
              </w:rPr>
              <w:t>
</w:t>
            </w:r>
            <w:r>
              <w:rPr>
                <w:rFonts w:ascii="Times New Roman"/>
                <w:b w:val="false"/>
                <w:i w:val="false"/>
                <w:color w:val="000000"/>
                <w:sz w:val="20"/>
              </w:rPr>
              <w:t>уведом-</w:t>
            </w:r>
            <w:r>
              <w:br/>
            </w:r>
            <w:r>
              <w:rPr>
                <w:rFonts w:ascii="Times New Roman"/>
                <w:b w:val="false"/>
                <w:i w:val="false"/>
                <w:color w:val="000000"/>
                <w:sz w:val="20"/>
              </w:rPr>
              <w:t>
</w:t>
            </w:r>
            <w:r>
              <w:rPr>
                <w:rFonts w:ascii="Times New Roman"/>
                <w:b w:val="false"/>
                <w:i w:val="false"/>
                <w:color w:val="000000"/>
                <w:sz w:val="20"/>
              </w:rPr>
              <w:t>ления в</w:t>
            </w:r>
            <w:r>
              <w:br/>
            </w:r>
            <w:r>
              <w:rPr>
                <w:rFonts w:ascii="Times New Roman"/>
                <w:b w:val="false"/>
                <w:i w:val="false"/>
                <w:color w:val="000000"/>
                <w:sz w:val="20"/>
              </w:rPr>
              <w:t>
</w:t>
            </w:r>
            <w:r>
              <w:rPr>
                <w:rFonts w:ascii="Times New Roman"/>
                <w:b w:val="false"/>
                <w:i w:val="false"/>
                <w:color w:val="000000"/>
                <w:sz w:val="20"/>
              </w:rPr>
              <w:t>уполно-</w:t>
            </w:r>
            <w:r>
              <w:br/>
            </w:r>
            <w:r>
              <w:rPr>
                <w:rFonts w:ascii="Times New Roman"/>
                <w:b w:val="false"/>
                <w:i w:val="false"/>
                <w:color w:val="000000"/>
                <w:sz w:val="20"/>
              </w:rPr>
              <w:t>
</w:t>
            </w:r>
            <w:r>
              <w:rPr>
                <w:rFonts w:ascii="Times New Roman"/>
                <w:b w:val="false"/>
                <w:i w:val="false"/>
                <w:color w:val="000000"/>
                <w:sz w:val="20"/>
              </w:rPr>
              <w:t>мочен-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орган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1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«Составление или заверение любой </w:t>
      </w:r>
      <w:r>
        <w:br/>
      </w:r>
      <w:r>
        <w:rPr>
          <w:rFonts w:ascii="Times New Roman"/>
          <w:b w:val="false"/>
          <w:i w:val="false"/>
          <w:color w:val="000000"/>
          <w:sz w:val="28"/>
        </w:rPr>
        <w:t xml:space="preserve">
декларации или другого документа, </w:t>
      </w:r>
      <w:r>
        <w:br/>
      </w:r>
      <w:r>
        <w:rPr>
          <w:rFonts w:ascii="Times New Roman"/>
          <w:b w:val="false"/>
          <w:i w:val="false"/>
          <w:color w:val="000000"/>
          <w:sz w:val="28"/>
        </w:rPr>
        <w:t xml:space="preserve">
предусмотренных законодательством </w:t>
      </w:r>
      <w:r>
        <w:br/>
      </w:r>
      <w:r>
        <w:rPr>
          <w:rFonts w:ascii="Times New Roman"/>
          <w:b w:val="false"/>
          <w:i w:val="false"/>
          <w:color w:val="000000"/>
          <w:sz w:val="28"/>
        </w:rPr>
        <w:t>
Республики Казахстан или международными</w:t>
      </w:r>
      <w:r>
        <w:br/>
      </w:r>
      <w:r>
        <w:rPr>
          <w:rFonts w:ascii="Times New Roman"/>
          <w:b w:val="false"/>
          <w:i w:val="false"/>
          <w:color w:val="000000"/>
          <w:sz w:val="28"/>
        </w:rPr>
        <w:t xml:space="preserve">
договорами, участником которых   </w:t>
      </w:r>
      <w:r>
        <w:br/>
      </w:r>
      <w:r>
        <w:rPr>
          <w:rFonts w:ascii="Times New Roman"/>
          <w:b w:val="false"/>
          <w:i w:val="false"/>
          <w:color w:val="000000"/>
          <w:sz w:val="28"/>
        </w:rPr>
        <w:t xml:space="preserve">
является Республика Казахстан, в </w:t>
      </w:r>
      <w:r>
        <w:br/>
      </w:r>
      <w:r>
        <w:rPr>
          <w:rFonts w:ascii="Times New Roman"/>
          <w:b w:val="false"/>
          <w:i w:val="false"/>
          <w:color w:val="000000"/>
          <w:sz w:val="28"/>
        </w:rPr>
        <w:t>
отношении судов Республики Казахстан»</w:t>
      </w:r>
    </w:p>
    <w:bookmarkEnd w:id="158"/>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591" w:id="1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«Составление или заверение любой </w:t>
      </w:r>
      <w:r>
        <w:br/>
      </w:r>
      <w:r>
        <w:rPr>
          <w:rFonts w:ascii="Times New Roman"/>
          <w:b w:val="false"/>
          <w:i w:val="false"/>
          <w:color w:val="000000"/>
          <w:sz w:val="28"/>
        </w:rPr>
        <w:t xml:space="preserve">
декларации или другого документа, </w:t>
      </w:r>
      <w:r>
        <w:br/>
      </w:r>
      <w:r>
        <w:rPr>
          <w:rFonts w:ascii="Times New Roman"/>
          <w:b w:val="false"/>
          <w:i w:val="false"/>
          <w:color w:val="000000"/>
          <w:sz w:val="28"/>
        </w:rPr>
        <w:t xml:space="preserve">
предусмотренных законодательством </w:t>
      </w:r>
      <w:r>
        <w:br/>
      </w:r>
      <w:r>
        <w:rPr>
          <w:rFonts w:ascii="Times New Roman"/>
          <w:b w:val="false"/>
          <w:i w:val="false"/>
          <w:color w:val="000000"/>
          <w:sz w:val="28"/>
        </w:rPr>
        <w:t>
Республики Казахстан или международными</w:t>
      </w:r>
      <w:r>
        <w:br/>
      </w:r>
      <w:r>
        <w:rPr>
          <w:rFonts w:ascii="Times New Roman"/>
          <w:b w:val="false"/>
          <w:i w:val="false"/>
          <w:color w:val="000000"/>
          <w:sz w:val="28"/>
        </w:rPr>
        <w:t xml:space="preserve">
договорами, участником которых   </w:t>
      </w:r>
      <w:r>
        <w:br/>
      </w:r>
      <w:r>
        <w:rPr>
          <w:rFonts w:ascii="Times New Roman"/>
          <w:b w:val="false"/>
          <w:i w:val="false"/>
          <w:color w:val="000000"/>
          <w:sz w:val="28"/>
        </w:rPr>
        <w:t xml:space="preserve">
является Республика Казахстан, в </w:t>
      </w:r>
      <w:r>
        <w:br/>
      </w:r>
      <w:r>
        <w:rPr>
          <w:rFonts w:ascii="Times New Roman"/>
          <w:b w:val="false"/>
          <w:i w:val="false"/>
          <w:color w:val="000000"/>
          <w:sz w:val="28"/>
        </w:rPr>
        <w:t>
отношении судов Республики Казахстан»</w:t>
      </w:r>
    </w:p>
    <w:bookmarkEnd w:id="159"/>
    <w:bookmarkStart w:name="z593" w:id="16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16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«Составление или заверение любой </w:t>
      </w:r>
      <w:r>
        <w:br/>
      </w:r>
      <w:r>
        <w:rPr>
          <w:rFonts w:ascii="Times New Roman"/>
          <w:b w:val="false"/>
          <w:i w:val="false"/>
          <w:color w:val="000000"/>
          <w:sz w:val="28"/>
        </w:rPr>
        <w:t xml:space="preserve">
декларации или другого документа, </w:t>
      </w:r>
      <w:r>
        <w:br/>
      </w:r>
      <w:r>
        <w:rPr>
          <w:rFonts w:ascii="Times New Roman"/>
          <w:b w:val="false"/>
          <w:i w:val="false"/>
          <w:color w:val="000000"/>
          <w:sz w:val="28"/>
        </w:rPr>
        <w:t xml:space="preserve">
предусмотренных законодательством </w:t>
      </w:r>
      <w:r>
        <w:br/>
      </w:r>
      <w:r>
        <w:rPr>
          <w:rFonts w:ascii="Times New Roman"/>
          <w:b w:val="false"/>
          <w:i w:val="false"/>
          <w:color w:val="000000"/>
          <w:sz w:val="28"/>
        </w:rPr>
        <w:t>
Республики Казахстан или международными</w:t>
      </w:r>
      <w:r>
        <w:br/>
      </w:r>
      <w:r>
        <w:rPr>
          <w:rFonts w:ascii="Times New Roman"/>
          <w:b w:val="false"/>
          <w:i w:val="false"/>
          <w:color w:val="000000"/>
          <w:sz w:val="28"/>
        </w:rPr>
        <w:t xml:space="preserve">
договорами, участником которых   </w:t>
      </w:r>
      <w:r>
        <w:br/>
      </w:r>
      <w:r>
        <w:rPr>
          <w:rFonts w:ascii="Times New Roman"/>
          <w:b w:val="false"/>
          <w:i w:val="false"/>
          <w:color w:val="000000"/>
          <w:sz w:val="28"/>
        </w:rPr>
        <w:t xml:space="preserve">
является Республика Казахстан, в </w:t>
      </w:r>
      <w:r>
        <w:br/>
      </w:r>
      <w:r>
        <w:rPr>
          <w:rFonts w:ascii="Times New Roman"/>
          <w:b w:val="false"/>
          <w:i w:val="false"/>
          <w:color w:val="000000"/>
          <w:sz w:val="28"/>
        </w:rPr>
        <w:t>
отношении судов Республики Казахстан»</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0"/>
      </w:tblGrid>
      <w:tr>
        <w:trPr>
          <w:trHeight w:val="30" w:hRule="atLeast"/>
        </w:trPr>
        <w:tc>
          <w:tcPr>
            <w:tcW w:w="1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bookmarkStart w:name="z595" w:id="16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2013 года № 6  </w:t>
      </w:r>
    </w:p>
    <w:bookmarkEnd w:id="162"/>
    <w:bookmarkStart w:name="z596" w:id="16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«Составление акта о морском протесте, в случае кораблекрушения</w:t>
      </w:r>
      <w:r>
        <w:br/>
      </w:r>
      <w:r>
        <w:rPr>
          <w:rFonts w:ascii="Times New Roman"/>
          <w:b/>
          <w:i w:val="false"/>
          <w:color w:val="000000"/>
        </w:rPr>
        <w:t>
судов Республики Казахстан, находящихся за границей»</w:t>
      </w:r>
    </w:p>
    <w:bookmarkEnd w:id="163"/>
    <w:bookmarkStart w:name="z597" w:id="164"/>
    <w:p>
      <w:pPr>
        <w:spacing w:after="0"/>
        <w:ind w:left="0"/>
        <w:jc w:val="left"/>
      </w:pPr>
      <w:r>
        <w:rPr>
          <w:rFonts w:ascii="Times New Roman"/>
          <w:b/>
          <w:i w:val="false"/>
          <w:color w:val="000000"/>
        </w:rPr>
        <w:t xml:space="preserve"> 
1. Общие положения</w:t>
      </w:r>
    </w:p>
    <w:bookmarkEnd w:id="164"/>
    <w:bookmarkStart w:name="z598" w:id="165"/>
    <w:p>
      <w:pPr>
        <w:spacing w:after="0"/>
        <w:ind w:left="0"/>
        <w:jc w:val="both"/>
      </w:pPr>
      <w:r>
        <w:rPr>
          <w:rFonts w:ascii="Times New Roman"/>
          <w:b w:val="false"/>
          <w:i w:val="false"/>
          <w:color w:val="000000"/>
          <w:sz w:val="28"/>
        </w:rPr>
        <w:t>
      1. Государственная услуга «Составление акта о морском протесте, в случае кораблекрушения судов Республики Казахстан, находящихся за границей» (далее – государственная услуга) </w:t>
      </w:r>
      <w:r>
        <w:rPr>
          <w:rFonts w:ascii="Times New Roman"/>
          <w:b w:val="false"/>
          <w:i w:val="false"/>
          <w:color w:val="000000"/>
          <w:sz w:val="28"/>
        </w:rPr>
        <w:t>предоставляется</w:t>
      </w:r>
      <w:r>
        <w:rPr>
          <w:rFonts w:ascii="Times New Roman"/>
          <w:b w:val="false"/>
          <w:i w:val="false"/>
          <w:color w:val="000000"/>
          <w:sz w:val="28"/>
        </w:rPr>
        <w:t xml:space="preserve"> загранучреждениями Республики Казахстан (далее –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предоставляемой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в соответствии со статьями </w:t>
      </w:r>
      <w:r>
        <w:rPr>
          <w:rFonts w:ascii="Times New Roman"/>
          <w:b w:val="false"/>
          <w:i w:val="false"/>
          <w:color w:val="000000"/>
          <w:sz w:val="28"/>
        </w:rPr>
        <w:t>226</w:t>
      </w:r>
      <w:r>
        <w:rPr>
          <w:rFonts w:ascii="Times New Roman"/>
          <w:b w:val="false"/>
          <w:i w:val="false"/>
          <w:color w:val="000000"/>
          <w:sz w:val="28"/>
        </w:rPr>
        <w:t>,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xml:space="preserve"> Закона Республики Казахстан от 17 января 2002 года «О торговом мореплавании», </w:t>
      </w:r>
      <w:r>
        <w:rPr>
          <w:rFonts w:ascii="Times New Roman"/>
          <w:b w:val="false"/>
          <w:i w:val="false"/>
          <w:color w:val="000000"/>
          <w:sz w:val="28"/>
        </w:rPr>
        <w:t>пунктом 74</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27 сентября 1999 года № 217.</w:t>
      </w:r>
      <w:r>
        <w:br/>
      </w:r>
      <w:r>
        <w:rPr>
          <w:rFonts w:ascii="Times New Roman"/>
          <w:b w:val="false"/>
          <w:i w:val="false"/>
          <w:color w:val="000000"/>
          <w:sz w:val="28"/>
        </w:rPr>
        <w:t>
</w:t>
      </w:r>
      <w:r>
        <w:rPr>
          <w:rFonts w:ascii="Times New Roman"/>
          <w:b w:val="false"/>
          <w:i w:val="false"/>
          <w:color w:val="000000"/>
          <w:sz w:val="28"/>
        </w:rPr>
        <w:t>
      4. Полная информация о государственной услуге и необходимых документах, а также образцы бланков их заполнения располагаются на интернет-ресурсах и информационных стендах загранучреждений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предоставляемой услуги являются составление </w:t>
      </w:r>
      <w:r>
        <w:rPr>
          <w:rFonts w:ascii="Times New Roman"/>
          <w:b w:val="false"/>
          <w:i w:val="false"/>
          <w:color w:val="000000"/>
          <w:sz w:val="28"/>
        </w:rPr>
        <w:t>акта о морском протесте</w:t>
      </w:r>
      <w:r>
        <w:rPr>
          <w:rFonts w:ascii="Times New Roman"/>
          <w:b w:val="false"/>
          <w:i w:val="false"/>
          <w:color w:val="000000"/>
          <w:sz w:val="28"/>
        </w:rPr>
        <w:t>, в случае кораблекрушения судов Республики Казахстан за границей (далее – составление акта о морском протесте) либо мотивированный ответ об отказе в составлении акта о морском протесте.</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получения талона о сдаче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не более трех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получателем государственной услуги в очереди при сдаче документов, необходимых для предоставления государственной услуги, – не более одного часа;</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при получении документов – не более десяти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за оказание которой взимается консульский сбор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четыре рабочих дня в неделю (кроме среды, выходных и праздничных дней). Прием документов осуществляется с 10:00 до 12:00 часов, а выдача с 16:00 до 17:00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Помещения, в которых предоставляется государственная услуга, располагаются в здании загранучреждения или отдельно стоящем здании.</w:t>
      </w:r>
      <w:r>
        <w:br/>
      </w:r>
      <w:r>
        <w:rPr>
          <w:rFonts w:ascii="Times New Roman"/>
          <w:b w:val="false"/>
          <w:i w:val="false"/>
          <w:color w:val="000000"/>
          <w:sz w:val="28"/>
        </w:rPr>
        <w:t>
</w:t>
      </w:r>
      <w:r>
        <w:rPr>
          <w:rFonts w:ascii="Times New Roman"/>
          <w:b w:val="false"/>
          <w:i w:val="false"/>
          <w:color w:val="000000"/>
          <w:sz w:val="28"/>
        </w:rPr>
        <w:t>
      Зал ожидания, места для заполнения документов оснащаются стендами с перечнем необходимых документов и образцами их заполнения.</w:t>
      </w:r>
    </w:p>
    <w:bookmarkEnd w:id="165"/>
    <w:bookmarkStart w:name="z612" w:id="166"/>
    <w:p>
      <w:pPr>
        <w:spacing w:after="0"/>
        <w:ind w:left="0"/>
        <w:jc w:val="left"/>
      </w:pPr>
      <w:r>
        <w:rPr>
          <w:rFonts w:ascii="Times New Roman"/>
          <w:b/>
          <w:i w:val="false"/>
          <w:color w:val="000000"/>
        </w:rPr>
        <w:t xml:space="preserve"> 
2. Порядок предоставления государственной услуги</w:t>
      </w:r>
    </w:p>
    <w:bookmarkEnd w:id="166"/>
    <w:bookmarkStart w:name="z613" w:id="167"/>
    <w:p>
      <w:pPr>
        <w:spacing w:after="0"/>
        <w:ind w:left="0"/>
        <w:jc w:val="both"/>
      </w:pPr>
      <w:r>
        <w:rPr>
          <w:rFonts w:ascii="Times New Roman"/>
          <w:b w:val="false"/>
          <w:i w:val="false"/>
          <w:color w:val="000000"/>
          <w:sz w:val="28"/>
        </w:rPr>
        <w:t>
      11. Для получения государственной услуги необходимо представить следующие документы (прием документов по почте не осуществляется):</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 получателя государственной услуги (оригинал и копия);</w:t>
      </w:r>
      <w:r>
        <w:br/>
      </w:r>
      <w:r>
        <w:rPr>
          <w:rFonts w:ascii="Times New Roman"/>
          <w:b w:val="false"/>
          <w:i w:val="false"/>
          <w:color w:val="000000"/>
          <w:sz w:val="28"/>
        </w:rPr>
        <w:t>
</w:t>
      </w:r>
      <w:r>
        <w:rPr>
          <w:rFonts w:ascii="Times New Roman"/>
          <w:b w:val="false"/>
          <w:i w:val="false"/>
          <w:color w:val="000000"/>
          <w:sz w:val="28"/>
        </w:rPr>
        <w:t>
      3) документ, подтверждающий уплату в бюджет консульского сбора (оригинал).</w:t>
      </w:r>
      <w:r>
        <w:br/>
      </w:r>
      <w:r>
        <w:rPr>
          <w:rFonts w:ascii="Times New Roman"/>
          <w:b w:val="false"/>
          <w:i w:val="false"/>
          <w:color w:val="000000"/>
          <w:sz w:val="28"/>
        </w:rPr>
        <w:t>
</w:t>
      </w:r>
      <w:r>
        <w:rPr>
          <w:rFonts w:ascii="Times New Roman"/>
          <w:b w:val="false"/>
          <w:i w:val="false"/>
          <w:color w:val="000000"/>
          <w:sz w:val="28"/>
        </w:rPr>
        <w:t>
      Консульское должностное лицо принимает от капитана заявление о гибели или повреждении судна либо о предполагаемом повреждении судна, а также составляет по просьбе капитана судна акт о морском протесте.</w:t>
      </w:r>
      <w:r>
        <w:br/>
      </w:r>
      <w:r>
        <w:rPr>
          <w:rFonts w:ascii="Times New Roman"/>
          <w:b w:val="false"/>
          <w:i w:val="false"/>
          <w:color w:val="000000"/>
          <w:sz w:val="28"/>
        </w:rPr>
        <w:t>
</w:t>
      </w:r>
      <w:r>
        <w:rPr>
          <w:rFonts w:ascii="Times New Roman"/>
          <w:b w:val="false"/>
          <w:i w:val="false"/>
          <w:color w:val="000000"/>
          <w:sz w:val="28"/>
        </w:rPr>
        <w:t>
      Акт о морском протесте составляется на основании заявления капитана, данных судового журнала, а также опроса самого капитана и, в случае необходимости, других членов экипажа судна. Консульское должностное лицо заверяет акт о морском протесте своей подписью и гербовой печатью.</w:t>
      </w:r>
      <w:r>
        <w:br/>
      </w:r>
      <w:r>
        <w:rPr>
          <w:rFonts w:ascii="Times New Roman"/>
          <w:b w:val="false"/>
          <w:i w:val="false"/>
          <w:color w:val="000000"/>
          <w:sz w:val="28"/>
        </w:rPr>
        <w:t>
</w:t>
      </w:r>
      <w:r>
        <w:rPr>
          <w:rFonts w:ascii="Times New Roman"/>
          <w:b w:val="false"/>
          <w:i w:val="false"/>
          <w:color w:val="000000"/>
          <w:sz w:val="28"/>
        </w:rPr>
        <w:t>
      12. Бланки (анкеты-заявления) не выдаются.</w:t>
      </w:r>
      <w:r>
        <w:br/>
      </w:r>
      <w:r>
        <w:rPr>
          <w:rFonts w:ascii="Times New Roman"/>
          <w:b w:val="false"/>
          <w:i w:val="false"/>
          <w:color w:val="000000"/>
          <w:sz w:val="28"/>
        </w:rPr>
        <w:t>
</w:t>
      </w:r>
      <w:r>
        <w:rPr>
          <w:rFonts w:ascii="Times New Roman"/>
          <w:b w:val="false"/>
          <w:i w:val="false"/>
          <w:color w:val="000000"/>
          <w:sz w:val="28"/>
        </w:rPr>
        <w:t>
      13.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сдаются в загранучреждения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талон, подтверждающий сдачу всех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15. О принятом решении по вопросу составления акта о морском протесте получатель государственной услуги уведомляется консульским должностным лицом по телефону или на личном приеме. </w:t>
      </w:r>
      <w:r>
        <w:br/>
      </w:r>
      <w:r>
        <w:rPr>
          <w:rFonts w:ascii="Times New Roman"/>
          <w:b w:val="false"/>
          <w:i w:val="false"/>
          <w:color w:val="000000"/>
          <w:sz w:val="28"/>
        </w:rPr>
        <w:t>
</w:t>
      </w:r>
      <w:r>
        <w:rPr>
          <w:rFonts w:ascii="Times New Roman"/>
          <w:b w:val="false"/>
          <w:i w:val="false"/>
          <w:color w:val="000000"/>
          <w:sz w:val="28"/>
        </w:rPr>
        <w:t>
      16. Получателю государственной услуги отказывается в предоставлении государственной услуги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неполных и/или недостоверных сведений при сдаче документов;</w:t>
      </w:r>
      <w:r>
        <w:br/>
      </w:r>
      <w:r>
        <w:rPr>
          <w:rFonts w:ascii="Times New Roman"/>
          <w:b w:val="false"/>
          <w:i w:val="false"/>
          <w:color w:val="000000"/>
          <w:sz w:val="28"/>
        </w:rPr>
        <w:t>
</w:t>
      </w:r>
      <w:r>
        <w:rPr>
          <w:rFonts w:ascii="Times New Roman"/>
          <w:b w:val="false"/>
          <w:i w:val="false"/>
          <w:color w:val="000000"/>
          <w:sz w:val="28"/>
        </w:rPr>
        <w:t>
      2) представления неполного пакета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неуплаты консульского сбора.</w:t>
      </w:r>
    </w:p>
    <w:bookmarkEnd w:id="167"/>
    <w:bookmarkStart w:name="z627" w:id="168"/>
    <w:p>
      <w:pPr>
        <w:spacing w:after="0"/>
        <w:ind w:left="0"/>
        <w:jc w:val="left"/>
      </w:pPr>
      <w:r>
        <w:rPr>
          <w:rFonts w:ascii="Times New Roman"/>
          <w:b/>
          <w:i w:val="false"/>
          <w:color w:val="000000"/>
        </w:rPr>
        <w:t xml:space="preserve"> 
3. Принципы работы</w:t>
      </w:r>
    </w:p>
    <w:bookmarkEnd w:id="168"/>
    <w:bookmarkStart w:name="z628" w:id="169"/>
    <w:p>
      <w:pPr>
        <w:spacing w:after="0"/>
        <w:ind w:left="0"/>
        <w:jc w:val="both"/>
      </w:pPr>
      <w:r>
        <w:rPr>
          <w:rFonts w:ascii="Times New Roman"/>
          <w:b w:val="false"/>
          <w:i w:val="false"/>
          <w:color w:val="000000"/>
          <w:sz w:val="28"/>
        </w:rPr>
        <w:t>
      17. Деятельность загранучреждений осуществляется на принципах вежливости, представления исчерпывающей информации, обеспечения сохранности документов, защиты и конфиденциальности информации о получателе государственной услуги.</w:t>
      </w:r>
    </w:p>
    <w:bookmarkEnd w:id="169"/>
    <w:bookmarkStart w:name="z629" w:id="170"/>
    <w:p>
      <w:pPr>
        <w:spacing w:after="0"/>
        <w:ind w:left="0"/>
        <w:jc w:val="left"/>
      </w:pPr>
      <w:r>
        <w:rPr>
          <w:rFonts w:ascii="Times New Roman"/>
          <w:b/>
          <w:i w:val="false"/>
          <w:color w:val="000000"/>
        </w:rPr>
        <w:t xml:space="preserve"> 
4. Результаты работы</w:t>
      </w:r>
    </w:p>
    <w:bookmarkEnd w:id="170"/>
    <w:bookmarkStart w:name="z630" w:id="171"/>
    <w:p>
      <w:pPr>
        <w:spacing w:after="0"/>
        <w:ind w:left="0"/>
        <w:jc w:val="both"/>
      </w:pPr>
      <w:r>
        <w:rPr>
          <w:rFonts w:ascii="Times New Roman"/>
          <w:b w:val="false"/>
          <w:i w:val="false"/>
          <w:color w:val="000000"/>
          <w:sz w:val="28"/>
        </w:rPr>
        <w:t>
      18. Результаты работ загранучреждений измеряются показателями качества и эффективности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загранучреждений, утверждаются Министерством иностранных дел Республики Казахстан (далее – Министерство).</w:t>
      </w:r>
    </w:p>
    <w:bookmarkEnd w:id="171"/>
    <w:bookmarkStart w:name="z632" w:id="172"/>
    <w:p>
      <w:pPr>
        <w:spacing w:after="0"/>
        <w:ind w:left="0"/>
        <w:jc w:val="left"/>
      </w:pPr>
      <w:r>
        <w:rPr>
          <w:rFonts w:ascii="Times New Roman"/>
          <w:b/>
          <w:i w:val="false"/>
          <w:color w:val="000000"/>
        </w:rPr>
        <w:t xml:space="preserve"> 
5. Порядок обжалования</w:t>
      </w:r>
    </w:p>
    <w:bookmarkEnd w:id="172"/>
    <w:bookmarkStart w:name="z633" w:id="173"/>
    <w:p>
      <w:pPr>
        <w:spacing w:after="0"/>
        <w:ind w:left="0"/>
        <w:jc w:val="both"/>
      </w:pPr>
      <w:r>
        <w:rPr>
          <w:rFonts w:ascii="Times New Roman"/>
          <w:b w:val="false"/>
          <w:i w:val="false"/>
          <w:color w:val="000000"/>
          <w:sz w:val="28"/>
        </w:rPr>
        <w:t>
      20. Информацию по разъяснению порядка обжалования результатов предоставления государственной услуги получатель государственной услуги может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предоставленной государственной услуги, получатель государственной услуги подает жалобу на имя Министра иностранных дел Республики Казахстан в рабочие дни с 9.00 часов до 18.30 часов, за исключением выходных и праздничных дней, с перерывом на обед с 13.00 часов до 14.30 часов, по адресу: город Астана, улица Д. Кунаева, 31, телефон: 8 (7172) 72-05-18, факс: 8 (7172) 72-05-16, электронная почта: midrk@mfa.kz.</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руководителя загранучреждения, непосредственно предоставившего государственную услугу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предоставленной государственной услуги, получатель государственной услуги имеет право обратиться в судебные органы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составленная в произвольной форме, принимается в письменном виде по почте либо нарочно через канцелярию Министерства или загранучреждения.</w:t>
      </w:r>
      <w:r>
        <w:br/>
      </w:r>
      <w:r>
        <w:rPr>
          <w:rFonts w:ascii="Times New Roman"/>
          <w:b w:val="false"/>
          <w:i w:val="false"/>
          <w:color w:val="000000"/>
          <w:sz w:val="28"/>
        </w:rPr>
        <w:t>
</w:t>
      </w:r>
      <w:r>
        <w:rPr>
          <w:rFonts w:ascii="Times New Roman"/>
          <w:b w:val="false"/>
          <w:i w:val="false"/>
          <w:color w:val="000000"/>
          <w:sz w:val="28"/>
        </w:rPr>
        <w:t>
      В жалобе физического лица указываются его фамилия, имя, отчество, почтовый адрес и проставляется подпись, юридического лица – его наименование, почтовый адрес, исходящий номер и дата, подпись должностного лица, уполномоченного подписывать документы, исходящие от получателя государственной услуги. При подаче жалобы указываются наименование загранучреждения или консульское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канцелярии Министерства или загранучреждения.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 выданный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Дополнительную информацию о государственной услуге можно получить в загранучреждениях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173"/>
    <w:bookmarkStart w:name="z642" w:id="17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«Составление акта о морском протесте,</w:t>
      </w:r>
      <w:r>
        <w:br/>
      </w:r>
      <w:r>
        <w:rPr>
          <w:rFonts w:ascii="Times New Roman"/>
          <w:b w:val="false"/>
          <w:i w:val="false"/>
          <w:color w:val="000000"/>
          <w:sz w:val="28"/>
        </w:rPr>
        <w:t xml:space="preserve">
в случае кораблекрушения судов   </w:t>
      </w:r>
      <w:r>
        <w:br/>
      </w:r>
      <w:r>
        <w:rPr>
          <w:rFonts w:ascii="Times New Roman"/>
          <w:b w:val="false"/>
          <w:i w:val="false"/>
          <w:color w:val="000000"/>
          <w:sz w:val="28"/>
        </w:rPr>
        <w:t xml:space="preserve">
Республики Казахстан, находящихся </w:t>
      </w:r>
      <w:r>
        <w:br/>
      </w:r>
      <w:r>
        <w:rPr>
          <w:rFonts w:ascii="Times New Roman"/>
          <w:b w:val="false"/>
          <w:i w:val="false"/>
          <w:color w:val="000000"/>
          <w:sz w:val="28"/>
        </w:rPr>
        <w:t xml:space="preserve">
за границей»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4891"/>
        <w:gridCol w:w="4746"/>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загранучреждения</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Контактные данные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Соединенных Штатах</w:t>
            </w:r>
            <w:r>
              <w:br/>
            </w:r>
            <w:r>
              <w:rPr>
                <w:rFonts w:ascii="Times New Roman"/>
                <w:b w:val="false"/>
                <w:i w:val="false"/>
                <w:color w:val="000000"/>
                <w:sz w:val="20"/>
              </w:rPr>
              <w:t>
</w:t>
            </w:r>
            <w:r>
              <w:rPr>
                <w:rFonts w:ascii="Times New Roman"/>
                <w:b w:val="false"/>
                <w:i w:val="false"/>
                <w:color w:val="000000"/>
                <w:sz w:val="20"/>
              </w:rPr>
              <w:t>Америки г. Вашингтон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w:t>
            </w:r>
            <w:r>
              <w:br/>
            </w:r>
            <w:r>
              <w:rPr>
                <w:rFonts w:ascii="Times New Roman"/>
                <w:b w:val="false"/>
                <w:i w:val="false"/>
                <w:color w:val="000000"/>
                <w:sz w:val="20"/>
              </w:rPr>
              <w:t>
</w:t>
            </w:r>
            <w:r>
              <w:rPr>
                <w:rFonts w:ascii="Times New Roman"/>
                <w:b w:val="false"/>
                <w:i w:val="false"/>
                <w:color w:val="000000"/>
                <w:sz w:val="20"/>
              </w:rPr>
              <w:t>Washington D.C. 20036</w:t>
            </w:r>
            <w:r>
              <w:br/>
            </w:r>
            <w:r>
              <w:rPr>
                <w:rFonts w:ascii="Times New Roman"/>
                <w:b w:val="false"/>
                <w:i w:val="false"/>
                <w:color w:val="000000"/>
                <w:sz w:val="20"/>
              </w:rPr>
              <w:t>
</w:t>
            </w:r>
            <w:r>
              <w:rPr>
                <w:rFonts w:ascii="Times New Roman"/>
                <w:b w:val="false"/>
                <w:i w:val="false"/>
                <w:color w:val="000000"/>
                <w:sz w:val="20"/>
              </w:rPr>
              <w:t>код +1202, тел. 232-54-88,</w:t>
            </w:r>
            <w:r>
              <w:br/>
            </w:r>
            <w:r>
              <w:rPr>
                <w:rFonts w:ascii="Times New Roman"/>
                <w:b w:val="false"/>
                <w:i w:val="false"/>
                <w:color w:val="000000"/>
                <w:sz w:val="20"/>
              </w:rPr>
              <w:t>
</w:t>
            </w:r>
            <w:r>
              <w:rPr>
                <w:rFonts w:ascii="Times New Roman"/>
                <w:b w:val="false"/>
                <w:i w:val="false"/>
                <w:color w:val="000000"/>
                <w:sz w:val="20"/>
              </w:rPr>
              <w:t>факс 232-5845, 232-35-41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washington@kazakhembus.com;</w:t>
            </w:r>
            <w:r>
              <w:br/>
            </w:r>
            <w:r>
              <w:rPr>
                <w:rFonts w:ascii="Times New Roman"/>
                <w:b w:val="false"/>
                <w:i w:val="false"/>
                <w:color w:val="000000"/>
                <w:sz w:val="20"/>
              </w:rPr>
              <w:t>
</w:t>
            </w:r>
            <w:r>
              <w:rPr>
                <w:rFonts w:ascii="Times New Roman"/>
                <w:b w:val="false"/>
                <w:i w:val="false"/>
                <w:color w:val="000000"/>
                <w:sz w:val="20"/>
              </w:rPr>
              <w:t>washington@mfa.kz;</w:t>
            </w:r>
            <w:r>
              <w:br/>
            </w:r>
            <w:r>
              <w:rPr>
                <w:rFonts w:ascii="Times New Roman"/>
                <w:b w:val="false"/>
                <w:i w:val="false"/>
                <w:color w:val="000000"/>
                <w:sz w:val="20"/>
              </w:rPr>
              <w:t>
</w:t>
            </w:r>
            <w:r>
              <w:rPr>
                <w:rFonts w:ascii="Times New Roman"/>
                <w:b w:val="false"/>
                <w:i w:val="false"/>
                <w:color w:val="000000"/>
                <w:sz w:val="20"/>
              </w:rPr>
              <w:t>consul@kazakhembus.com</w:t>
            </w:r>
            <w:r>
              <w:br/>
            </w:r>
            <w:r>
              <w:rPr>
                <w:rFonts w:ascii="Times New Roman"/>
                <w:b w:val="false"/>
                <w:i w:val="false"/>
                <w:color w:val="000000"/>
                <w:sz w:val="20"/>
              </w:rPr>
              <w:t>
</w:t>
            </w:r>
            <w:r>
              <w:rPr>
                <w:rFonts w:ascii="Times New Roman"/>
                <w:b w:val="false"/>
                <w:i w:val="false"/>
                <w:color w:val="000000"/>
                <w:sz w:val="20"/>
              </w:rPr>
              <w:t>http://www.kazakhembus.com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Нью-Йорк (США)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w:t>
            </w:r>
            <w:r>
              <w:br/>
            </w:r>
            <w:r>
              <w:rPr>
                <w:rFonts w:ascii="Times New Roman"/>
                <w:b w:val="false"/>
                <w:i w:val="false"/>
                <w:color w:val="000000"/>
                <w:sz w:val="20"/>
              </w:rPr>
              <w:t>
</w:t>
            </w:r>
            <w:r>
              <w:rPr>
                <w:rFonts w:ascii="Times New Roman"/>
                <w:b w:val="false"/>
                <w:i w:val="false"/>
                <w:color w:val="000000"/>
                <w:sz w:val="20"/>
              </w:rPr>
              <w:t>New York, NY 10017</w:t>
            </w:r>
            <w:r>
              <w:br/>
            </w:r>
            <w:r>
              <w:rPr>
                <w:rFonts w:ascii="Times New Roman"/>
                <w:b w:val="false"/>
                <w:i w:val="false"/>
                <w:color w:val="000000"/>
                <w:sz w:val="20"/>
              </w:rPr>
              <w:t>
</w:t>
            </w:r>
            <w:r>
              <w:rPr>
                <w:rFonts w:ascii="Times New Roman"/>
                <w:b w:val="false"/>
                <w:i w:val="false"/>
                <w:color w:val="000000"/>
                <w:sz w:val="20"/>
              </w:rPr>
              <w:t>код +1212 тел. 646 370 6331,</w:t>
            </w:r>
            <w:r>
              <w:br/>
            </w:r>
            <w:r>
              <w:rPr>
                <w:rFonts w:ascii="Times New Roman"/>
                <w:b w:val="false"/>
                <w:i w:val="false"/>
                <w:color w:val="000000"/>
                <w:sz w:val="20"/>
              </w:rPr>
              <w:t>
</w:t>
            </w:r>
            <w:r>
              <w:rPr>
                <w:rFonts w:ascii="Times New Roman"/>
                <w:b w:val="false"/>
                <w:i w:val="false"/>
                <w:color w:val="000000"/>
                <w:sz w:val="20"/>
              </w:rPr>
              <w:t>факс 646 370 6334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w:t>
            </w:r>
            <w:r>
              <w:br/>
            </w:r>
            <w:r>
              <w:rPr>
                <w:rFonts w:ascii="Times New Roman"/>
                <w:b w:val="false"/>
                <w:i w:val="false"/>
                <w:color w:val="000000"/>
                <w:sz w:val="20"/>
              </w:rPr>
              <w:t>
</w:t>
            </w:r>
            <w:r>
              <w:rPr>
                <w:rFonts w:ascii="Times New Roman"/>
                <w:b w:val="false"/>
                <w:i w:val="false"/>
                <w:color w:val="000000"/>
                <w:sz w:val="20"/>
              </w:rPr>
              <w:t>http://www.kazconsulny.org</w:t>
            </w:r>
          </w:p>
        </w:tc>
      </w:tr>
      <w:tr>
        <w:trPr>
          <w:trHeight w:val="127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Канаде г. Оттава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w:t>
            </w:r>
            <w:r>
              <w:br/>
            </w:r>
            <w:r>
              <w:rPr>
                <w:rFonts w:ascii="Times New Roman"/>
                <w:b w:val="false"/>
                <w:i w:val="false"/>
                <w:color w:val="000000"/>
                <w:sz w:val="20"/>
              </w:rPr>
              <w:t>
</w:t>
            </w:r>
            <w:r>
              <w:rPr>
                <w:rFonts w:ascii="Times New Roman"/>
                <w:b w:val="false"/>
                <w:i w:val="false"/>
                <w:color w:val="000000"/>
                <w:sz w:val="20"/>
              </w:rPr>
              <w:t>1603-1604, Ottawa, Ontario,</w:t>
            </w:r>
            <w:r>
              <w:br/>
            </w:r>
            <w:r>
              <w:rPr>
                <w:rFonts w:ascii="Times New Roman"/>
                <w:b w:val="false"/>
                <w:i w:val="false"/>
                <w:color w:val="000000"/>
                <w:sz w:val="20"/>
              </w:rPr>
              <w:t>
</w:t>
            </w:r>
            <w:r>
              <w:rPr>
                <w:rFonts w:ascii="Times New Roman"/>
                <w:b w:val="false"/>
                <w:i w:val="false"/>
                <w:color w:val="000000"/>
                <w:sz w:val="20"/>
              </w:rPr>
              <w:t>K2P 1P1; Консульский отдел:</w:t>
            </w:r>
            <w:r>
              <w:br/>
            </w:r>
            <w:r>
              <w:rPr>
                <w:rFonts w:ascii="Times New Roman"/>
                <w:b w:val="false"/>
                <w:i w:val="false"/>
                <w:color w:val="000000"/>
                <w:sz w:val="20"/>
              </w:rPr>
              <w:t>
</w:t>
            </w:r>
            <w:r>
              <w:rPr>
                <w:rFonts w:ascii="Times New Roman"/>
                <w:b w:val="false"/>
                <w:i w:val="false"/>
                <w:color w:val="000000"/>
                <w:sz w:val="20"/>
              </w:rPr>
              <w:t>150 Metcalfe Stre, код +1-613</w:t>
            </w:r>
            <w:r>
              <w:br/>
            </w:r>
            <w:r>
              <w:rPr>
                <w:rFonts w:ascii="Times New Roman"/>
                <w:b w:val="false"/>
                <w:i w:val="false"/>
                <w:color w:val="000000"/>
                <w:sz w:val="20"/>
              </w:rPr>
              <w:t>
</w:t>
            </w:r>
            <w:r>
              <w:rPr>
                <w:rFonts w:ascii="Times New Roman"/>
                <w:b w:val="false"/>
                <w:i w:val="false"/>
                <w:color w:val="000000"/>
                <w:sz w:val="20"/>
              </w:rPr>
              <w:t>тел. 695-80-55, факс 695-87-55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kazakhembassy@gmail.com;</w:t>
            </w:r>
            <w:r>
              <w:br/>
            </w:r>
            <w:r>
              <w:rPr>
                <w:rFonts w:ascii="Times New Roman"/>
                <w:b w:val="false"/>
                <w:i w:val="false"/>
                <w:color w:val="000000"/>
                <w:sz w:val="20"/>
              </w:rPr>
              <w:t>
</w:t>
            </w:r>
            <w:r>
              <w:rPr>
                <w:rFonts w:ascii="Times New Roman"/>
                <w:b w:val="false"/>
                <w:i w:val="false"/>
                <w:color w:val="000000"/>
                <w:sz w:val="20"/>
              </w:rPr>
              <w:t>kazconsulcan@gmail.com</w:t>
            </w:r>
            <w:r>
              <w:br/>
            </w:r>
            <w:r>
              <w:rPr>
                <w:rFonts w:ascii="Times New Roman"/>
                <w:b w:val="false"/>
                <w:i w:val="false"/>
                <w:color w:val="000000"/>
                <w:sz w:val="20"/>
              </w:rPr>
              <w:t>
</w:t>
            </w:r>
            <w:r>
              <w:rPr>
                <w:rFonts w:ascii="Times New Roman"/>
                <w:b w:val="false"/>
                <w:i w:val="false"/>
                <w:color w:val="000000"/>
                <w:sz w:val="20"/>
              </w:rPr>
              <w:t>http://www.kazembassy.ca</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Куба</w:t>
            </w:r>
            <w:r>
              <w:br/>
            </w:r>
            <w:r>
              <w:rPr>
                <w:rFonts w:ascii="Times New Roman"/>
                <w:b w:val="false"/>
                <w:i w:val="false"/>
                <w:color w:val="000000"/>
                <w:sz w:val="20"/>
              </w:rPr>
              <w:t>
</w:t>
            </w:r>
            <w:r>
              <w:rPr>
                <w:rFonts w:ascii="Times New Roman"/>
                <w:b w:val="false"/>
                <w:i w:val="false"/>
                <w:color w:val="000000"/>
                <w:sz w:val="20"/>
              </w:rPr>
              <w:t>г. Гавана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w:t>
            </w:r>
            <w:r>
              <w:br/>
            </w:r>
            <w:r>
              <w:rPr>
                <w:rFonts w:ascii="Times New Roman"/>
                <w:b w:val="false"/>
                <w:i w:val="false"/>
                <w:color w:val="000000"/>
                <w:sz w:val="20"/>
              </w:rPr>
              <w:t>
</w:t>
            </w:r>
            <w:r>
              <w:rPr>
                <w:rFonts w:ascii="Times New Roman"/>
                <w:b w:val="false"/>
                <w:i w:val="false"/>
                <w:color w:val="000000"/>
                <w:sz w:val="20"/>
              </w:rPr>
              <w:t>Miramar, La Habana, Cuba,</w:t>
            </w:r>
            <w:r>
              <w:br/>
            </w:r>
            <w:r>
              <w:rPr>
                <w:rFonts w:ascii="Times New Roman"/>
                <w:b w:val="false"/>
                <w:i w:val="false"/>
                <w:color w:val="000000"/>
                <w:sz w:val="20"/>
              </w:rPr>
              <w:t>
</w:t>
            </w:r>
            <w:r>
              <w:rPr>
                <w:rFonts w:ascii="Times New Roman"/>
                <w:b w:val="false"/>
                <w:i w:val="false"/>
                <w:color w:val="000000"/>
                <w:sz w:val="20"/>
              </w:rPr>
              <w:t>код +537 тел. 206-99-63, факс</w:t>
            </w:r>
            <w:r>
              <w:br/>
            </w:r>
            <w:r>
              <w:rPr>
                <w:rFonts w:ascii="Times New Roman"/>
                <w:b w:val="false"/>
                <w:i w:val="false"/>
                <w:color w:val="000000"/>
                <w:sz w:val="20"/>
              </w:rPr>
              <w:t>
</w:t>
            </w:r>
            <w:r>
              <w:rPr>
                <w:rFonts w:ascii="Times New Roman"/>
                <w:b w:val="false"/>
                <w:i w:val="false"/>
                <w:color w:val="000000"/>
                <w:sz w:val="20"/>
              </w:rPr>
              <w:t>206-99-64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italposkaz@mail.ru;</w:t>
            </w:r>
            <w:r>
              <w:br/>
            </w:r>
            <w:r>
              <w:rPr>
                <w:rFonts w:ascii="Times New Roman"/>
                <w:b w:val="false"/>
                <w:i w:val="false"/>
                <w:color w:val="000000"/>
                <w:sz w:val="20"/>
              </w:rPr>
              <w:t>
</w:t>
            </w:r>
            <w:r>
              <w:rPr>
                <w:rFonts w:ascii="Times New Roman"/>
                <w:b w:val="false"/>
                <w:i w:val="false"/>
                <w:color w:val="000000"/>
                <w:sz w:val="20"/>
              </w:rPr>
              <w:t>havana@mfa.kz; dipmk@enet.cu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ЕВРОПА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Соединенном</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Великобритании и</w:t>
            </w:r>
            <w:r>
              <w:br/>
            </w:r>
            <w:r>
              <w:rPr>
                <w:rFonts w:ascii="Times New Roman"/>
                <w:b w:val="false"/>
                <w:i w:val="false"/>
                <w:color w:val="000000"/>
                <w:sz w:val="20"/>
              </w:rPr>
              <w:t>
</w:t>
            </w:r>
            <w:r>
              <w:rPr>
                <w:rFonts w:ascii="Times New Roman"/>
                <w:b w:val="false"/>
                <w:i w:val="false"/>
                <w:color w:val="000000"/>
                <w:sz w:val="20"/>
              </w:rPr>
              <w:t>Северной Ирландии</w:t>
            </w:r>
            <w:r>
              <w:br/>
            </w:r>
            <w:r>
              <w:rPr>
                <w:rFonts w:ascii="Times New Roman"/>
                <w:b w:val="false"/>
                <w:i w:val="false"/>
                <w:color w:val="000000"/>
                <w:sz w:val="20"/>
              </w:rPr>
              <w:t>
</w:t>
            </w:r>
            <w:r>
              <w:rPr>
                <w:rFonts w:ascii="Times New Roman"/>
                <w:b w:val="false"/>
                <w:i w:val="false"/>
                <w:color w:val="000000"/>
                <w:sz w:val="20"/>
              </w:rPr>
              <w:t>г. Лондон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w:t>
            </w:r>
            <w:r>
              <w:br/>
            </w:r>
            <w:r>
              <w:rPr>
                <w:rFonts w:ascii="Times New Roman"/>
                <w:b w:val="false"/>
                <w:i w:val="false"/>
                <w:color w:val="000000"/>
                <w:sz w:val="20"/>
              </w:rPr>
              <w:t>
</w:t>
            </w:r>
            <w:r>
              <w:rPr>
                <w:rFonts w:ascii="Times New Roman"/>
                <w:b w:val="false"/>
                <w:i w:val="false"/>
                <w:color w:val="000000"/>
                <w:sz w:val="20"/>
              </w:rPr>
              <w:t>2SD код +44-207,</w:t>
            </w:r>
            <w:r>
              <w:br/>
            </w:r>
            <w:r>
              <w:rPr>
                <w:rFonts w:ascii="Times New Roman"/>
                <w:b w:val="false"/>
                <w:i w:val="false"/>
                <w:color w:val="000000"/>
                <w:sz w:val="20"/>
              </w:rPr>
              <w:t>
</w:t>
            </w:r>
            <w:r>
              <w:rPr>
                <w:rFonts w:ascii="Times New Roman"/>
                <w:b w:val="false"/>
                <w:i w:val="false"/>
                <w:color w:val="000000"/>
                <w:sz w:val="20"/>
              </w:rPr>
              <w:t>тел. 590-34-90, факс 584-84-81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london@kazembassy.org.uk</w:t>
            </w:r>
            <w:r>
              <w:br/>
            </w:r>
            <w:r>
              <w:rPr>
                <w:rFonts w:ascii="Times New Roman"/>
                <w:b w:val="false"/>
                <w:i w:val="false"/>
                <w:color w:val="000000"/>
                <w:sz w:val="20"/>
              </w:rPr>
              <w:t>
</w:t>
            </w:r>
            <w:r>
              <w:rPr>
                <w:rFonts w:ascii="Times New Roman"/>
                <w:b w:val="false"/>
                <w:i w:val="false"/>
                <w:color w:val="000000"/>
                <w:sz w:val="20"/>
              </w:rPr>
              <w:t>consulate@kazembassy.org.uk</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www.kazakhstanembassy.org.uk</w:t>
            </w:r>
          </w:p>
        </w:tc>
      </w:tr>
      <w:tr>
        <w:trPr>
          <w:trHeight w:val="6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Шотландии (Абердин)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Bridje House, 1&amp;2 Riverside</w:t>
            </w:r>
            <w:r>
              <w:br/>
            </w:r>
            <w:r>
              <w:rPr>
                <w:rFonts w:ascii="Times New Roman"/>
                <w:b w:val="false"/>
                <w:i w:val="false"/>
                <w:color w:val="000000"/>
                <w:sz w:val="20"/>
              </w:rPr>
              <w:t>
</w:t>
            </w:r>
            <w:r>
              <w:rPr>
                <w:rFonts w:ascii="Times New Roman"/>
                <w:b w:val="false"/>
                <w:i w:val="false"/>
                <w:color w:val="000000"/>
                <w:sz w:val="20"/>
              </w:rPr>
              <w:t>Drive, Aberdeen AB11 7LH, код</w:t>
            </w:r>
            <w:r>
              <w:br/>
            </w:r>
            <w:r>
              <w:rPr>
                <w:rFonts w:ascii="Times New Roman"/>
                <w:b w:val="false"/>
                <w:i w:val="false"/>
                <w:color w:val="000000"/>
                <w:sz w:val="20"/>
              </w:rPr>
              <w:t>
</w:t>
            </w:r>
            <w:r>
              <w:rPr>
                <w:rFonts w:ascii="Times New Roman"/>
                <w:b w:val="false"/>
                <w:i w:val="false"/>
                <w:color w:val="000000"/>
                <w:sz w:val="20"/>
              </w:rPr>
              <w:t>+44 тел. 122-4212-400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Бельгия</w:t>
            </w:r>
            <w:r>
              <w:br/>
            </w:r>
            <w:r>
              <w:rPr>
                <w:rFonts w:ascii="Times New Roman"/>
                <w:b w:val="false"/>
                <w:i w:val="false"/>
                <w:color w:val="000000"/>
                <w:sz w:val="20"/>
              </w:rPr>
              <w:t>
</w:t>
            </w:r>
            <w:r>
              <w:rPr>
                <w:rFonts w:ascii="Times New Roman"/>
                <w:b w:val="false"/>
                <w:i w:val="false"/>
                <w:color w:val="000000"/>
                <w:sz w:val="20"/>
              </w:rPr>
              <w:t>г. Брюссель</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w:t>
            </w:r>
            <w:r>
              <w:br/>
            </w:r>
            <w:r>
              <w:rPr>
                <w:rFonts w:ascii="Times New Roman"/>
                <w:b w:val="false"/>
                <w:i w:val="false"/>
                <w:color w:val="000000"/>
                <w:sz w:val="20"/>
              </w:rPr>
              <w:t>
</w:t>
            </w:r>
            <w:r>
              <w:rPr>
                <w:rFonts w:ascii="Times New Roman"/>
                <w:b w:val="false"/>
                <w:i w:val="false"/>
                <w:color w:val="000000"/>
                <w:sz w:val="20"/>
              </w:rPr>
              <w:t>Bruxelles Belgique</w:t>
            </w:r>
            <w:r>
              <w:br/>
            </w:r>
            <w:r>
              <w:rPr>
                <w:rFonts w:ascii="Times New Roman"/>
                <w:b w:val="false"/>
                <w:i w:val="false"/>
                <w:color w:val="000000"/>
                <w:sz w:val="20"/>
              </w:rPr>
              <w:t>
</w:t>
            </w:r>
            <w:r>
              <w:rPr>
                <w:rFonts w:ascii="Times New Roman"/>
                <w:b w:val="false"/>
                <w:i w:val="false"/>
                <w:color w:val="000000"/>
                <w:sz w:val="20"/>
              </w:rPr>
              <w:t>код +32 тел. 2-373-38-90,</w:t>
            </w:r>
            <w:r>
              <w:br/>
            </w:r>
            <w:r>
              <w:rPr>
                <w:rFonts w:ascii="Times New Roman"/>
                <w:b w:val="false"/>
                <w:i w:val="false"/>
                <w:color w:val="000000"/>
                <w:sz w:val="20"/>
              </w:rPr>
              <w:t>
</w:t>
            </w:r>
            <w:r>
              <w:rPr>
                <w:rFonts w:ascii="Times New Roman"/>
                <w:b w:val="false"/>
                <w:i w:val="false"/>
                <w:color w:val="000000"/>
                <w:sz w:val="20"/>
              </w:rPr>
              <w:t>2-373-38-96, факс 374-50-91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info@embassy.be</w:t>
            </w:r>
            <w:r>
              <w:br/>
            </w:r>
            <w:r>
              <w:rPr>
                <w:rFonts w:ascii="Times New Roman"/>
                <w:b w:val="false"/>
                <w:i w:val="false"/>
                <w:color w:val="000000"/>
                <w:sz w:val="20"/>
              </w:rPr>
              <w:t>
</w:t>
            </w:r>
            <w:r>
              <w:rPr>
                <w:rFonts w:ascii="Times New Roman"/>
                <w:b w:val="false"/>
                <w:i w:val="false"/>
                <w:color w:val="000000"/>
                <w:sz w:val="20"/>
              </w:rPr>
              <w:t>http://kazakhstanembassy.be</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во Французской</w:t>
            </w:r>
            <w:r>
              <w:br/>
            </w:r>
            <w:r>
              <w:rPr>
                <w:rFonts w:ascii="Times New Roman"/>
                <w:b w:val="false"/>
                <w:i w:val="false"/>
                <w:color w:val="000000"/>
                <w:sz w:val="20"/>
              </w:rPr>
              <w:t>
</w:t>
            </w:r>
            <w:r>
              <w:rPr>
                <w:rFonts w:ascii="Times New Roman"/>
                <w:b w:val="false"/>
                <w:i w:val="false"/>
                <w:color w:val="000000"/>
                <w:sz w:val="20"/>
              </w:rPr>
              <w:t>Республике г. Париж</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w:t>
            </w:r>
            <w:r>
              <w:br/>
            </w:r>
            <w:r>
              <w:rPr>
                <w:rFonts w:ascii="Times New Roman"/>
                <w:b w:val="false"/>
                <w:i w:val="false"/>
                <w:color w:val="000000"/>
                <w:sz w:val="20"/>
              </w:rPr>
              <w:t>
</w:t>
            </w:r>
            <w:r>
              <w:rPr>
                <w:rFonts w:ascii="Times New Roman"/>
                <w:b w:val="false"/>
                <w:i w:val="false"/>
                <w:color w:val="000000"/>
                <w:sz w:val="20"/>
              </w:rPr>
              <w:t>Paris, France код +331</w:t>
            </w:r>
            <w:r>
              <w:br/>
            </w:r>
            <w:r>
              <w:rPr>
                <w:rFonts w:ascii="Times New Roman"/>
                <w:b w:val="false"/>
                <w:i w:val="false"/>
                <w:color w:val="000000"/>
                <w:sz w:val="20"/>
              </w:rPr>
              <w:t>
</w:t>
            </w:r>
            <w:r>
              <w:rPr>
                <w:rFonts w:ascii="Times New Roman"/>
                <w:b w:val="false"/>
                <w:i w:val="false"/>
                <w:color w:val="000000"/>
                <w:sz w:val="20"/>
              </w:rPr>
              <w:t>тел. 145-61-52-02, 456-15-206,</w:t>
            </w:r>
            <w:r>
              <w:br/>
            </w:r>
            <w:r>
              <w:rPr>
                <w:rFonts w:ascii="Times New Roman"/>
                <w:b w:val="false"/>
                <w:i w:val="false"/>
                <w:color w:val="000000"/>
                <w:sz w:val="20"/>
              </w:rPr>
              <w:t>
</w:t>
            </w:r>
            <w:r>
              <w:rPr>
                <w:rFonts w:ascii="Times New Roman"/>
                <w:b w:val="false"/>
                <w:i w:val="false"/>
                <w:color w:val="000000"/>
                <w:sz w:val="20"/>
              </w:rPr>
              <w:t>456-15-200, факс 456-15-201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office@amb-kazakhstan.fr;</w:t>
            </w:r>
            <w:r>
              <w:br/>
            </w:r>
            <w:r>
              <w:rPr>
                <w:rFonts w:ascii="Times New Roman"/>
                <w:b w:val="false"/>
                <w:i w:val="false"/>
                <w:color w:val="000000"/>
                <w:sz w:val="20"/>
              </w:rPr>
              <w:t>
</w:t>
            </w:r>
            <w:r>
              <w:rPr>
                <w:rFonts w:ascii="Times New Roman"/>
                <w:b w:val="false"/>
                <w:i w:val="false"/>
                <w:color w:val="000000"/>
                <w:sz w:val="20"/>
              </w:rPr>
              <w:t>paris@mfa.kz</w:t>
            </w:r>
            <w:r>
              <w:br/>
            </w:r>
            <w:r>
              <w:rPr>
                <w:rFonts w:ascii="Times New Roman"/>
                <w:b w:val="false"/>
                <w:i w:val="false"/>
                <w:color w:val="000000"/>
                <w:sz w:val="20"/>
              </w:rPr>
              <w:t>
</w:t>
            </w:r>
            <w:r>
              <w:rPr>
                <w:rFonts w:ascii="Times New Roman"/>
                <w:b w:val="false"/>
                <w:i w:val="false"/>
                <w:color w:val="000000"/>
                <w:sz w:val="20"/>
              </w:rPr>
              <w:t>http://www.amb-kazakhstan.fr</w:t>
            </w:r>
          </w:p>
        </w:tc>
      </w:tr>
      <w:tr>
        <w:trPr>
          <w:trHeight w:val="129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Федеративной</w:t>
            </w:r>
            <w:r>
              <w:br/>
            </w:r>
            <w:r>
              <w:rPr>
                <w:rFonts w:ascii="Times New Roman"/>
                <w:b w:val="false"/>
                <w:i w:val="false"/>
                <w:color w:val="000000"/>
                <w:sz w:val="20"/>
              </w:rPr>
              <w:t>
</w:t>
            </w:r>
            <w:r>
              <w:rPr>
                <w:rFonts w:ascii="Times New Roman"/>
                <w:b w:val="false"/>
                <w:i w:val="false"/>
                <w:color w:val="000000"/>
                <w:sz w:val="20"/>
              </w:rPr>
              <w:t>Республике Германия</w:t>
            </w:r>
            <w:r>
              <w:br/>
            </w:r>
            <w:r>
              <w:rPr>
                <w:rFonts w:ascii="Times New Roman"/>
                <w:b w:val="false"/>
                <w:i w:val="false"/>
                <w:color w:val="000000"/>
                <w:sz w:val="20"/>
              </w:rPr>
              <w:t>
</w:t>
            </w:r>
            <w:r>
              <w:rPr>
                <w:rFonts w:ascii="Times New Roman"/>
                <w:b w:val="false"/>
                <w:i w:val="false"/>
                <w:color w:val="000000"/>
                <w:sz w:val="20"/>
              </w:rPr>
              <w:t>г. Берлин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w:t>
            </w:r>
            <w:r>
              <w:br/>
            </w:r>
            <w:r>
              <w:rPr>
                <w:rFonts w:ascii="Times New Roman"/>
                <w:b w:val="false"/>
                <w:i w:val="false"/>
                <w:color w:val="000000"/>
                <w:sz w:val="20"/>
              </w:rPr>
              <w:t>
</w:t>
            </w:r>
            <w:r>
              <w:rPr>
                <w:rFonts w:ascii="Times New Roman"/>
                <w:b w:val="false"/>
                <w:i w:val="false"/>
                <w:color w:val="000000"/>
                <w:sz w:val="20"/>
              </w:rPr>
              <w:t>Nordendstrasse 14-17,</w:t>
            </w:r>
            <w:r>
              <w:br/>
            </w:r>
            <w:r>
              <w:rPr>
                <w:rFonts w:ascii="Times New Roman"/>
                <w:b w:val="false"/>
                <w:i w:val="false"/>
                <w:color w:val="000000"/>
                <w:sz w:val="20"/>
              </w:rPr>
              <w:t>
</w:t>
            </w:r>
            <w:r>
              <w:rPr>
                <w:rFonts w:ascii="Times New Roman"/>
                <w:b w:val="false"/>
                <w:i w:val="false"/>
                <w:color w:val="000000"/>
                <w:sz w:val="20"/>
              </w:rPr>
              <w:t>D-13156 Berlin-Pankow код</w:t>
            </w:r>
            <w:r>
              <w:br/>
            </w:r>
            <w:r>
              <w:rPr>
                <w:rFonts w:ascii="Times New Roman"/>
                <w:b w:val="false"/>
                <w:i w:val="false"/>
                <w:color w:val="000000"/>
                <w:sz w:val="20"/>
              </w:rPr>
              <w:t>
</w:t>
            </w:r>
            <w:r>
              <w:rPr>
                <w:rFonts w:ascii="Times New Roman"/>
                <w:b w:val="false"/>
                <w:i w:val="false"/>
                <w:color w:val="000000"/>
                <w:sz w:val="20"/>
              </w:rPr>
              <w:t>+4930 тел. 470-071-10,</w:t>
            </w:r>
            <w:r>
              <w:br/>
            </w:r>
            <w:r>
              <w:rPr>
                <w:rFonts w:ascii="Times New Roman"/>
                <w:b w:val="false"/>
                <w:i w:val="false"/>
                <w:color w:val="000000"/>
                <w:sz w:val="20"/>
              </w:rPr>
              <w:t>
</w:t>
            </w:r>
            <w:r>
              <w:rPr>
                <w:rFonts w:ascii="Times New Roman"/>
                <w:b w:val="false"/>
                <w:i w:val="false"/>
                <w:color w:val="000000"/>
                <w:sz w:val="20"/>
              </w:rPr>
              <w:t>470-071-14, конс.отд.</w:t>
            </w:r>
            <w:r>
              <w:br/>
            </w:r>
            <w:r>
              <w:rPr>
                <w:rFonts w:ascii="Times New Roman"/>
                <w:b w:val="false"/>
                <w:i w:val="false"/>
                <w:color w:val="000000"/>
                <w:sz w:val="20"/>
              </w:rPr>
              <w:t>
</w:t>
            </w:r>
            <w:r>
              <w:rPr>
                <w:rFonts w:ascii="Times New Roman"/>
                <w:b w:val="false"/>
                <w:i w:val="false"/>
                <w:color w:val="000000"/>
                <w:sz w:val="20"/>
              </w:rPr>
              <w:t>470-071-60, факс 470-071-25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berlin@mfa.kz</w:t>
            </w:r>
            <w:r>
              <w:br/>
            </w:r>
            <w:r>
              <w:rPr>
                <w:rFonts w:ascii="Times New Roman"/>
                <w:b w:val="false"/>
                <w:i w:val="false"/>
                <w:color w:val="000000"/>
                <w:sz w:val="20"/>
              </w:rPr>
              <w:t>
</w:t>
            </w:r>
            <w:r>
              <w:rPr>
                <w:rFonts w:ascii="Times New Roman"/>
                <w:b w:val="false"/>
                <w:i w:val="false"/>
                <w:color w:val="000000"/>
                <w:sz w:val="20"/>
              </w:rPr>
              <w:t>www.botschaft-kaz.de</w:t>
            </w:r>
          </w:p>
        </w:tc>
      </w:tr>
      <w:tr>
        <w:trPr>
          <w:trHeight w:val="8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Посольства</w:t>
            </w:r>
            <w:r>
              <w:br/>
            </w:r>
            <w:r>
              <w:rPr>
                <w:rFonts w:ascii="Times New Roman"/>
                <w:b w:val="false"/>
                <w:i w:val="false"/>
                <w:color w:val="000000"/>
                <w:sz w:val="20"/>
              </w:rPr>
              <w:t>
</w:t>
            </w:r>
            <w:r>
              <w:rPr>
                <w:rFonts w:ascii="Times New Roman"/>
                <w:b w:val="false"/>
                <w:i w:val="false"/>
                <w:color w:val="000000"/>
                <w:sz w:val="20"/>
              </w:rPr>
              <w:t>РК в г. Бонн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w:t>
            </w:r>
            <w:r>
              <w:br/>
            </w:r>
            <w:r>
              <w:rPr>
                <w:rFonts w:ascii="Times New Roman"/>
                <w:b w:val="false"/>
                <w:i w:val="false"/>
                <w:color w:val="000000"/>
                <w:sz w:val="20"/>
              </w:rPr>
              <w:t>
</w:t>
            </w:r>
            <w:r>
              <w:rPr>
                <w:rFonts w:ascii="Times New Roman"/>
                <w:b w:val="false"/>
                <w:i w:val="false"/>
                <w:color w:val="000000"/>
                <w:sz w:val="20"/>
              </w:rPr>
              <w:t>код +49228 тел. 403-87-27,</w:t>
            </w:r>
            <w:r>
              <w:br/>
            </w:r>
            <w:r>
              <w:rPr>
                <w:rFonts w:ascii="Times New Roman"/>
                <w:b w:val="false"/>
                <w:i w:val="false"/>
                <w:color w:val="000000"/>
                <w:sz w:val="20"/>
              </w:rPr>
              <w:t>
</w:t>
            </w:r>
            <w:r>
              <w:rPr>
                <w:rFonts w:ascii="Times New Roman"/>
                <w:b w:val="false"/>
                <w:i w:val="false"/>
                <w:color w:val="000000"/>
                <w:sz w:val="20"/>
              </w:rPr>
              <w:t>403-87-24, 403-87-28,</w:t>
            </w:r>
            <w:r>
              <w:br/>
            </w:r>
            <w:r>
              <w:rPr>
                <w:rFonts w:ascii="Times New Roman"/>
                <w:b w:val="false"/>
                <w:i w:val="false"/>
                <w:color w:val="000000"/>
                <w:sz w:val="20"/>
              </w:rPr>
              <w:t>
</w:t>
            </w:r>
            <w:r>
              <w:rPr>
                <w:rFonts w:ascii="Times New Roman"/>
                <w:b w:val="false"/>
                <w:i w:val="false"/>
                <w:color w:val="000000"/>
                <w:sz w:val="20"/>
              </w:rPr>
              <w:t>факс 403-87-20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konsul-bonn@web.de</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Франкфурт-на-Майне</w:t>
            </w:r>
            <w:r>
              <w:br/>
            </w:r>
            <w:r>
              <w:rPr>
                <w:rFonts w:ascii="Times New Roman"/>
                <w:b w:val="false"/>
                <w:i w:val="false"/>
                <w:color w:val="000000"/>
                <w:sz w:val="20"/>
              </w:rPr>
              <w:t>
</w:t>
            </w:r>
            <w:r>
              <w:rPr>
                <w:rFonts w:ascii="Times New Roman"/>
                <w:b w:val="false"/>
                <w:i w:val="false"/>
                <w:color w:val="000000"/>
                <w:sz w:val="20"/>
              </w:rPr>
              <w:t>(ФРГ)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w:t>
            </w:r>
            <w:r>
              <w:br/>
            </w:r>
            <w:r>
              <w:rPr>
                <w:rFonts w:ascii="Times New Roman"/>
                <w:b w:val="false"/>
                <w:i w:val="false"/>
                <w:color w:val="000000"/>
                <w:sz w:val="20"/>
              </w:rPr>
              <w:t>
</w:t>
            </w:r>
            <w:r>
              <w:rPr>
                <w:rFonts w:ascii="Times New Roman"/>
                <w:b w:val="false"/>
                <w:i w:val="false"/>
                <w:color w:val="000000"/>
                <w:sz w:val="20"/>
              </w:rPr>
              <w:t>Frankfurt am Main, код +4969</w:t>
            </w:r>
            <w:r>
              <w:br/>
            </w:r>
            <w:r>
              <w:rPr>
                <w:rFonts w:ascii="Times New Roman"/>
                <w:b w:val="false"/>
                <w:i w:val="false"/>
                <w:color w:val="000000"/>
                <w:sz w:val="20"/>
              </w:rPr>
              <w:t>
</w:t>
            </w:r>
            <w:r>
              <w:rPr>
                <w:rFonts w:ascii="Times New Roman"/>
                <w:b w:val="false"/>
                <w:i w:val="false"/>
                <w:color w:val="000000"/>
                <w:sz w:val="20"/>
              </w:rPr>
              <w:t>тел. 971-467-31, 971-467-44,</w:t>
            </w:r>
            <w:r>
              <w:br/>
            </w:r>
            <w:r>
              <w:rPr>
                <w:rFonts w:ascii="Times New Roman"/>
                <w:b w:val="false"/>
                <w:i w:val="false"/>
                <w:color w:val="000000"/>
                <w:sz w:val="20"/>
              </w:rPr>
              <w:t>
</w:t>
            </w:r>
            <w:r>
              <w:rPr>
                <w:rFonts w:ascii="Times New Roman"/>
                <w:b w:val="false"/>
                <w:i w:val="false"/>
                <w:color w:val="000000"/>
                <w:sz w:val="20"/>
              </w:rPr>
              <w:t>факс 971-46-818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info.kaz@genconsul.</w:t>
            </w:r>
            <w:r>
              <w:br/>
            </w:r>
            <w:r>
              <w:rPr>
                <w:rFonts w:ascii="Times New Roman"/>
                <w:b w:val="false"/>
                <w:i w:val="false"/>
                <w:color w:val="000000"/>
                <w:sz w:val="20"/>
              </w:rPr>
              <w:t>
</w:t>
            </w:r>
            <w:r>
              <w:rPr>
                <w:rFonts w:ascii="Times New Roman"/>
                <w:b w:val="false"/>
                <w:i w:val="false"/>
                <w:color w:val="000000"/>
                <w:sz w:val="20"/>
              </w:rPr>
              <w:t>de; frankfurt@mfa.kz</w:t>
            </w:r>
            <w:r>
              <w:br/>
            </w:r>
            <w:r>
              <w:rPr>
                <w:rFonts w:ascii="Times New Roman"/>
                <w:b w:val="false"/>
                <w:i w:val="false"/>
                <w:color w:val="000000"/>
                <w:sz w:val="20"/>
              </w:rPr>
              <w:t>
</w:t>
            </w:r>
            <w:r>
              <w:rPr>
                <w:rFonts w:ascii="Times New Roman"/>
                <w:b w:val="false"/>
                <w:i w:val="false"/>
                <w:color w:val="000000"/>
                <w:sz w:val="20"/>
              </w:rPr>
              <w:t>http://genconsul.de</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Ганновер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w:t>
            </w:r>
            <w:r>
              <w:br/>
            </w:r>
            <w:r>
              <w:rPr>
                <w:rFonts w:ascii="Times New Roman"/>
                <w:b w:val="false"/>
                <w:i w:val="false"/>
                <w:color w:val="000000"/>
                <w:sz w:val="20"/>
              </w:rPr>
              <w:t>
</w:t>
            </w:r>
            <w:r>
              <w:rPr>
                <w:rFonts w:ascii="Times New Roman"/>
                <w:b w:val="false"/>
                <w:i w:val="false"/>
                <w:color w:val="000000"/>
                <w:sz w:val="20"/>
              </w:rPr>
              <w:t>Hannover, код +49511, тел.</w:t>
            </w:r>
            <w:r>
              <w:br/>
            </w:r>
            <w:r>
              <w:rPr>
                <w:rFonts w:ascii="Times New Roman"/>
                <w:b w:val="false"/>
                <w:i w:val="false"/>
                <w:color w:val="000000"/>
                <w:sz w:val="20"/>
              </w:rPr>
              <w:t>
</w:t>
            </w:r>
            <w:r>
              <w:rPr>
                <w:rFonts w:ascii="Times New Roman"/>
                <w:b w:val="false"/>
                <w:i w:val="false"/>
                <w:color w:val="000000"/>
                <w:sz w:val="20"/>
              </w:rPr>
              <w:t>301-868-99, факс 301-868-95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hannover@mfa.kz;</w:t>
            </w:r>
            <w:r>
              <w:br/>
            </w:r>
            <w:r>
              <w:rPr>
                <w:rFonts w:ascii="Times New Roman"/>
                <w:b w:val="false"/>
                <w:i w:val="false"/>
                <w:color w:val="000000"/>
                <w:sz w:val="20"/>
              </w:rPr>
              <w:t>
</w:t>
            </w:r>
            <w:r>
              <w:rPr>
                <w:rFonts w:ascii="Times New Roman"/>
                <w:b w:val="false"/>
                <w:i w:val="false"/>
                <w:color w:val="000000"/>
                <w:sz w:val="20"/>
              </w:rPr>
              <w:t>konsul-hannover@t-online.de</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Мюнхен (ФРГ)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 A, 82515</w:t>
            </w:r>
            <w:r>
              <w:br/>
            </w:r>
            <w:r>
              <w:rPr>
                <w:rFonts w:ascii="Times New Roman"/>
                <w:b w:val="false"/>
                <w:i w:val="false"/>
                <w:color w:val="000000"/>
                <w:sz w:val="20"/>
              </w:rPr>
              <w:t>
</w:t>
            </w:r>
            <w:r>
              <w:rPr>
                <w:rFonts w:ascii="Times New Roman"/>
                <w:b w:val="false"/>
                <w:i w:val="false"/>
                <w:color w:val="000000"/>
                <w:sz w:val="20"/>
              </w:rPr>
              <w:t>Wolfratshausen, код +49-8171</w:t>
            </w:r>
            <w:r>
              <w:br/>
            </w:r>
            <w:r>
              <w:rPr>
                <w:rFonts w:ascii="Times New Roman"/>
                <w:b w:val="false"/>
                <w:i w:val="false"/>
                <w:color w:val="000000"/>
                <w:sz w:val="20"/>
              </w:rPr>
              <w:t>
</w:t>
            </w:r>
            <w:r>
              <w:rPr>
                <w:rFonts w:ascii="Times New Roman"/>
                <w:b w:val="false"/>
                <w:i w:val="false"/>
                <w:color w:val="000000"/>
                <w:sz w:val="20"/>
              </w:rPr>
              <w:t>тел. 911-6030, факс 911-6088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konsul-muenchen@mfa.kz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Австрия</w:t>
            </w:r>
            <w:r>
              <w:br/>
            </w:r>
            <w:r>
              <w:rPr>
                <w:rFonts w:ascii="Times New Roman"/>
                <w:b w:val="false"/>
                <w:i w:val="false"/>
                <w:color w:val="000000"/>
                <w:sz w:val="20"/>
              </w:rPr>
              <w:t>
</w:t>
            </w:r>
            <w:r>
              <w:rPr>
                <w:rFonts w:ascii="Times New Roman"/>
                <w:b w:val="false"/>
                <w:i w:val="false"/>
                <w:color w:val="000000"/>
                <w:sz w:val="20"/>
              </w:rPr>
              <w:t>г. Вена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w:t>
            </w:r>
            <w:r>
              <w:br/>
            </w:r>
            <w:r>
              <w:rPr>
                <w:rFonts w:ascii="Times New Roman"/>
                <w:b w:val="false"/>
                <w:i w:val="false"/>
                <w:color w:val="000000"/>
                <w:sz w:val="20"/>
              </w:rPr>
              <w:t>
</w:t>
            </w:r>
            <w:r>
              <w:rPr>
                <w:rFonts w:ascii="Times New Roman"/>
                <w:b w:val="false"/>
                <w:i w:val="false"/>
                <w:color w:val="000000"/>
                <w:sz w:val="20"/>
              </w:rPr>
              <w:t>1010 Wien, код +431</w:t>
            </w:r>
            <w:r>
              <w:br/>
            </w:r>
            <w:r>
              <w:rPr>
                <w:rFonts w:ascii="Times New Roman"/>
                <w:b w:val="false"/>
                <w:i w:val="false"/>
                <w:color w:val="000000"/>
                <w:sz w:val="20"/>
              </w:rPr>
              <w:t>
</w:t>
            </w:r>
            <w:r>
              <w:rPr>
                <w:rFonts w:ascii="Times New Roman"/>
                <w:b w:val="false"/>
                <w:i w:val="false"/>
                <w:color w:val="000000"/>
                <w:sz w:val="20"/>
              </w:rPr>
              <w:t>тел. 890-80-08-10, факс</w:t>
            </w:r>
            <w:r>
              <w:br/>
            </w:r>
            <w:r>
              <w:rPr>
                <w:rFonts w:ascii="Times New Roman"/>
                <w:b w:val="false"/>
                <w:i w:val="false"/>
                <w:color w:val="000000"/>
                <w:sz w:val="20"/>
              </w:rPr>
              <w:t>
</w:t>
            </w:r>
            <w:r>
              <w:rPr>
                <w:rFonts w:ascii="Times New Roman"/>
                <w:b w:val="false"/>
                <w:i w:val="false"/>
                <w:color w:val="000000"/>
                <w:sz w:val="20"/>
              </w:rPr>
              <w:t>890-80-08-20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w:t>
            </w:r>
            <w:r>
              <w:br/>
            </w:r>
            <w:r>
              <w:rPr>
                <w:rFonts w:ascii="Times New Roman"/>
                <w:b w:val="false"/>
                <w:i w:val="false"/>
                <w:color w:val="000000"/>
                <w:sz w:val="20"/>
              </w:rPr>
              <w:t>
</w:t>
            </w:r>
            <w:r>
              <w:rPr>
                <w:rFonts w:ascii="Times New Roman"/>
                <w:b w:val="false"/>
                <w:i w:val="false"/>
                <w:color w:val="000000"/>
                <w:sz w:val="20"/>
              </w:rPr>
              <w:t>Посольства РК в Вене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w:t>
            </w:r>
            <w:r>
              <w:br/>
            </w:r>
            <w:r>
              <w:rPr>
                <w:rFonts w:ascii="Times New Roman"/>
                <w:b w:val="false"/>
                <w:i w:val="false"/>
                <w:color w:val="000000"/>
                <w:sz w:val="20"/>
              </w:rPr>
              <w:t>
</w:t>
            </w:r>
            <w:r>
              <w:rPr>
                <w:rFonts w:ascii="Times New Roman"/>
                <w:b w:val="false"/>
                <w:i w:val="false"/>
                <w:color w:val="000000"/>
                <w:sz w:val="20"/>
              </w:rPr>
              <w:t>код: +431 Тел: 367-66-57-11, 367-66-57-88,</w:t>
            </w:r>
            <w:r>
              <w:br/>
            </w:r>
            <w:r>
              <w:rPr>
                <w:rFonts w:ascii="Times New Roman"/>
                <w:b w:val="false"/>
                <w:i w:val="false"/>
                <w:color w:val="000000"/>
                <w:sz w:val="20"/>
              </w:rPr>
              <w:t>
</w:t>
            </w:r>
            <w:r>
              <w:rPr>
                <w:rFonts w:ascii="Times New Roman"/>
                <w:b w:val="false"/>
                <w:i w:val="false"/>
                <w:color w:val="000000"/>
                <w:sz w:val="20"/>
              </w:rPr>
              <w:t>367-66-57-33, факс:</w:t>
            </w:r>
            <w:r>
              <w:br/>
            </w:r>
            <w:r>
              <w:rPr>
                <w:rFonts w:ascii="Times New Roman"/>
                <w:b w:val="false"/>
                <w:i w:val="false"/>
                <w:color w:val="000000"/>
                <w:sz w:val="20"/>
              </w:rPr>
              <w:t>
</w:t>
            </w:r>
            <w:r>
              <w:rPr>
                <w:rFonts w:ascii="Times New Roman"/>
                <w:b w:val="false"/>
                <w:i w:val="false"/>
                <w:color w:val="000000"/>
                <w:sz w:val="20"/>
              </w:rPr>
              <w:t>367-66-57-20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vienna@mfa.kz;</w:t>
            </w:r>
            <w:r>
              <w:br/>
            </w:r>
            <w:r>
              <w:rPr>
                <w:rFonts w:ascii="Times New Roman"/>
                <w:b w:val="false"/>
                <w:i w:val="false"/>
                <w:color w:val="000000"/>
                <w:sz w:val="20"/>
              </w:rPr>
              <w:t>
</w:t>
            </w:r>
            <w:r>
              <w:rPr>
                <w:rFonts w:ascii="Times New Roman"/>
                <w:b w:val="false"/>
                <w:i w:val="false"/>
                <w:color w:val="000000"/>
                <w:sz w:val="20"/>
              </w:rPr>
              <w:t>embassy@kazakhstan.at</w:t>
            </w:r>
            <w:r>
              <w:br/>
            </w:r>
            <w:r>
              <w:rPr>
                <w:rFonts w:ascii="Times New Roman"/>
                <w:b w:val="false"/>
                <w:i w:val="false"/>
                <w:color w:val="000000"/>
                <w:sz w:val="20"/>
              </w:rPr>
              <w:t>
</w:t>
            </w:r>
            <w:r>
              <w:rPr>
                <w:rFonts w:ascii="Times New Roman"/>
                <w:b w:val="false"/>
                <w:i w:val="false"/>
                <w:color w:val="000000"/>
                <w:sz w:val="20"/>
              </w:rPr>
              <w:t>http://www.kazakhstan.at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Швейцарской</w:t>
            </w:r>
            <w:r>
              <w:br/>
            </w:r>
            <w:r>
              <w:rPr>
                <w:rFonts w:ascii="Times New Roman"/>
                <w:b w:val="false"/>
                <w:i w:val="false"/>
                <w:color w:val="000000"/>
                <w:sz w:val="20"/>
              </w:rPr>
              <w:t>
</w:t>
            </w:r>
            <w:r>
              <w:rPr>
                <w:rFonts w:ascii="Times New Roman"/>
                <w:b w:val="false"/>
                <w:i w:val="false"/>
                <w:color w:val="000000"/>
                <w:sz w:val="20"/>
              </w:rPr>
              <w:t>Конфедерации г. Берн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w:t>
            </w:r>
            <w:r>
              <w:br/>
            </w:r>
            <w:r>
              <w:rPr>
                <w:rFonts w:ascii="Times New Roman"/>
                <w:b w:val="false"/>
                <w:i w:val="false"/>
                <w:color w:val="000000"/>
                <w:sz w:val="20"/>
              </w:rPr>
              <w:t>
</w:t>
            </w:r>
            <w:r>
              <w:rPr>
                <w:rFonts w:ascii="Times New Roman"/>
                <w:b w:val="false"/>
                <w:i w:val="false"/>
                <w:color w:val="000000"/>
                <w:sz w:val="20"/>
              </w:rPr>
              <w:t>код +031 тел. 351-79-69, факс</w:t>
            </w:r>
            <w:r>
              <w:br/>
            </w:r>
            <w:r>
              <w:rPr>
                <w:rFonts w:ascii="Times New Roman"/>
                <w:b w:val="false"/>
                <w:i w:val="false"/>
                <w:color w:val="000000"/>
                <w:sz w:val="20"/>
              </w:rPr>
              <w:t>
</w:t>
            </w:r>
            <w:r>
              <w:rPr>
                <w:rFonts w:ascii="Times New Roman"/>
                <w:b w:val="false"/>
                <w:i w:val="false"/>
                <w:color w:val="000000"/>
                <w:sz w:val="20"/>
              </w:rPr>
              <w:t>351-79-75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embassy@kazakhstan-bern.ch</w:t>
            </w:r>
            <w:r>
              <w:br/>
            </w:r>
            <w:r>
              <w:rPr>
                <w:rFonts w:ascii="Times New Roman"/>
                <w:b w:val="false"/>
                <w:i w:val="false"/>
                <w:color w:val="000000"/>
                <w:sz w:val="20"/>
              </w:rPr>
              <w:t>
</w:t>
            </w:r>
            <w:r>
              <w:rPr>
                <w:rFonts w:ascii="Times New Roman"/>
                <w:b w:val="false"/>
                <w:i w:val="false"/>
                <w:color w:val="000000"/>
                <w:sz w:val="20"/>
              </w:rPr>
              <w:t>http://kazakhstan-bern.ch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Итальянской</w:t>
            </w:r>
            <w:r>
              <w:br/>
            </w:r>
            <w:r>
              <w:rPr>
                <w:rFonts w:ascii="Times New Roman"/>
                <w:b w:val="false"/>
                <w:i w:val="false"/>
                <w:color w:val="000000"/>
                <w:sz w:val="20"/>
              </w:rPr>
              <w:t>
</w:t>
            </w:r>
            <w:r>
              <w:rPr>
                <w:rFonts w:ascii="Times New Roman"/>
                <w:b w:val="false"/>
                <w:i w:val="false"/>
                <w:color w:val="000000"/>
                <w:sz w:val="20"/>
              </w:rPr>
              <w:t>Республике г. Рим</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w:t>
            </w:r>
            <w:r>
              <w:br/>
            </w:r>
            <w:r>
              <w:rPr>
                <w:rFonts w:ascii="Times New Roman"/>
                <w:b w:val="false"/>
                <w:i w:val="false"/>
                <w:color w:val="000000"/>
                <w:sz w:val="20"/>
              </w:rPr>
              <w:t>
</w:t>
            </w:r>
            <w:r>
              <w:rPr>
                <w:rFonts w:ascii="Times New Roman"/>
                <w:b w:val="false"/>
                <w:i w:val="false"/>
                <w:color w:val="000000"/>
                <w:sz w:val="20"/>
              </w:rPr>
              <w:t>код +3906 тел. 363-011-30,</w:t>
            </w:r>
            <w:r>
              <w:br/>
            </w:r>
            <w:r>
              <w:rPr>
                <w:rFonts w:ascii="Times New Roman"/>
                <w:b w:val="false"/>
                <w:i w:val="false"/>
                <w:color w:val="000000"/>
                <w:sz w:val="20"/>
              </w:rPr>
              <w:t>
</w:t>
            </w:r>
            <w:r>
              <w:rPr>
                <w:rFonts w:ascii="Times New Roman"/>
                <w:b w:val="false"/>
                <w:i w:val="false"/>
                <w:color w:val="000000"/>
                <w:sz w:val="20"/>
              </w:rPr>
              <w:t>факс 362-926-75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roma@mfa.kz</w:t>
            </w:r>
            <w:r>
              <w:br/>
            </w:r>
            <w:r>
              <w:rPr>
                <w:rFonts w:ascii="Times New Roman"/>
                <w:b w:val="false"/>
                <w:i w:val="false"/>
                <w:color w:val="000000"/>
                <w:sz w:val="20"/>
              </w:rPr>
              <w:t>
</w:t>
            </w:r>
            <w:r>
              <w:rPr>
                <w:rFonts w:ascii="Times New Roman"/>
                <w:b w:val="false"/>
                <w:i w:val="false"/>
                <w:color w:val="000000"/>
                <w:sz w:val="20"/>
              </w:rPr>
              <w:t>http://www.embkaz.it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w:t>
            </w:r>
            <w:r>
              <w:br/>
            </w:r>
            <w:r>
              <w:rPr>
                <w:rFonts w:ascii="Times New Roman"/>
                <w:b w:val="false"/>
                <w:i w:val="false"/>
                <w:color w:val="000000"/>
                <w:sz w:val="20"/>
              </w:rPr>
              <w:t>
</w:t>
            </w:r>
            <w:r>
              <w:rPr>
                <w:rFonts w:ascii="Times New Roman"/>
                <w:b w:val="false"/>
                <w:i w:val="false"/>
                <w:color w:val="000000"/>
                <w:sz w:val="20"/>
              </w:rPr>
              <w:t>в Королевстве Испания</w:t>
            </w:r>
            <w:r>
              <w:br/>
            </w:r>
            <w:r>
              <w:rPr>
                <w:rFonts w:ascii="Times New Roman"/>
                <w:b w:val="false"/>
                <w:i w:val="false"/>
                <w:color w:val="000000"/>
                <w:sz w:val="20"/>
              </w:rPr>
              <w:t>
</w:t>
            </w:r>
            <w:r>
              <w:rPr>
                <w:rFonts w:ascii="Times New Roman"/>
                <w:b w:val="false"/>
                <w:i w:val="false"/>
                <w:color w:val="000000"/>
                <w:sz w:val="20"/>
              </w:rPr>
              <w:t>г. Мадрид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w:t>
            </w:r>
            <w:r>
              <w:br/>
            </w:r>
            <w:r>
              <w:rPr>
                <w:rFonts w:ascii="Times New Roman"/>
                <w:b w:val="false"/>
                <w:i w:val="false"/>
                <w:color w:val="000000"/>
                <w:sz w:val="20"/>
              </w:rPr>
              <w:t>
</w:t>
            </w:r>
            <w:r>
              <w:rPr>
                <w:rFonts w:ascii="Times New Roman"/>
                <w:b w:val="false"/>
                <w:i w:val="false"/>
                <w:color w:val="000000"/>
                <w:sz w:val="20"/>
              </w:rPr>
              <w:t>Orgaz 28043 MADRID</w:t>
            </w:r>
            <w:r>
              <w:br/>
            </w:r>
            <w:r>
              <w:rPr>
                <w:rFonts w:ascii="Times New Roman"/>
                <w:b w:val="false"/>
                <w:i w:val="false"/>
                <w:color w:val="000000"/>
                <w:sz w:val="20"/>
              </w:rPr>
              <w:t>
</w:t>
            </w:r>
            <w:r>
              <w:rPr>
                <w:rFonts w:ascii="Times New Roman"/>
                <w:b w:val="false"/>
                <w:i w:val="false"/>
                <w:color w:val="000000"/>
                <w:sz w:val="20"/>
              </w:rPr>
              <w:t>код +3491 тел. 721-62-90,</w:t>
            </w:r>
            <w:r>
              <w:br/>
            </w:r>
            <w:r>
              <w:rPr>
                <w:rFonts w:ascii="Times New Roman"/>
                <w:b w:val="false"/>
                <w:i w:val="false"/>
                <w:color w:val="000000"/>
                <w:sz w:val="20"/>
              </w:rPr>
              <w:t>
</w:t>
            </w:r>
            <w:r>
              <w:rPr>
                <w:rFonts w:ascii="Times New Roman"/>
                <w:b w:val="false"/>
                <w:i w:val="false"/>
                <w:color w:val="000000"/>
                <w:sz w:val="20"/>
              </w:rPr>
              <w:t>721-62-94, 721-62-94 факс 721-93-74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embajada@kazesp.org;</w:t>
            </w:r>
            <w:r>
              <w:br/>
            </w:r>
            <w:r>
              <w:rPr>
                <w:rFonts w:ascii="Times New Roman"/>
                <w:b w:val="false"/>
                <w:i w:val="false"/>
                <w:color w:val="000000"/>
                <w:sz w:val="20"/>
              </w:rPr>
              <w:t>
</w:t>
            </w:r>
            <w:r>
              <w:rPr>
                <w:rFonts w:ascii="Times New Roman"/>
                <w:b w:val="false"/>
                <w:i w:val="false"/>
                <w:color w:val="000000"/>
                <w:sz w:val="20"/>
              </w:rPr>
              <w:t>madrid@mfa.kz сайт:</w:t>
            </w:r>
            <w:r>
              <w:br/>
            </w:r>
            <w:r>
              <w:rPr>
                <w:rFonts w:ascii="Times New Roman"/>
                <w:b w:val="false"/>
                <w:i w:val="false"/>
                <w:color w:val="000000"/>
                <w:sz w:val="20"/>
              </w:rPr>
              <w:t>
</w:t>
            </w:r>
            <w:r>
              <w:rPr>
                <w:rFonts w:ascii="Times New Roman"/>
                <w:b w:val="false"/>
                <w:i w:val="false"/>
                <w:color w:val="000000"/>
                <w:sz w:val="20"/>
              </w:rPr>
              <w:t>www.kazesp.org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Венгрии г. Будапешт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 ut. 59 Budapest H-1025,</w:t>
            </w:r>
            <w:r>
              <w:br/>
            </w:r>
            <w:r>
              <w:rPr>
                <w:rFonts w:ascii="Times New Roman"/>
                <w:b w:val="false"/>
                <w:i w:val="false"/>
                <w:color w:val="000000"/>
                <w:sz w:val="20"/>
              </w:rPr>
              <w:t>
</w:t>
            </w:r>
            <w:r>
              <w:rPr>
                <w:rFonts w:ascii="Times New Roman"/>
                <w:b w:val="false"/>
                <w:i w:val="false"/>
                <w:color w:val="000000"/>
                <w:sz w:val="20"/>
              </w:rPr>
              <w:t>код +361 тел. 275-13-00,</w:t>
            </w:r>
            <w:r>
              <w:br/>
            </w:r>
            <w:r>
              <w:rPr>
                <w:rFonts w:ascii="Times New Roman"/>
                <w:b w:val="false"/>
                <w:i w:val="false"/>
                <w:color w:val="000000"/>
                <w:sz w:val="20"/>
              </w:rPr>
              <w:t>
</w:t>
            </w:r>
            <w:r>
              <w:rPr>
                <w:rFonts w:ascii="Times New Roman"/>
                <w:b w:val="false"/>
                <w:i w:val="false"/>
                <w:color w:val="000000"/>
                <w:sz w:val="20"/>
              </w:rPr>
              <w:t>275-13-01, факс 275-20-92</w:t>
            </w:r>
            <w:r>
              <w:br/>
            </w:r>
            <w:r>
              <w:rPr>
                <w:rFonts w:ascii="Times New Roman"/>
                <w:b w:val="false"/>
                <w:i w:val="false"/>
                <w:color w:val="000000"/>
                <w:sz w:val="20"/>
              </w:rPr>
              <w:t>
</w:t>
            </w:r>
            <w:r>
              <w:rPr>
                <w:rFonts w:ascii="Times New Roman"/>
                <w:b w:val="false"/>
                <w:i w:val="false"/>
                <w:color w:val="000000"/>
                <w:sz w:val="20"/>
              </w:rPr>
              <w:t>факс 275-20-92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kazak@t-online.hu;</w:t>
            </w:r>
            <w:r>
              <w:br/>
            </w:r>
            <w:r>
              <w:rPr>
                <w:rFonts w:ascii="Times New Roman"/>
                <w:b w:val="false"/>
                <w:i w:val="false"/>
                <w:color w:val="000000"/>
                <w:sz w:val="20"/>
              </w:rPr>
              <w:t>
</w:t>
            </w:r>
            <w:r>
              <w:rPr>
                <w:rFonts w:ascii="Times New Roman"/>
                <w:b w:val="false"/>
                <w:i w:val="false"/>
                <w:color w:val="000000"/>
                <w:sz w:val="20"/>
              </w:rPr>
              <w:t>budapest@mfa.kz</w:t>
            </w:r>
            <w:r>
              <w:br/>
            </w:r>
            <w:r>
              <w:rPr>
                <w:rFonts w:ascii="Times New Roman"/>
                <w:b w:val="false"/>
                <w:i w:val="false"/>
                <w:color w:val="000000"/>
                <w:sz w:val="20"/>
              </w:rPr>
              <w:t>
</w:t>
            </w:r>
            <w:r>
              <w:rPr>
                <w:rFonts w:ascii="Times New Roman"/>
                <w:b w:val="false"/>
                <w:i w:val="false"/>
                <w:color w:val="000000"/>
                <w:sz w:val="20"/>
              </w:rPr>
              <w:t>http://www.kazembassy.hu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Чешской Республике</w:t>
            </w:r>
            <w:r>
              <w:br/>
            </w:r>
            <w:r>
              <w:rPr>
                <w:rFonts w:ascii="Times New Roman"/>
                <w:b w:val="false"/>
                <w:i w:val="false"/>
                <w:color w:val="000000"/>
                <w:sz w:val="20"/>
              </w:rPr>
              <w:t>
</w:t>
            </w:r>
            <w:r>
              <w:rPr>
                <w:rFonts w:ascii="Times New Roman"/>
                <w:b w:val="false"/>
                <w:i w:val="false"/>
                <w:color w:val="000000"/>
                <w:sz w:val="20"/>
              </w:rPr>
              <w:t>г. Прага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w:t>
            </w:r>
            <w:r>
              <w:br/>
            </w:r>
            <w:r>
              <w:rPr>
                <w:rFonts w:ascii="Times New Roman"/>
                <w:b w:val="false"/>
                <w:i w:val="false"/>
                <w:color w:val="000000"/>
                <w:sz w:val="20"/>
              </w:rPr>
              <w:t>
</w:t>
            </w:r>
            <w:r>
              <w:rPr>
                <w:rFonts w:ascii="Times New Roman"/>
                <w:b w:val="false"/>
                <w:i w:val="false"/>
                <w:color w:val="000000"/>
                <w:sz w:val="20"/>
              </w:rPr>
              <w:t>Rolanda 12 код +420</w:t>
            </w:r>
            <w:r>
              <w:br/>
            </w:r>
            <w:r>
              <w:rPr>
                <w:rFonts w:ascii="Times New Roman"/>
                <w:b w:val="false"/>
                <w:i w:val="false"/>
                <w:color w:val="000000"/>
                <w:sz w:val="20"/>
              </w:rPr>
              <w:t>
</w:t>
            </w:r>
            <w:r>
              <w:rPr>
                <w:rFonts w:ascii="Times New Roman"/>
                <w:b w:val="false"/>
                <w:i w:val="false"/>
                <w:color w:val="000000"/>
                <w:sz w:val="20"/>
              </w:rPr>
              <w:t>тел.233-375-642;</w:t>
            </w:r>
            <w:r>
              <w:br/>
            </w:r>
            <w:r>
              <w:rPr>
                <w:rFonts w:ascii="Times New Roman"/>
                <w:b w:val="false"/>
                <w:i w:val="false"/>
                <w:color w:val="000000"/>
                <w:sz w:val="20"/>
              </w:rPr>
              <w:t>
</w:t>
            </w:r>
            <w:r>
              <w:rPr>
                <w:rFonts w:ascii="Times New Roman"/>
                <w:b w:val="false"/>
                <w:i w:val="false"/>
                <w:color w:val="000000"/>
                <w:sz w:val="20"/>
              </w:rPr>
              <w:t>факс 233-371-019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kzembas@gmail.com;</w:t>
            </w:r>
            <w:r>
              <w:br/>
            </w:r>
            <w:r>
              <w:rPr>
                <w:rFonts w:ascii="Times New Roman"/>
                <w:b w:val="false"/>
                <w:i w:val="false"/>
                <w:color w:val="000000"/>
                <w:sz w:val="20"/>
              </w:rPr>
              <w:t>
</w:t>
            </w:r>
            <w:r>
              <w:rPr>
                <w:rFonts w:ascii="Times New Roman"/>
                <w:b w:val="false"/>
                <w:i w:val="false"/>
                <w:color w:val="000000"/>
                <w:sz w:val="20"/>
              </w:rPr>
              <w:t>prague@mfa.kz</w:t>
            </w:r>
            <w:r>
              <w:br/>
            </w:r>
            <w:r>
              <w:rPr>
                <w:rFonts w:ascii="Times New Roman"/>
                <w:b w:val="false"/>
                <w:i w:val="false"/>
                <w:color w:val="000000"/>
                <w:sz w:val="20"/>
              </w:rPr>
              <w:t>
</w:t>
            </w:r>
            <w:r>
              <w:rPr>
                <w:rFonts w:ascii="Times New Roman"/>
                <w:b w:val="false"/>
                <w:i w:val="false"/>
                <w:color w:val="000000"/>
                <w:sz w:val="20"/>
              </w:rPr>
              <w:t>www.kazembassy.cz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Литовской Республике</w:t>
            </w:r>
            <w:r>
              <w:br/>
            </w:r>
            <w:r>
              <w:rPr>
                <w:rFonts w:ascii="Times New Roman"/>
                <w:b w:val="false"/>
                <w:i w:val="false"/>
                <w:color w:val="000000"/>
                <w:sz w:val="20"/>
              </w:rPr>
              <w:t>
</w:t>
            </w:r>
            <w:r>
              <w:rPr>
                <w:rFonts w:ascii="Times New Roman"/>
                <w:b w:val="false"/>
                <w:i w:val="false"/>
                <w:color w:val="000000"/>
                <w:sz w:val="20"/>
              </w:rPr>
              <w:t>г. Вильнюс</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w:t>
            </w:r>
            <w:r>
              <w:br/>
            </w:r>
            <w:r>
              <w:rPr>
                <w:rFonts w:ascii="Times New Roman"/>
                <w:b w:val="false"/>
                <w:i w:val="false"/>
                <w:color w:val="000000"/>
                <w:sz w:val="20"/>
              </w:rPr>
              <w:t>
</w:t>
            </w:r>
            <w:r>
              <w:rPr>
                <w:rFonts w:ascii="Times New Roman"/>
                <w:b w:val="false"/>
                <w:i w:val="false"/>
                <w:color w:val="000000"/>
                <w:sz w:val="20"/>
              </w:rPr>
              <w:t>Vilnius-4, Lithuania код +3705</w:t>
            </w:r>
            <w:r>
              <w:br/>
            </w:r>
            <w:r>
              <w:rPr>
                <w:rFonts w:ascii="Times New Roman"/>
                <w:b w:val="false"/>
                <w:i w:val="false"/>
                <w:color w:val="000000"/>
                <w:sz w:val="20"/>
              </w:rPr>
              <w:t>
</w:t>
            </w:r>
            <w:r>
              <w:rPr>
                <w:rFonts w:ascii="Times New Roman"/>
                <w:b w:val="false"/>
                <w:i w:val="false"/>
                <w:color w:val="000000"/>
                <w:sz w:val="20"/>
              </w:rPr>
              <w:t>тел. 212-21-23, 231-30-40,</w:t>
            </w:r>
            <w:r>
              <w:br/>
            </w:r>
            <w:r>
              <w:rPr>
                <w:rFonts w:ascii="Times New Roman"/>
                <w:b w:val="false"/>
                <w:i w:val="false"/>
                <w:color w:val="000000"/>
                <w:sz w:val="20"/>
              </w:rPr>
              <w:t>
</w:t>
            </w:r>
            <w:r>
              <w:rPr>
                <w:rFonts w:ascii="Times New Roman"/>
                <w:b w:val="false"/>
                <w:i w:val="false"/>
                <w:color w:val="000000"/>
                <w:sz w:val="20"/>
              </w:rPr>
              <w:t>факс 231-35-80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vilnuis@mfa.kz;</w:t>
            </w:r>
            <w:r>
              <w:br/>
            </w:r>
            <w:r>
              <w:rPr>
                <w:rFonts w:ascii="Times New Roman"/>
                <w:b w:val="false"/>
                <w:i w:val="false"/>
                <w:color w:val="000000"/>
                <w:sz w:val="20"/>
              </w:rPr>
              <w:t>
</w:t>
            </w:r>
            <w:r>
              <w:rPr>
                <w:rFonts w:ascii="Times New Roman"/>
                <w:b w:val="false"/>
                <w:i w:val="false"/>
                <w:color w:val="000000"/>
                <w:sz w:val="20"/>
              </w:rPr>
              <w:t>kazemb@iti.lt</w:t>
            </w:r>
            <w:r>
              <w:br/>
            </w:r>
            <w:r>
              <w:rPr>
                <w:rFonts w:ascii="Times New Roman"/>
                <w:b w:val="false"/>
                <w:i w:val="false"/>
                <w:color w:val="000000"/>
                <w:sz w:val="20"/>
              </w:rPr>
              <w:t>
</w:t>
            </w:r>
            <w:r>
              <w:rPr>
                <w:rFonts w:ascii="Times New Roman"/>
                <w:b w:val="false"/>
                <w:i w:val="false"/>
                <w:color w:val="000000"/>
                <w:sz w:val="20"/>
              </w:rPr>
              <w:t>www.kazembassy.lt</w:t>
            </w:r>
          </w:p>
        </w:tc>
      </w:tr>
      <w:tr>
        <w:trPr>
          <w:trHeight w:val="4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Анкара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 Ali sokak № 6,</w:t>
            </w:r>
            <w:r>
              <w:br/>
            </w:r>
            <w:r>
              <w:rPr>
                <w:rFonts w:ascii="Times New Roman"/>
                <w:b w:val="false"/>
                <w:i w:val="false"/>
                <w:color w:val="000000"/>
                <w:sz w:val="20"/>
              </w:rPr>
              <w:t>
</w:t>
            </w:r>
            <w:r>
              <w:rPr>
                <w:rFonts w:ascii="Times New Roman"/>
                <w:b w:val="false"/>
                <w:i w:val="false"/>
                <w:color w:val="000000"/>
                <w:sz w:val="20"/>
              </w:rPr>
              <w:t>Or-An Diplomatik Sitesi</w:t>
            </w:r>
            <w:r>
              <w:br/>
            </w:r>
            <w:r>
              <w:rPr>
                <w:rFonts w:ascii="Times New Roman"/>
                <w:b w:val="false"/>
                <w:i w:val="false"/>
                <w:color w:val="000000"/>
                <w:sz w:val="20"/>
              </w:rPr>
              <w:t>
</w:t>
            </w:r>
            <w:r>
              <w:rPr>
                <w:rFonts w:ascii="Times New Roman"/>
                <w:b w:val="false"/>
                <w:i w:val="false"/>
                <w:color w:val="000000"/>
                <w:sz w:val="20"/>
              </w:rPr>
              <w:t>Cankaya, Ankara, Turkey, код</w:t>
            </w:r>
            <w:r>
              <w:br/>
            </w:r>
            <w:r>
              <w:rPr>
                <w:rFonts w:ascii="Times New Roman"/>
                <w:b w:val="false"/>
                <w:i w:val="false"/>
                <w:color w:val="000000"/>
                <w:sz w:val="20"/>
              </w:rPr>
              <w:t>
</w:t>
            </w:r>
            <w:r>
              <w:rPr>
                <w:rFonts w:ascii="Times New Roman"/>
                <w:b w:val="false"/>
                <w:i w:val="false"/>
                <w:color w:val="000000"/>
                <w:sz w:val="20"/>
              </w:rPr>
              <w:t>+90312 тел. 491-91-00, факс 490-98-51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ankara@mfa.kz;</w:t>
            </w:r>
            <w:r>
              <w:br/>
            </w:r>
            <w:r>
              <w:rPr>
                <w:rFonts w:ascii="Times New Roman"/>
                <w:b w:val="false"/>
                <w:i w:val="false"/>
                <w:color w:val="000000"/>
                <w:sz w:val="20"/>
              </w:rPr>
              <w:t>
</w:t>
            </w:r>
            <w:r>
              <w:rPr>
                <w:rFonts w:ascii="Times New Roman"/>
                <w:b w:val="false"/>
                <w:i w:val="false"/>
                <w:color w:val="000000"/>
                <w:sz w:val="20"/>
              </w:rPr>
              <w:t>kazank@kazakhstan.org.tr;</w:t>
            </w:r>
            <w:r>
              <w:br/>
            </w:r>
            <w:r>
              <w:rPr>
                <w:rFonts w:ascii="Times New Roman"/>
                <w:b w:val="false"/>
                <w:i w:val="false"/>
                <w:color w:val="000000"/>
                <w:sz w:val="20"/>
              </w:rPr>
              <w:t>
</w:t>
            </w:r>
            <w:r>
              <w:rPr>
                <w:rFonts w:ascii="Times New Roman"/>
                <w:b w:val="false"/>
                <w:i w:val="false"/>
                <w:color w:val="000000"/>
                <w:sz w:val="20"/>
              </w:rPr>
              <w:t>kazankembassy@mail.ru</w:t>
            </w:r>
            <w:r>
              <w:br/>
            </w:r>
            <w:r>
              <w:rPr>
                <w:rFonts w:ascii="Times New Roman"/>
                <w:b w:val="false"/>
                <w:i w:val="false"/>
                <w:color w:val="000000"/>
                <w:sz w:val="20"/>
              </w:rPr>
              <w:t>
</w:t>
            </w:r>
            <w:r>
              <w:rPr>
                <w:rFonts w:ascii="Times New Roman"/>
                <w:b w:val="false"/>
                <w:i w:val="false"/>
                <w:color w:val="000000"/>
                <w:sz w:val="20"/>
              </w:rPr>
              <w:t>http://www.kazakhstan.org.tr</w:t>
            </w:r>
          </w:p>
        </w:tc>
      </w:tr>
      <w:tr>
        <w:trPr>
          <w:trHeight w:val="102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Стамбул (Турецкая</w:t>
            </w:r>
            <w:r>
              <w:br/>
            </w:r>
            <w:r>
              <w:rPr>
                <w:rFonts w:ascii="Times New Roman"/>
                <w:b w:val="false"/>
                <w:i w:val="false"/>
                <w:color w:val="000000"/>
                <w:sz w:val="20"/>
              </w:rPr>
              <w:t>
</w:t>
            </w:r>
            <w:r>
              <w:rPr>
                <w:rFonts w:ascii="Times New Roman"/>
                <w:b w:val="false"/>
                <w:i w:val="false"/>
                <w:color w:val="000000"/>
                <w:sz w:val="20"/>
              </w:rPr>
              <w:t>Республика)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 caddesi, Senlikkoy,</w:t>
            </w:r>
            <w:r>
              <w:br/>
            </w:r>
            <w:r>
              <w:rPr>
                <w:rFonts w:ascii="Times New Roman"/>
                <w:b w:val="false"/>
                <w:i w:val="false"/>
                <w:color w:val="000000"/>
                <w:sz w:val="20"/>
              </w:rPr>
              <w:t>
</w:t>
            </w:r>
            <w:r>
              <w:rPr>
                <w:rFonts w:ascii="Times New Roman"/>
                <w:b w:val="false"/>
                <w:i w:val="false"/>
                <w:color w:val="000000"/>
                <w:sz w:val="20"/>
              </w:rPr>
              <w:t>Germiyan Sok 10,</w:t>
            </w:r>
            <w:r>
              <w:br/>
            </w:r>
            <w:r>
              <w:rPr>
                <w:rFonts w:ascii="Times New Roman"/>
                <w:b w:val="false"/>
                <w:i w:val="false"/>
                <w:color w:val="000000"/>
                <w:sz w:val="20"/>
              </w:rPr>
              <w:t>
</w:t>
            </w:r>
            <w:r>
              <w:rPr>
                <w:rFonts w:ascii="Times New Roman"/>
                <w:b w:val="false"/>
                <w:i w:val="false"/>
                <w:color w:val="000000"/>
                <w:sz w:val="20"/>
              </w:rPr>
              <w:t>FLORYA-ISTANBUL, код +90212,</w:t>
            </w:r>
            <w:r>
              <w:br/>
            </w:r>
            <w:r>
              <w:rPr>
                <w:rFonts w:ascii="Times New Roman"/>
                <w:b w:val="false"/>
                <w:i w:val="false"/>
                <w:color w:val="000000"/>
                <w:sz w:val="20"/>
              </w:rPr>
              <w:t>
</w:t>
            </w:r>
            <w:r>
              <w:rPr>
                <w:rFonts w:ascii="Times New Roman"/>
                <w:b w:val="false"/>
                <w:i w:val="false"/>
                <w:color w:val="000000"/>
                <w:sz w:val="20"/>
              </w:rPr>
              <w:t>тел. 662-53-47, факс 662-53-49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сonsulkzist@superonline.com;</w:t>
            </w:r>
            <w:r>
              <w:br/>
            </w:r>
            <w:r>
              <w:rPr>
                <w:rFonts w:ascii="Times New Roman"/>
                <w:b w:val="false"/>
                <w:i w:val="false"/>
                <w:color w:val="000000"/>
                <w:sz w:val="20"/>
              </w:rPr>
              <w:t>
</w:t>
            </w:r>
            <w:r>
              <w:rPr>
                <w:rFonts w:ascii="Times New Roman"/>
                <w:b w:val="false"/>
                <w:i w:val="false"/>
                <w:color w:val="000000"/>
                <w:sz w:val="20"/>
              </w:rPr>
              <w:t>konsulkzist@mail.ru;</w:t>
            </w:r>
            <w:r>
              <w:br/>
            </w:r>
            <w:r>
              <w:rPr>
                <w:rFonts w:ascii="Times New Roman"/>
                <w:b w:val="false"/>
                <w:i w:val="false"/>
                <w:color w:val="000000"/>
                <w:sz w:val="20"/>
              </w:rPr>
              <w:t>
</w:t>
            </w:r>
            <w:r>
              <w:rPr>
                <w:rFonts w:ascii="Times New Roman"/>
                <w:b w:val="false"/>
                <w:i w:val="false"/>
                <w:color w:val="000000"/>
                <w:sz w:val="20"/>
              </w:rPr>
              <w:t>consulkzist@yahoo.com;</w:t>
            </w:r>
            <w:r>
              <w:br/>
            </w:r>
            <w:r>
              <w:rPr>
                <w:rFonts w:ascii="Times New Roman"/>
                <w:b w:val="false"/>
                <w:i w:val="false"/>
                <w:color w:val="000000"/>
                <w:sz w:val="20"/>
              </w:rPr>
              <w:t>
</w:t>
            </w:r>
            <w:r>
              <w:rPr>
                <w:rFonts w:ascii="Times New Roman"/>
                <w:b w:val="false"/>
                <w:i w:val="false"/>
                <w:color w:val="000000"/>
                <w:sz w:val="20"/>
              </w:rPr>
              <w:t>consulkzist@superonline.com</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Турецкой Республике</w:t>
            </w:r>
            <w:r>
              <w:br/>
            </w:r>
            <w:r>
              <w:rPr>
                <w:rFonts w:ascii="Times New Roman"/>
                <w:b w:val="false"/>
                <w:i w:val="false"/>
                <w:color w:val="000000"/>
                <w:sz w:val="20"/>
              </w:rPr>
              <w:t>
</w:t>
            </w:r>
            <w:r>
              <w:rPr>
                <w:rFonts w:ascii="Times New Roman"/>
                <w:b w:val="false"/>
                <w:i w:val="false"/>
                <w:color w:val="000000"/>
                <w:sz w:val="20"/>
              </w:rPr>
              <w:t>г. Анталья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w:t>
            </w:r>
            <w:r>
              <w:br/>
            </w:r>
            <w:r>
              <w:rPr>
                <w:rFonts w:ascii="Times New Roman"/>
                <w:b w:val="false"/>
                <w:i w:val="false"/>
                <w:color w:val="000000"/>
                <w:sz w:val="20"/>
              </w:rPr>
              <w:t>
</w:t>
            </w:r>
            <w:r>
              <w:rPr>
                <w:rFonts w:ascii="Times New Roman"/>
                <w:b w:val="false"/>
                <w:i w:val="false"/>
                <w:color w:val="000000"/>
                <w:sz w:val="20"/>
              </w:rPr>
              <w:t>No:16 Blok C Dublex Mesken</w:t>
            </w:r>
            <w:r>
              <w:br/>
            </w:r>
            <w:r>
              <w:rPr>
                <w:rFonts w:ascii="Times New Roman"/>
                <w:b w:val="false"/>
                <w:i w:val="false"/>
                <w:color w:val="000000"/>
                <w:sz w:val="20"/>
              </w:rPr>
              <w:t>
</w:t>
            </w:r>
            <w:r>
              <w:rPr>
                <w:rFonts w:ascii="Times New Roman"/>
                <w:b w:val="false"/>
                <w:i w:val="false"/>
                <w:color w:val="000000"/>
                <w:sz w:val="20"/>
              </w:rPr>
              <w:t>Villa Antalya/ Turkey, код +90534,</w:t>
            </w:r>
            <w:r>
              <w:br/>
            </w:r>
            <w:r>
              <w:rPr>
                <w:rFonts w:ascii="Times New Roman"/>
                <w:b w:val="false"/>
                <w:i w:val="false"/>
                <w:color w:val="000000"/>
                <w:sz w:val="20"/>
              </w:rPr>
              <w:t>
</w:t>
            </w:r>
            <w:r>
              <w:rPr>
                <w:rFonts w:ascii="Times New Roman"/>
                <w:b w:val="false"/>
                <w:i w:val="false"/>
                <w:color w:val="000000"/>
                <w:sz w:val="20"/>
              </w:rPr>
              <w:t>тел. 081-84-47; 059-95-77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Нидерландов г.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the Netherlands,</w:t>
            </w:r>
            <w:r>
              <w:br/>
            </w:r>
            <w:r>
              <w:rPr>
                <w:rFonts w:ascii="Times New Roman"/>
                <w:b w:val="false"/>
                <w:i w:val="false"/>
                <w:color w:val="000000"/>
                <w:sz w:val="20"/>
              </w:rPr>
              <w:t>
</w:t>
            </w:r>
            <w:r>
              <w:rPr>
                <w:rFonts w:ascii="Times New Roman"/>
                <w:b w:val="false"/>
                <w:i w:val="false"/>
                <w:color w:val="000000"/>
                <w:sz w:val="20"/>
              </w:rPr>
              <w:t>код +3170 тел. 363-47-57, факс 365-76-00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hague@mfa.kz</w:t>
            </w:r>
            <w:r>
              <w:br/>
            </w:r>
            <w:r>
              <w:rPr>
                <w:rFonts w:ascii="Times New Roman"/>
                <w:b w:val="false"/>
                <w:i w:val="false"/>
                <w:color w:val="000000"/>
                <w:sz w:val="20"/>
              </w:rPr>
              <w:t>
</w:t>
            </w:r>
            <w:r>
              <w:rPr>
                <w:rFonts w:ascii="Times New Roman"/>
                <w:b w:val="false"/>
                <w:i w:val="false"/>
                <w:color w:val="000000"/>
                <w:sz w:val="20"/>
              </w:rPr>
              <w:t>www.kazakhembassy.nl</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Нидерландах (Гаага)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w:t>
            </w:r>
            <w:r>
              <w:br/>
            </w:r>
            <w:r>
              <w:rPr>
                <w:rFonts w:ascii="Times New Roman"/>
                <w:b w:val="false"/>
                <w:i w:val="false"/>
                <w:color w:val="000000"/>
                <w:sz w:val="20"/>
              </w:rPr>
              <w:t>
</w:t>
            </w:r>
            <w:r>
              <w:rPr>
                <w:rFonts w:ascii="Times New Roman"/>
                <w:b w:val="false"/>
                <w:i w:val="false"/>
                <w:color w:val="000000"/>
                <w:sz w:val="20"/>
              </w:rPr>
              <w:t>The Hague, The Kingdom of Netherlands, код +3170</w:t>
            </w:r>
            <w:r>
              <w:br/>
            </w:r>
            <w:r>
              <w:rPr>
                <w:rFonts w:ascii="Times New Roman"/>
                <w:b w:val="false"/>
                <w:i w:val="false"/>
                <w:color w:val="000000"/>
                <w:sz w:val="20"/>
              </w:rPr>
              <w:t>
</w:t>
            </w:r>
            <w:r>
              <w:rPr>
                <w:rFonts w:ascii="Times New Roman"/>
                <w:b w:val="false"/>
                <w:i w:val="false"/>
                <w:color w:val="000000"/>
                <w:sz w:val="20"/>
              </w:rPr>
              <w:t>тел. 427-22-20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consul@kazakhembassy.nl</w:t>
            </w:r>
          </w:p>
        </w:tc>
      </w:tr>
      <w:tr>
        <w:trPr>
          <w:trHeight w:val="7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Хорватия</w:t>
            </w:r>
            <w:r>
              <w:br/>
            </w:r>
            <w:r>
              <w:rPr>
                <w:rFonts w:ascii="Times New Roman"/>
                <w:b w:val="false"/>
                <w:i w:val="false"/>
                <w:color w:val="000000"/>
                <w:sz w:val="20"/>
              </w:rPr>
              <w:t>
</w:t>
            </w:r>
            <w:r>
              <w:rPr>
                <w:rFonts w:ascii="Times New Roman"/>
                <w:b w:val="false"/>
                <w:i w:val="false"/>
                <w:color w:val="000000"/>
                <w:sz w:val="20"/>
              </w:rPr>
              <w:t>г. Загреб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kralja Tomislava 8, 10000 Zagreb,</w:t>
            </w:r>
            <w:r>
              <w:br/>
            </w:r>
            <w:r>
              <w:rPr>
                <w:rFonts w:ascii="Times New Roman"/>
                <w:b w:val="false"/>
                <w:i w:val="false"/>
                <w:color w:val="000000"/>
                <w:sz w:val="20"/>
              </w:rPr>
              <w:t>
</w:t>
            </w:r>
            <w:r>
              <w:rPr>
                <w:rFonts w:ascii="Times New Roman"/>
                <w:b w:val="false"/>
                <w:i w:val="false"/>
                <w:color w:val="000000"/>
                <w:sz w:val="20"/>
              </w:rPr>
              <w:t>код +385-1 tel. 483-92-55, факс 457-37-96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zagreb@mfa.kz;</w:t>
            </w:r>
            <w:r>
              <w:br/>
            </w:r>
            <w:r>
              <w:rPr>
                <w:rFonts w:ascii="Times New Roman"/>
                <w:b w:val="false"/>
                <w:i w:val="false"/>
                <w:color w:val="000000"/>
                <w:sz w:val="20"/>
              </w:rPr>
              <w:t>
</w:t>
            </w:r>
            <w:r>
              <w:rPr>
                <w:rFonts w:ascii="Times New Roman"/>
                <w:b w:val="false"/>
                <w:i w:val="false"/>
                <w:color w:val="000000"/>
                <w:sz w:val="20"/>
              </w:rPr>
              <w:t>embassy@kazembassy.hr</w:t>
            </w:r>
            <w:r>
              <w:br/>
            </w:r>
            <w:r>
              <w:rPr>
                <w:rFonts w:ascii="Times New Roman"/>
                <w:b w:val="false"/>
                <w:i w:val="false"/>
                <w:color w:val="000000"/>
                <w:sz w:val="20"/>
              </w:rPr>
              <w:t>
</w:t>
            </w:r>
            <w:r>
              <w:rPr>
                <w:rFonts w:ascii="Times New Roman"/>
                <w:b w:val="false"/>
                <w:i w:val="false"/>
                <w:color w:val="000000"/>
                <w:sz w:val="20"/>
              </w:rPr>
              <w:t>http://www.kazembassy.hr</w:t>
            </w:r>
          </w:p>
        </w:tc>
      </w:tr>
      <w:tr>
        <w:trPr>
          <w:trHeight w:val="6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в Загребе</w:t>
            </w:r>
            <w:r>
              <w:br/>
            </w:r>
            <w:r>
              <w:rPr>
                <w:rFonts w:ascii="Times New Roman"/>
                <w:b w:val="false"/>
                <w:i w:val="false"/>
                <w:color w:val="000000"/>
                <w:sz w:val="20"/>
              </w:rPr>
              <w:t>
</w:t>
            </w:r>
            <w:r>
              <w:rPr>
                <w:rFonts w:ascii="Times New Roman"/>
                <w:b w:val="false"/>
                <w:i w:val="false"/>
                <w:color w:val="000000"/>
                <w:sz w:val="20"/>
              </w:rPr>
              <w:t>(Хорватии)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w:t>
            </w:r>
            <w:r>
              <w:br/>
            </w:r>
            <w:r>
              <w:rPr>
                <w:rFonts w:ascii="Times New Roman"/>
                <w:b w:val="false"/>
                <w:i w:val="false"/>
                <w:color w:val="000000"/>
                <w:sz w:val="20"/>
              </w:rPr>
              <w:t>
</w:t>
            </w:r>
            <w:r>
              <w:rPr>
                <w:rFonts w:ascii="Times New Roman"/>
                <w:b w:val="false"/>
                <w:i w:val="false"/>
                <w:color w:val="000000"/>
                <w:sz w:val="20"/>
              </w:rPr>
              <w:t>21/2, код 385-1,</w:t>
            </w:r>
            <w:r>
              <w:br/>
            </w:r>
            <w:r>
              <w:rPr>
                <w:rFonts w:ascii="Times New Roman"/>
                <w:b w:val="false"/>
                <w:i w:val="false"/>
                <w:color w:val="000000"/>
                <w:sz w:val="20"/>
              </w:rPr>
              <w:t>
</w:t>
            </w:r>
            <w:r>
              <w:rPr>
                <w:rFonts w:ascii="Times New Roman"/>
                <w:b w:val="false"/>
                <w:i w:val="false"/>
                <w:color w:val="000000"/>
                <w:sz w:val="20"/>
              </w:rPr>
              <w:t>тел. 481-50-74, факс 481-50-74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consulkazakhstan@net.hr</w:t>
            </w:r>
          </w:p>
        </w:tc>
      </w:tr>
      <w:tr>
        <w:trPr>
          <w:trHeight w:val="11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Финляндской</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г. Хельсинки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w:t>
            </w:r>
            <w:r>
              <w:br/>
            </w:r>
            <w:r>
              <w:rPr>
                <w:rFonts w:ascii="Times New Roman"/>
                <w:b w:val="false"/>
                <w:i w:val="false"/>
                <w:color w:val="000000"/>
                <w:sz w:val="20"/>
              </w:rPr>
              <w:t>
</w:t>
            </w:r>
            <w:r>
              <w:rPr>
                <w:rFonts w:ascii="Times New Roman"/>
                <w:b w:val="false"/>
                <w:i w:val="false"/>
                <w:color w:val="000000"/>
                <w:sz w:val="20"/>
              </w:rPr>
              <w:t>ул.Булеварди, 7 (оф. 215-217),</w:t>
            </w:r>
            <w:r>
              <w:br/>
            </w:r>
            <w:r>
              <w:rPr>
                <w:rFonts w:ascii="Times New Roman"/>
                <w:b w:val="false"/>
                <w:i w:val="false"/>
                <w:color w:val="000000"/>
                <w:sz w:val="20"/>
              </w:rPr>
              <w:t>
</w:t>
            </w:r>
            <w:r>
              <w:rPr>
                <w:rFonts w:ascii="Times New Roman"/>
                <w:b w:val="false"/>
                <w:i w:val="false"/>
                <w:color w:val="000000"/>
                <w:sz w:val="20"/>
              </w:rPr>
              <w:t>код +358-9 тел. 4159-0478,</w:t>
            </w:r>
            <w:r>
              <w:br/>
            </w:r>
            <w:r>
              <w:rPr>
                <w:rFonts w:ascii="Times New Roman"/>
                <w:b w:val="false"/>
                <w:i w:val="false"/>
                <w:color w:val="000000"/>
                <w:sz w:val="20"/>
              </w:rPr>
              <w:t>
</w:t>
            </w:r>
            <w:r>
              <w:rPr>
                <w:rFonts w:ascii="Times New Roman"/>
                <w:b w:val="false"/>
                <w:i w:val="false"/>
                <w:color w:val="000000"/>
                <w:sz w:val="20"/>
              </w:rPr>
              <w:t>факс 4159 0325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Helsinki@kazembassy.fi</w:t>
            </w:r>
            <w:r>
              <w:br/>
            </w:r>
            <w:r>
              <w:rPr>
                <w:rFonts w:ascii="Times New Roman"/>
                <w:b w:val="false"/>
                <w:i w:val="false"/>
                <w:color w:val="000000"/>
                <w:sz w:val="20"/>
              </w:rPr>
              <w:t>
</w:t>
            </w:r>
            <w:r>
              <w:rPr>
                <w:rFonts w:ascii="Times New Roman"/>
                <w:b w:val="false"/>
                <w:i w:val="false"/>
                <w:color w:val="000000"/>
                <w:sz w:val="20"/>
              </w:rPr>
              <w:t>http://www.kazembassy.fi</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Греческой Республике</w:t>
            </w:r>
            <w:r>
              <w:br/>
            </w:r>
            <w:r>
              <w:rPr>
                <w:rFonts w:ascii="Times New Roman"/>
                <w:b w:val="false"/>
                <w:i w:val="false"/>
                <w:color w:val="000000"/>
                <w:sz w:val="20"/>
              </w:rPr>
              <w:t>
</w:t>
            </w:r>
            <w:r>
              <w:rPr>
                <w:rFonts w:ascii="Times New Roman"/>
                <w:b w:val="false"/>
                <w:i w:val="false"/>
                <w:color w:val="000000"/>
                <w:sz w:val="20"/>
              </w:rPr>
              <w:t>г. Афины</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w:t>
            </w:r>
            <w:r>
              <w:br/>
            </w:r>
            <w:r>
              <w:rPr>
                <w:rFonts w:ascii="Times New Roman"/>
                <w:b w:val="false"/>
                <w:i w:val="false"/>
                <w:color w:val="000000"/>
                <w:sz w:val="20"/>
              </w:rPr>
              <w:t>
</w:t>
            </w:r>
            <w:r>
              <w:rPr>
                <w:rFonts w:ascii="Times New Roman"/>
                <w:b w:val="false"/>
                <w:i w:val="false"/>
                <w:color w:val="000000"/>
                <w:sz w:val="20"/>
              </w:rPr>
              <w:t>Str. 122 код +30 тел. 210-651-56-43,</w:t>
            </w:r>
            <w:r>
              <w:br/>
            </w:r>
            <w:r>
              <w:rPr>
                <w:rFonts w:ascii="Times New Roman"/>
                <w:b w:val="false"/>
                <w:i w:val="false"/>
                <w:color w:val="000000"/>
                <w:sz w:val="20"/>
              </w:rPr>
              <w:t>
</w:t>
            </w:r>
            <w:r>
              <w:rPr>
                <w:rFonts w:ascii="Times New Roman"/>
                <w:b w:val="false"/>
                <w:i w:val="false"/>
                <w:color w:val="000000"/>
                <w:sz w:val="20"/>
              </w:rPr>
              <w:t>факс210-651-63-62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athens@mfa.kz;</w:t>
            </w:r>
            <w:r>
              <w:br/>
            </w:r>
            <w:r>
              <w:rPr>
                <w:rFonts w:ascii="Times New Roman"/>
                <w:b w:val="false"/>
                <w:i w:val="false"/>
                <w:color w:val="000000"/>
                <w:sz w:val="20"/>
              </w:rPr>
              <w:t>
</w:t>
            </w:r>
            <w:r>
              <w:rPr>
                <w:rFonts w:ascii="Times New Roman"/>
                <w:b w:val="false"/>
                <w:i w:val="false"/>
                <w:color w:val="000000"/>
                <w:sz w:val="20"/>
              </w:rPr>
              <w:t>consul@kazembassy.gr</w:t>
            </w:r>
            <w:r>
              <w:br/>
            </w:r>
            <w:r>
              <w:rPr>
                <w:rFonts w:ascii="Times New Roman"/>
                <w:b w:val="false"/>
                <w:i w:val="false"/>
                <w:color w:val="000000"/>
                <w:sz w:val="20"/>
              </w:rPr>
              <w:t>
</w:t>
            </w:r>
            <w:r>
              <w:rPr>
                <w:rFonts w:ascii="Times New Roman"/>
                <w:b w:val="false"/>
                <w:i w:val="false"/>
                <w:color w:val="000000"/>
                <w:sz w:val="20"/>
              </w:rPr>
              <w:t>www.kazembassy.gr</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Румынии г. Бухарест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26BIS Giuseppe Garibaldi Str.,</w:t>
            </w:r>
            <w:r>
              <w:br/>
            </w:r>
            <w:r>
              <w:rPr>
                <w:rFonts w:ascii="Times New Roman"/>
                <w:b w:val="false"/>
                <w:i w:val="false"/>
                <w:color w:val="000000"/>
                <w:sz w:val="20"/>
              </w:rPr>
              <w:t>
</w:t>
            </w:r>
            <w:r>
              <w:rPr>
                <w:rFonts w:ascii="Times New Roman"/>
                <w:b w:val="false"/>
                <w:i w:val="false"/>
                <w:color w:val="000000"/>
                <w:sz w:val="20"/>
              </w:rPr>
              <w:t>sector 2, 20225, Bucharest,</w:t>
            </w:r>
            <w:r>
              <w:br/>
            </w:r>
            <w:r>
              <w:rPr>
                <w:rFonts w:ascii="Times New Roman"/>
                <w:b w:val="false"/>
                <w:i w:val="false"/>
                <w:color w:val="000000"/>
                <w:sz w:val="20"/>
              </w:rPr>
              <w:t>
</w:t>
            </w:r>
            <w:r>
              <w:rPr>
                <w:rFonts w:ascii="Times New Roman"/>
                <w:b w:val="false"/>
                <w:i w:val="false"/>
                <w:color w:val="000000"/>
                <w:sz w:val="20"/>
              </w:rPr>
              <w:t>код +40 тел. 031-107-10-83;</w:t>
            </w:r>
            <w:r>
              <w:br/>
            </w:r>
            <w:r>
              <w:rPr>
                <w:rFonts w:ascii="Times New Roman"/>
                <w:b w:val="false"/>
                <w:i w:val="false"/>
                <w:color w:val="000000"/>
                <w:sz w:val="20"/>
              </w:rPr>
              <w:t>
</w:t>
            </w:r>
            <w:r>
              <w:rPr>
                <w:rFonts w:ascii="Times New Roman"/>
                <w:b w:val="false"/>
                <w:i w:val="false"/>
                <w:color w:val="000000"/>
                <w:sz w:val="20"/>
              </w:rPr>
              <w:t>021-230-08-65, факс 021-</w:t>
            </w:r>
            <w:r>
              <w:br/>
            </w:r>
            <w:r>
              <w:rPr>
                <w:rFonts w:ascii="Times New Roman"/>
                <w:b w:val="false"/>
                <w:i w:val="false"/>
                <w:color w:val="000000"/>
                <w:sz w:val="20"/>
              </w:rPr>
              <w:t>
</w:t>
            </w:r>
            <w:r>
              <w:rPr>
                <w:rFonts w:ascii="Times New Roman"/>
                <w:b w:val="false"/>
                <w:i w:val="false"/>
                <w:color w:val="000000"/>
                <w:sz w:val="20"/>
              </w:rPr>
              <w:t>230-08-66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bucharest@mfa.kz</w:t>
            </w:r>
            <w:r>
              <w:br/>
            </w:r>
            <w:r>
              <w:rPr>
                <w:rFonts w:ascii="Times New Roman"/>
                <w:b w:val="false"/>
                <w:i w:val="false"/>
                <w:color w:val="000000"/>
                <w:sz w:val="20"/>
              </w:rPr>
              <w:t>
</w:t>
            </w:r>
            <w:r>
              <w:rPr>
                <w:rFonts w:ascii="Times New Roman"/>
                <w:b w:val="false"/>
                <w:i w:val="false"/>
                <w:color w:val="000000"/>
                <w:sz w:val="20"/>
              </w:rPr>
              <w:t>http://www.dipmissionkz.ro</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w:t>
            </w:r>
            <w:r>
              <w:br/>
            </w:r>
            <w:r>
              <w:rPr>
                <w:rFonts w:ascii="Times New Roman"/>
                <w:b w:val="false"/>
                <w:i w:val="false"/>
                <w:color w:val="000000"/>
                <w:sz w:val="20"/>
              </w:rPr>
              <w:t>
</w:t>
            </w:r>
            <w:r>
              <w:rPr>
                <w:rFonts w:ascii="Times New Roman"/>
                <w:b w:val="false"/>
                <w:i w:val="false"/>
                <w:color w:val="000000"/>
                <w:sz w:val="20"/>
              </w:rPr>
              <w:t>Республике Болгария</w:t>
            </w:r>
            <w:r>
              <w:br/>
            </w:r>
            <w:r>
              <w:rPr>
                <w:rFonts w:ascii="Times New Roman"/>
                <w:b w:val="false"/>
                <w:i w:val="false"/>
                <w:color w:val="000000"/>
                <w:sz w:val="20"/>
              </w:rPr>
              <w:t>
</w:t>
            </w:r>
            <w:r>
              <w:rPr>
                <w:rFonts w:ascii="Times New Roman"/>
                <w:b w:val="false"/>
                <w:i w:val="false"/>
                <w:color w:val="000000"/>
                <w:sz w:val="20"/>
              </w:rPr>
              <w:t>г. София</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sofia@mfa.kz;</w:t>
            </w:r>
            <w:r>
              <w:br/>
            </w:r>
            <w:r>
              <w:rPr>
                <w:rFonts w:ascii="Times New Roman"/>
                <w:b w:val="false"/>
                <w:i w:val="false"/>
                <w:color w:val="000000"/>
                <w:sz w:val="20"/>
              </w:rPr>
              <w:t>
</w:t>
            </w:r>
            <w:r>
              <w:rPr>
                <w:rFonts w:ascii="Times New Roman"/>
                <w:b w:val="false"/>
                <w:i w:val="false"/>
                <w:color w:val="000000"/>
                <w:sz w:val="20"/>
              </w:rPr>
              <w:t>kazembsofia@bulpost.net</w:t>
            </w:r>
            <w:r>
              <w:br/>
            </w:r>
            <w:r>
              <w:rPr>
                <w:rFonts w:ascii="Times New Roman"/>
                <w:b w:val="false"/>
                <w:i w:val="false"/>
                <w:color w:val="000000"/>
                <w:sz w:val="20"/>
              </w:rPr>
              <w:t>
</w:t>
            </w: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www.kazembassy.bulpost.net</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Норвегия г. Осло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2nd floor,</w:t>
            </w:r>
            <w:r>
              <w:br/>
            </w:r>
            <w:r>
              <w:rPr>
                <w:rFonts w:ascii="Times New Roman"/>
                <w:b w:val="false"/>
                <w:i w:val="false"/>
                <w:color w:val="000000"/>
                <w:sz w:val="20"/>
              </w:rPr>
              <w:t>
</w:t>
            </w:r>
            <w:r>
              <w:rPr>
                <w:rFonts w:ascii="Times New Roman"/>
                <w:b w:val="false"/>
                <w:i w:val="false"/>
                <w:color w:val="000000"/>
                <w:sz w:val="20"/>
              </w:rPr>
              <w:t>0158, Oslo, Norway</w:t>
            </w:r>
            <w:r>
              <w:br/>
            </w:r>
            <w:r>
              <w:rPr>
                <w:rFonts w:ascii="Times New Roman"/>
                <w:b w:val="false"/>
                <w:i w:val="false"/>
                <w:color w:val="000000"/>
                <w:sz w:val="20"/>
              </w:rPr>
              <w:t>
</w:t>
            </w:r>
            <w:r>
              <w:rPr>
                <w:rFonts w:ascii="Times New Roman"/>
                <w:b w:val="false"/>
                <w:i w:val="false"/>
                <w:color w:val="000000"/>
                <w:sz w:val="20"/>
              </w:rPr>
              <w:t>код +47 тел. 224-206-40, факс. 224-206-42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oslo@mfa.kz</w:t>
            </w:r>
            <w:r>
              <w:br/>
            </w:r>
            <w:r>
              <w:rPr>
                <w:rFonts w:ascii="Times New Roman"/>
                <w:b w:val="false"/>
                <w:i w:val="false"/>
                <w:color w:val="000000"/>
                <w:sz w:val="20"/>
              </w:rPr>
              <w:t>
</w:t>
            </w:r>
            <w:r>
              <w:rPr>
                <w:rFonts w:ascii="Times New Roman"/>
                <w:b w:val="false"/>
                <w:i w:val="false"/>
                <w:color w:val="000000"/>
                <w:sz w:val="20"/>
              </w:rPr>
              <w:t>http://www.kazembassy.no</w:t>
            </w:r>
          </w:p>
        </w:tc>
      </w:tr>
      <w:tr>
        <w:trPr>
          <w:trHeight w:val="11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отдел РК</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Словакия,</w:t>
            </w:r>
            <w:r>
              <w:br/>
            </w:r>
            <w:r>
              <w:rPr>
                <w:rFonts w:ascii="Times New Roman"/>
                <w:b w:val="false"/>
                <w:i w:val="false"/>
                <w:color w:val="000000"/>
                <w:sz w:val="20"/>
              </w:rPr>
              <w:t>
</w:t>
            </w:r>
            <w:r>
              <w:rPr>
                <w:rFonts w:ascii="Times New Roman"/>
                <w:b w:val="false"/>
                <w:i w:val="false"/>
                <w:color w:val="000000"/>
                <w:sz w:val="20"/>
              </w:rPr>
              <w:t>г. Братислава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w:t>
            </w:r>
            <w:r>
              <w:br/>
            </w:r>
            <w:r>
              <w:rPr>
                <w:rFonts w:ascii="Times New Roman"/>
                <w:b w:val="false"/>
                <w:i w:val="false"/>
                <w:color w:val="000000"/>
                <w:sz w:val="20"/>
              </w:rPr>
              <w:t>
</w:t>
            </w:r>
            <w:r>
              <w:rPr>
                <w:rFonts w:ascii="Times New Roman"/>
                <w:b w:val="false"/>
                <w:i w:val="false"/>
                <w:color w:val="000000"/>
                <w:sz w:val="20"/>
              </w:rPr>
              <w:t>Bratislava, Slovak Republic,</w:t>
            </w:r>
            <w:r>
              <w:br/>
            </w:r>
            <w:r>
              <w:rPr>
                <w:rFonts w:ascii="Times New Roman"/>
                <w:b w:val="false"/>
                <w:i w:val="false"/>
                <w:color w:val="000000"/>
                <w:sz w:val="20"/>
              </w:rPr>
              <w:t>
</w:t>
            </w:r>
            <w:r>
              <w:rPr>
                <w:rFonts w:ascii="Times New Roman"/>
                <w:b w:val="false"/>
                <w:i w:val="false"/>
                <w:color w:val="000000"/>
                <w:sz w:val="20"/>
              </w:rPr>
              <w:t>код +421, тел. 232-661-242,</w:t>
            </w:r>
            <w:r>
              <w:br/>
            </w:r>
            <w:r>
              <w:rPr>
                <w:rFonts w:ascii="Times New Roman"/>
                <w:b w:val="false"/>
                <w:i w:val="false"/>
                <w:color w:val="000000"/>
                <w:sz w:val="20"/>
              </w:rPr>
              <w:t>
</w:t>
            </w:r>
            <w:r>
              <w:rPr>
                <w:rFonts w:ascii="Times New Roman"/>
                <w:b w:val="false"/>
                <w:i w:val="false"/>
                <w:color w:val="000000"/>
                <w:sz w:val="20"/>
              </w:rPr>
              <w:t>факс 232-661-221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kazdip@gmail.com</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Польша</w:t>
            </w:r>
            <w:r>
              <w:br/>
            </w:r>
            <w:r>
              <w:rPr>
                <w:rFonts w:ascii="Times New Roman"/>
                <w:b w:val="false"/>
                <w:i w:val="false"/>
                <w:color w:val="000000"/>
                <w:sz w:val="20"/>
              </w:rPr>
              <w:t>
</w:t>
            </w:r>
            <w:r>
              <w:rPr>
                <w:rFonts w:ascii="Times New Roman"/>
                <w:b w:val="false"/>
                <w:i w:val="false"/>
                <w:color w:val="000000"/>
                <w:sz w:val="20"/>
              </w:rPr>
              <w:t>г. Варшава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w:t>
            </w:r>
            <w:r>
              <w:br/>
            </w:r>
            <w:r>
              <w:rPr>
                <w:rFonts w:ascii="Times New Roman"/>
                <w:b w:val="false"/>
                <w:i w:val="false"/>
                <w:color w:val="000000"/>
                <w:sz w:val="20"/>
              </w:rPr>
              <w:t>
</w:t>
            </w:r>
            <w:r>
              <w:rPr>
                <w:rFonts w:ascii="Times New Roman"/>
                <w:b w:val="false"/>
                <w:i w:val="false"/>
                <w:color w:val="000000"/>
                <w:sz w:val="20"/>
              </w:rPr>
              <w:t>02-954 Warszaw, код +4822,</w:t>
            </w:r>
            <w:r>
              <w:br/>
            </w:r>
            <w:r>
              <w:rPr>
                <w:rFonts w:ascii="Times New Roman"/>
                <w:b w:val="false"/>
                <w:i w:val="false"/>
                <w:color w:val="000000"/>
                <w:sz w:val="20"/>
              </w:rPr>
              <w:t>
</w:t>
            </w:r>
            <w:r>
              <w:rPr>
                <w:rFonts w:ascii="Times New Roman"/>
                <w:b w:val="false"/>
                <w:i w:val="false"/>
                <w:color w:val="000000"/>
                <w:sz w:val="20"/>
              </w:rPr>
              <w:t>тел. 642-37-65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-mail: kazdipmis@hot.pl;</w:t>
            </w:r>
            <w:r>
              <w:br/>
            </w:r>
            <w:r>
              <w:rPr>
                <w:rFonts w:ascii="Times New Roman"/>
                <w:b w:val="false"/>
                <w:i w:val="false"/>
                <w:color w:val="000000"/>
                <w:sz w:val="20"/>
              </w:rPr>
              <w:t>
</w:t>
            </w:r>
            <w:r>
              <w:rPr>
                <w:rFonts w:ascii="Times New Roman"/>
                <w:b w:val="false"/>
                <w:i w:val="false"/>
                <w:color w:val="000000"/>
                <w:sz w:val="20"/>
              </w:rPr>
              <w:t>warsawa@mfa.kz</w:t>
            </w:r>
            <w:r>
              <w:br/>
            </w:r>
            <w:r>
              <w:rPr>
                <w:rFonts w:ascii="Times New Roman"/>
                <w:b w:val="false"/>
                <w:i w:val="false"/>
                <w:color w:val="000000"/>
                <w:sz w:val="20"/>
              </w:rPr>
              <w:t>
</w:t>
            </w:r>
            <w:r>
              <w:rPr>
                <w:rFonts w:ascii="Times New Roman"/>
                <w:b w:val="false"/>
                <w:i w:val="false"/>
                <w:color w:val="000000"/>
                <w:sz w:val="20"/>
              </w:rPr>
              <w:t>http://www.kazakhstan.pl</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СТРАНЫ БЛИЖНЕГО</w:t>
            </w:r>
            <w:r>
              <w:br/>
            </w:r>
            <w:r>
              <w:rPr>
                <w:rFonts w:ascii="Times New Roman"/>
                <w:b w:val="false"/>
                <w:i w:val="false"/>
                <w:color w:val="000000"/>
                <w:sz w:val="20"/>
              </w:rPr>
              <w:t>
</w:t>
            </w:r>
            <w:r>
              <w:rPr>
                <w:rFonts w:ascii="Times New Roman"/>
                <w:b w:val="false"/>
                <w:i w:val="false"/>
                <w:color w:val="000000"/>
                <w:sz w:val="20"/>
              </w:rPr>
              <w:t>ВОСТОКА, АЗИИ И</w:t>
            </w:r>
            <w:r>
              <w:br/>
            </w:r>
            <w:r>
              <w:rPr>
                <w:rFonts w:ascii="Times New Roman"/>
                <w:b w:val="false"/>
                <w:i w:val="false"/>
                <w:color w:val="000000"/>
                <w:sz w:val="20"/>
              </w:rPr>
              <w:t>
</w:t>
            </w:r>
            <w:r>
              <w:rPr>
                <w:rFonts w:ascii="Times New Roman"/>
                <w:b w:val="false"/>
                <w:i w:val="false"/>
                <w:color w:val="000000"/>
                <w:sz w:val="20"/>
              </w:rPr>
              <w:t>АФРИКИ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Арабской Республике</w:t>
            </w:r>
            <w:r>
              <w:br/>
            </w:r>
            <w:r>
              <w:rPr>
                <w:rFonts w:ascii="Times New Roman"/>
                <w:b w:val="false"/>
                <w:i w:val="false"/>
                <w:color w:val="000000"/>
                <w:sz w:val="20"/>
              </w:rPr>
              <w:t>
</w:t>
            </w:r>
            <w:r>
              <w:rPr>
                <w:rFonts w:ascii="Times New Roman"/>
                <w:b w:val="false"/>
                <w:i w:val="false"/>
                <w:color w:val="000000"/>
                <w:sz w:val="20"/>
              </w:rPr>
              <w:t>Египет г. Каир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 street, Maadi,</w:t>
            </w:r>
            <w:r>
              <w:br/>
            </w:r>
            <w:r>
              <w:rPr>
                <w:rFonts w:ascii="Times New Roman"/>
                <w:b w:val="false"/>
                <w:i w:val="false"/>
                <w:color w:val="000000"/>
                <w:sz w:val="20"/>
              </w:rPr>
              <w:t>
</w:t>
            </w:r>
            <w:r>
              <w:rPr>
                <w:rFonts w:ascii="Times New Roman"/>
                <w:b w:val="false"/>
                <w:i w:val="false"/>
                <w:color w:val="000000"/>
                <w:sz w:val="20"/>
              </w:rPr>
              <w:t>Cairo, Egypt код +202</w:t>
            </w:r>
            <w:r>
              <w:br/>
            </w:r>
            <w:r>
              <w:rPr>
                <w:rFonts w:ascii="Times New Roman"/>
                <w:b w:val="false"/>
                <w:i w:val="false"/>
                <w:color w:val="000000"/>
                <w:sz w:val="20"/>
              </w:rPr>
              <w:t>
</w:t>
            </w:r>
            <w:r>
              <w:rPr>
                <w:rFonts w:ascii="Times New Roman"/>
                <w:b w:val="false"/>
                <w:i w:val="false"/>
                <w:color w:val="000000"/>
                <w:sz w:val="20"/>
              </w:rPr>
              <w:t>тел.238-098-04; факс 235-865-46;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cairo@mfa.kz</w:t>
            </w:r>
            <w:r>
              <w:br/>
            </w:r>
            <w:r>
              <w:rPr>
                <w:rFonts w:ascii="Times New Roman"/>
                <w:b w:val="false"/>
                <w:i w:val="false"/>
                <w:color w:val="000000"/>
                <w:sz w:val="20"/>
              </w:rPr>
              <w:t>
</w:t>
            </w:r>
            <w:r>
              <w:rPr>
                <w:rFonts w:ascii="Times New Roman"/>
                <w:b w:val="false"/>
                <w:i w:val="false"/>
                <w:color w:val="000000"/>
                <w:sz w:val="20"/>
              </w:rPr>
              <w:t>http://www.kazembegy.com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Израиль</w:t>
            </w:r>
            <w:r>
              <w:br/>
            </w:r>
            <w:r>
              <w:rPr>
                <w:rFonts w:ascii="Times New Roman"/>
                <w:b w:val="false"/>
                <w:i w:val="false"/>
                <w:color w:val="000000"/>
                <w:sz w:val="20"/>
              </w:rPr>
              <w:t>
</w:t>
            </w:r>
            <w:r>
              <w:rPr>
                <w:rFonts w:ascii="Times New Roman"/>
                <w:b w:val="false"/>
                <w:i w:val="false"/>
                <w:color w:val="000000"/>
                <w:sz w:val="20"/>
              </w:rPr>
              <w:t>г. Тель-Авив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w:t>
            </w:r>
            <w:r>
              <w:br/>
            </w:r>
            <w:r>
              <w:rPr>
                <w:rFonts w:ascii="Times New Roman"/>
                <w:b w:val="false"/>
                <w:i w:val="false"/>
                <w:color w:val="000000"/>
                <w:sz w:val="20"/>
              </w:rPr>
              <w:t>
</w:t>
            </w:r>
            <w:r>
              <w:rPr>
                <w:rFonts w:ascii="Times New Roman"/>
                <w:b w:val="false"/>
                <w:i w:val="false"/>
                <w:color w:val="000000"/>
                <w:sz w:val="20"/>
              </w:rPr>
              <w:t>63432, State of Israel, код +9723 тел. 516-34-11, 516-34-64, факс 516-34-37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tel-aviv@mfa.kz</w:t>
            </w:r>
            <w:r>
              <w:br/>
            </w:r>
            <w:r>
              <w:rPr>
                <w:rFonts w:ascii="Times New Roman"/>
                <w:b w:val="false"/>
                <w:i w:val="false"/>
                <w:color w:val="000000"/>
                <w:sz w:val="20"/>
              </w:rPr>
              <w:t>
</w:t>
            </w:r>
            <w:r>
              <w:rPr>
                <w:rFonts w:ascii="Times New Roman"/>
                <w:b w:val="false"/>
                <w:i w:val="false"/>
                <w:color w:val="000000"/>
                <w:sz w:val="20"/>
              </w:rPr>
              <w:t>www.kazakhemb.org.il</w:t>
            </w:r>
          </w:p>
        </w:tc>
      </w:tr>
      <w:tr>
        <w:trPr>
          <w:trHeight w:val="10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Объединенных Арабских</w:t>
            </w:r>
            <w:r>
              <w:br/>
            </w:r>
            <w:r>
              <w:rPr>
                <w:rFonts w:ascii="Times New Roman"/>
                <w:b w:val="false"/>
                <w:i w:val="false"/>
                <w:color w:val="000000"/>
                <w:sz w:val="20"/>
              </w:rPr>
              <w:t>
</w:t>
            </w:r>
            <w:r>
              <w:rPr>
                <w:rFonts w:ascii="Times New Roman"/>
                <w:b w:val="false"/>
                <w:i w:val="false"/>
                <w:color w:val="000000"/>
                <w:sz w:val="20"/>
              </w:rPr>
              <w:t>Эмиратах г. Абу-Даби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 Box: 39556 593, 593</w:t>
            </w:r>
            <w:r>
              <w:br/>
            </w:r>
            <w:r>
              <w:rPr>
                <w:rFonts w:ascii="Times New Roman"/>
                <w:b w:val="false"/>
                <w:i w:val="false"/>
                <w:color w:val="000000"/>
                <w:sz w:val="20"/>
              </w:rPr>
              <w:t>
</w:t>
            </w:r>
            <w:r>
              <w:rPr>
                <w:rFonts w:ascii="Times New Roman"/>
                <w:b w:val="false"/>
                <w:i w:val="false"/>
                <w:color w:val="000000"/>
                <w:sz w:val="20"/>
              </w:rPr>
              <w:t>Rashid Bin Saeed Al Maktoum</w:t>
            </w:r>
            <w:r>
              <w:br/>
            </w:r>
            <w:r>
              <w:rPr>
                <w:rFonts w:ascii="Times New Roman"/>
                <w:b w:val="false"/>
                <w:i w:val="false"/>
                <w:color w:val="000000"/>
                <w:sz w:val="20"/>
              </w:rPr>
              <w:t>
</w:t>
            </w:r>
            <w:r>
              <w:rPr>
                <w:rFonts w:ascii="Times New Roman"/>
                <w:b w:val="false"/>
                <w:i w:val="false"/>
                <w:color w:val="000000"/>
                <w:sz w:val="20"/>
              </w:rPr>
              <w:t>Street (Main street No.2) Al Safaraat Distr,</w:t>
            </w:r>
            <w:r>
              <w:br/>
            </w:r>
            <w:r>
              <w:rPr>
                <w:rFonts w:ascii="Times New Roman"/>
                <w:b w:val="false"/>
                <w:i w:val="false"/>
                <w:color w:val="000000"/>
                <w:sz w:val="20"/>
              </w:rPr>
              <w:t>
</w:t>
            </w:r>
            <w:r>
              <w:rPr>
                <w:rFonts w:ascii="Times New Roman"/>
                <w:b w:val="false"/>
                <w:i w:val="false"/>
                <w:color w:val="000000"/>
                <w:sz w:val="20"/>
              </w:rPr>
              <w:t>код +9712 тел. 449-87-78, факс 449-87-75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abudhabi@mfa.kz</w:t>
            </w:r>
            <w:r>
              <w:br/>
            </w:r>
            <w:r>
              <w:rPr>
                <w:rFonts w:ascii="Times New Roman"/>
                <w:b w:val="false"/>
                <w:i w:val="false"/>
                <w:color w:val="000000"/>
                <w:sz w:val="20"/>
              </w:rPr>
              <w:t>
</w:t>
            </w:r>
            <w:r>
              <w:rPr>
                <w:rFonts w:ascii="Times New Roman"/>
                <w:b w:val="false"/>
                <w:i w:val="false"/>
                <w:color w:val="000000"/>
                <w:sz w:val="20"/>
              </w:rPr>
              <w:t>www.kazembemirates.net</w:t>
            </w:r>
          </w:p>
        </w:tc>
      </w:tr>
      <w:tr>
        <w:trPr>
          <w:trHeight w:val="52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Дубай (ОАЭ)</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w:t>
            </w:r>
            <w:r>
              <w:br/>
            </w:r>
            <w:r>
              <w:rPr>
                <w:rFonts w:ascii="Times New Roman"/>
                <w:b w:val="false"/>
                <w:i w:val="false"/>
                <w:color w:val="000000"/>
                <w:sz w:val="20"/>
              </w:rPr>
              <w:t>
</w:t>
            </w:r>
            <w:r>
              <w:rPr>
                <w:rFonts w:ascii="Times New Roman"/>
                <w:b w:val="false"/>
                <w:i w:val="false"/>
                <w:color w:val="000000"/>
                <w:sz w:val="20"/>
              </w:rPr>
              <w:t>area, Str. 3, villa 14, код +9714 339-71-56, факс 330-69-37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dubai@mfa.kz</w:t>
            </w:r>
            <w:r>
              <w:br/>
            </w:r>
            <w:r>
              <w:rPr>
                <w:rFonts w:ascii="Times New Roman"/>
                <w:b w:val="false"/>
                <w:i w:val="false"/>
                <w:color w:val="000000"/>
                <w:sz w:val="20"/>
              </w:rPr>
              <w:t>
</w:t>
            </w:r>
            <w:r>
              <w:rPr>
                <w:rFonts w:ascii="Times New Roman"/>
                <w:b w:val="false"/>
                <w:i w:val="false"/>
                <w:color w:val="000000"/>
                <w:sz w:val="20"/>
              </w:rPr>
              <w:t>http://www.kazconsulate.ae</w:t>
            </w:r>
          </w:p>
        </w:tc>
      </w:tr>
      <w:tr>
        <w:trPr>
          <w:trHeight w:val="5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w:t>
            </w:r>
            <w:r>
              <w:br/>
            </w:r>
            <w:r>
              <w:rPr>
                <w:rFonts w:ascii="Times New Roman"/>
                <w:b w:val="false"/>
                <w:i w:val="false"/>
                <w:color w:val="000000"/>
                <w:sz w:val="20"/>
              </w:rPr>
              <w:t>
</w:t>
            </w:r>
            <w:r>
              <w:rPr>
                <w:rFonts w:ascii="Times New Roman"/>
                <w:b w:val="false"/>
                <w:i w:val="false"/>
                <w:color w:val="000000"/>
                <w:sz w:val="20"/>
              </w:rPr>
              <w:t>Саудовская Аравия г. Эр-Рияд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w:t>
            </w:r>
            <w:r>
              <w:br/>
            </w:r>
            <w:r>
              <w:rPr>
                <w:rFonts w:ascii="Times New Roman"/>
                <w:b w:val="false"/>
                <w:i w:val="false"/>
                <w:color w:val="000000"/>
                <w:sz w:val="20"/>
              </w:rPr>
              <w:t>
</w:t>
            </w:r>
            <w:r>
              <w:rPr>
                <w:rFonts w:ascii="Times New Roman"/>
                <w:b w:val="false"/>
                <w:i w:val="false"/>
                <w:color w:val="000000"/>
                <w:sz w:val="20"/>
              </w:rPr>
              <w:t>код +01 тел. 480-64-06, факс 480-91-06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w:t>
            </w:r>
            <w:r>
              <w:br/>
            </w:r>
            <w:r>
              <w:rPr>
                <w:rFonts w:ascii="Times New Roman"/>
                <w:b w:val="false"/>
                <w:i w:val="false"/>
                <w:color w:val="000000"/>
                <w:sz w:val="20"/>
              </w:rPr>
              <w:t>
</w:t>
            </w:r>
            <w:r>
              <w:rPr>
                <w:rFonts w:ascii="Times New Roman"/>
                <w:b w:val="false"/>
                <w:i w:val="false"/>
                <w:color w:val="000000"/>
                <w:sz w:val="20"/>
              </w:rPr>
              <w:t>www.kazembgulf.net</w:t>
            </w:r>
          </w:p>
        </w:tc>
      </w:tr>
      <w:tr>
        <w:trPr>
          <w:trHeight w:val="36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Джидда (КСА)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w:t>
            </w:r>
            <w:r>
              <w:br/>
            </w:r>
            <w:r>
              <w:rPr>
                <w:rFonts w:ascii="Times New Roman"/>
                <w:b w:val="false"/>
                <w:i w:val="false"/>
                <w:color w:val="000000"/>
                <w:sz w:val="20"/>
              </w:rPr>
              <w:t>
</w:t>
            </w:r>
            <w:r>
              <w:rPr>
                <w:rFonts w:ascii="Times New Roman"/>
                <w:b w:val="false"/>
                <w:i w:val="false"/>
                <w:color w:val="000000"/>
                <w:sz w:val="20"/>
              </w:rPr>
              <w:t>District, Al-Mustqar street,</w:t>
            </w:r>
            <w:r>
              <w:br/>
            </w:r>
            <w:r>
              <w:rPr>
                <w:rFonts w:ascii="Times New Roman"/>
                <w:b w:val="false"/>
                <w:i w:val="false"/>
                <w:color w:val="000000"/>
                <w:sz w:val="20"/>
              </w:rPr>
              <w:t>
</w:t>
            </w:r>
            <w:r>
              <w:rPr>
                <w:rFonts w:ascii="Times New Roman"/>
                <w:b w:val="false"/>
                <w:i w:val="false"/>
                <w:color w:val="000000"/>
                <w:sz w:val="20"/>
              </w:rPr>
              <w:t>Villa 16, код +9662, тел. 690-20-70, факс 690-30-80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kazjed@gmail.com</w:t>
            </w:r>
            <w:r>
              <w:br/>
            </w:r>
            <w:r>
              <w:rPr>
                <w:rFonts w:ascii="Times New Roman"/>
                <w:b w:val="false"/>
                <w:i w:val="false"/>
                <w:color w:val="000000"/>
                <w:sz w:val="20"/>
              </w:rPr>
              <w:t>
</w:t>
            </w:r>
            <w:r>
              <w:rPr>
                <w:rFonts w:ascii="Times New Roman"/>
                <w:b w:val="false"/>
                <w:i w:val="false"/>
                <w:color w:val="000000"/>
                <w:sz w:val="20"/>
              </w:rPr>
              <w:t>http://kazembsaudi.com/en/</w:t>
            </w:r>
            <w:r>
              <w:br/>
            </w:r>
            <w:r>
              <w:rPr>
                <w:rFonts w:ascii="Times New Roman"/>
                <w:b w:val="false"/>
                <w:i w:val="false"/>
                <w:color w:val="000000"/>
                <w:sz w:val="20"/>
              </w:rPr>
              <w:t>
</w:t>
            </w:r>
            <w:r>
              <w:rPr>
                <w:rFonts w:ascii="Times New Roman"/>
                <w:b w:val="false"/>
                <w:i w:val="false"/>
                <w:color w:val="000000"/>
                <w:sz w:val="20"/>
              </w:rPr>
              <w:t>pages/35/Consulate-in-Jeddah</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Государстве Катар</w:t>
            </w:r>
            <w:r>
              <w:br/>
            </w:r>
            <w:r>
              <w:rPr>
                <w:rFonts w:ascii="Times New Roman"/>
                <w:b w:val="false"/>
                <w:i w:val="false"/>
                <w:color w:val="000000"/>
                <w:sz w:val="20"/>
              </w:rPr>
              <w:t>
</w:t>
            </w:r>
            <w:r>
              <w:rPr>
                <w:rFonts w:ascii="Times New Roman"/>
                <w:b w:val="false"/>
                <w:i w:val="false"/>
                <w:color w:val="000000"/>
                <w:sz w:val="20"/>
              </w:rPr>
              <w:t>г. Доха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w:t>
            </w:r>
            <w:r>
              <w:br/>
            </w:r>
            <w:r>
              <w:rPr>
                <w:rFonts w:ascii="Times New Roman"/>
                <w:b w:val="false"/>
                <w:i w:val="false"/>
                <w:color w:val="000000"/>
                <w:sz w:val="20"/>
              </w:rPr>
              <w:t>
</w:t>
            </w:r>
            <w:r>
              <w:rPr>
                <w:rFonts w:ascii="Times New Roman"/>
                <w:b w:val="false"/>
                <w:i w:val="false"/>
                <w:color w:val="000000"/>
                <w:sz w:val="20"/>
              </w:rPr>
              <w:t>Str. 563, build. 2 P.O. Box: 23513,</w:t>
            </w:r>
            <w:r>
              <w:br/>
            </w:r>
            <w:r>
              <w:rPr>
                <w:rFonts w:ascii="Times New Roman"/>
                <w:b w:val="false"/>
                <w:i w:val="false"/>
                <w:color w:val="000000"/>
                <w:sz w:val="20"/>
              </w:rPr>
              <w:t>
</w:t>
            </w:r>
            <w:r>
              <w:rPr>
                <w:rFonts w:ascii="Times New Roman"/>
                <w:b w:val="false"/>
                <w:i w:val="false"/>
                <w:color w:val="000000"/>
                <w:sz w:val="20"/>
              </w:rPr>
              <w:t>код. +974 тел. 441-280-15, 441-105-27, факс441-280-14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embassykz@qatar.net.qa;</w:t>
            </w:r>
            <w:r>
              <w:br/>
            </w:r>
            <w:r>
              <w:rPr>
                <w:rFonts w:ascii="Times New Roman"/>
                <w:b w:val="false"/>
                <w:i w:val="false"/>
                <w:color w:val="000000"/>
                <w:sz w:val="20"/>
              </w:rPr>
              <w:t>
</w:t>
            </w:r>
            <w:r>
              <w:rPr>
                <w:rFonts w:ascii="Times New Roman"/>
                <w:b w:val="false"/>
                <w:i w:val="false"/>
                <w:color w:val="000000"/>
                <w:sz w:val="20"/>
              </w:rPr>
              <w:t>doha@mfa.kz</w:t>
            </w:r>
            <w:r>
              <w:br/>
            </w:r>
            <w:r>
              <w:rPr>
                <w:rFonts w:ascii="Times New Roman"/>
                <w:b w:val="false"/>
                <w:i w:val="false"/>
                <w:color w:val="000000"/>
                <w:sz w:val="20"/>
              </w:rPr>
              <w:t>
</w:t>
            </w:r>
            <w:r>
              <w:rPr>
                <w:rFonts w:ascii="Times New Roman"/>
                <w:b w:val="false"/>
                <w:i w:val="false"/>
                <w:color w:val="000000"/>
                <w:sz w:val="20"/>
              </w:rPr>
              <w:t>http://www.kazembqatar.com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Иорданском</w:t>
            </w:r>
            <w:r>
              <w:br/>
            </w:r>
            <w:r>
              <w:rPr>
                <w:rFonts w:ascii="Times New Roman"/>
                <w:b w:val="false"/>
                <w:i w:val="false"/>
                <w:color w:val="000000"/>
                <w:sz w:val="20"/>
              </w:rPr>
              <w:t>
</w:t>
            </w:r>
            <w:r>
              <w:rPr>
                <w:rFonts w:ascii="Times New Roman"/>
                <w:b w:val="false"/>
                <w:i w:val="false"/>
                <w:color w:val="000000"/>
                <w:sz w:val="20"/>
              </w:rPr>
              <w:t>Хашимитском</w:t>
            </w:r>
            <w:r>
              <w:br/>
            </w:r>
            <w:r>
              <w:rPr>
                <w:rFonts w:ascii="Times New Roman"/>
                <w:b w:val="false"/>
                <w:i w:val="false"/>
                <w:color w:val="000000"/>
                <w:sz w:val="20"/>
              </w:rPr>
              <w:t>
</w:t>
            </w:r>
            <w:r>
              <w:rPr>
                <w:rFonts w:ascii="Times New Roman"/>
                <w:b w:val="false"/>
                <w:i w:val="false"/>
                <w:color w:val="000000"/>
                <w:sz w:val="20"/>
              </w:rPr>
              <w:t>Королевстве г. Амман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 Bakir Al-Banany Str.,</w:t>
            </w:r>
            <w:r>
              <w:br/>
            </w:r>
            <w:r>
              <w:rPr>
                <w:rFonts w:ascii="Times New Roman"/>
                <w:b w:val="false"/>
                <w:i w:val="false"/>
                <w:color w:val="000000"/>
                <w:sz w:val="20"/>
              </w:rPr>
              <w:t>
</w:t>
            </w:r>
            <w:r>
              <w:rPr>
                <w:rFonts w:ascii="Times New Roman"/>
                <w:b w:val="false"/>
                <w:i w:val="false"/>
                <w:color w:val="000000"/>
                <w:sz w:val="20"/>
              </w:rPr>
              <w:t>Abdoun, 830626 Amman 11183</w:t>
            </w:r>
            <w:r>
              <w:br/>
            </w:r>
            <w:r>
              <w:rPr>
                <w:rFonts w:ascii="Times New Roman"/>
                <w:b w:val="false"/>
                <w:i w:val="false"/>
                <w:color w:val="000000"/>
                <w:sz w:val="20"/>
              </w:rPr>
              <w:t>
</w:t>
            </w:r>
            <w:r>
              <w:rPr>
                <w:rFonts w:ascii="Times New Roman"/>
                <w:b w:val="false"/>
                <w:i w:val="false"/>
                <w:color w:val="000000"/>
                <w:sz w:val="20"/>
              </w:rPr>
              <w:t>Jordan, код +962 тел. 65-92-80-53, 65-92-79-54,</w:t>
            </w:r>
            <w:r>
              <w:br/>
            </w:r>
            <w:r>
              <w:rPr>
                <w:rFonts w:ascii="Times New Roman"/>
                <w:b w:val="false"/>
                <w:i w:val="false"/>
                <w:color w:val="000000"/>
                <w:sz w:val="20"/>
              </w:rPr>
              <w:t>
</w:t>
            </w:r>
            <w:r>
              <w:rPr>
                <w:rFonts w:ascii="Times New Roman"/>
                <w:b w:val="false"/>
                <w:i w:val="false"/>
                <w:color w:val="000000"/>
                <w:sz w:val="20"/>
              </w:rPr>
              <w:t>факс 65-92-79-51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kazemb@orange.jo;</w:t>
            </w:r>
            <w:r>
              <w:br/>
            </w:r>
            <w:r>
              <w:rPr>
                <w:rFonts w:ascii="Times New Roman"/>
                <w:b w:val="false"/>
                <w:i w:val="false"/>
                <w:color w:val="000000"/>
                <w:sz w:val="20"/>
              </w:rPr>
              <w:t>
</w:t>
            </w:r>
            <w:r>
              <w:rPr>
                <w:rFonts w:ascii="Times New Roman"/>
                <w:b w:val="false"/>
                <w:i w:val="false"/>
                <w:color w:val="000000"/>
                <w:sz w:val="20"/>
              </w:rPr>
              <w:t>amman@mfa.kz</w:t>
            </w:r>
            <w:r>
              <w:br/>
            </w:r>
            <w:r>
              <w:rPr>
                <w:rFonts w:ascii="Times New Roman"/>
                <w:b w:val="false"/>
                <w:i w:val="false"/>
                <w:color w:val="000000"/>
                <w:sz w:val="20"/>
              </w:rPr>
              <w:t>
</w:t>
            </w:r>
            <w:r>
              <w:rPr>
                <w:rFonts w:ascii="Times New Roman"/>
                <w:b w:val="false"/>
                <w:i w:val="false"/>
                <w:color w:val="000000"/>
                <w:sz w:val="20"/>
              </w:rPr>
              <w:t>http://www.kazakhstan.org.jo</w:t>
            </w:r>
          </w:p>
        </w:tc>
      </w:tr>
      <w:tr>
        <w:trPr>
          <w:trHeight w:val="111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Иран г. Тегеран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w:t>
            </w:r>
            <w:r>
              <w:br/>
            </w:r>
            <w:r>
              <w:rPr>
                <w:rFonts w:ascii="Times New Roman"/>
                <w:b w:val="false"/>
                <w:i w:val="false"/>
                <w:color w:val="000000"/>
                <w:sz w:val="20"/>
              </w:rPr>
              <w:t>
</w:t>
            </w:r>
            <w:r>
              <w:rPr>
                <w:rFonts w:ascii="Times New Roman"/>
                <w:b w:val="false"/>
                <w:i w:val="false"/>
                <w:color w:val="000000"/>
                <w:sz w:val="20"/>
              </w:rPr>
              <w:t>of Masjed Alley, Darrus,</w:t>
            </w:r>
            <w:r>
              <w:br/>
            </w:r>
            <w:r>
              <w:rPr>
                <w:rFonts w:ascii="Times New Roman"/>
                <w:b w:val="false"/>
                <w:i w:val="false"/>
                <w:color w:val="000000"/>
                <w:sz w:val="20"/>
              </w:rPr>
              <w:t>
</w:t>
            </w:r>
            <w:r>
              <w:rPr>
                <w:rFonts w:ascii="Times New Roman"/>
                <w:b w:val="false"/>
                <w:i w:val="false"/>
                <w:color w:val="000000"/>
                <w:sz w:val="20"/>
              </w:rPr>
              <w:t>Tehran-I.R of Iran, код +9821</w:t>
            </w:r>
            <w:r>
              <w:br/>
            </w:r>
            <w:r>
              <w:rPr>
                <w:rFonts w:ascii="Times New Roman"/>
                <w:b w:val="false"/>
                <w:i w:val="false"/>
                <w:color w:val="000000"/>
                <w:sz w:val="20"/>
              </w:rPr>
              <w:t>
</w:t>
            </w:r>
            <w:r>
              <w:rPr>
                <w:rFonts w:ascii="Times New Roman"/>
                <w:b w:val="false"/>
                <w:i w:val="false"/>
                <w:color w:val="000000"/>
                <w:sz w:val="20"/>
              </w:rPr>
              <w:t>тел. 22-56-59-33, 22-56-59-34,</w:t>
            </w:r>
            <w:r>
              <w:br/>
            </w:r>
            <w:r>
              <w:rPr>
                <w:rFonts w:ascii="Times New Roman"/>
                <w:b w:val="false"/>
                <w:i w:val="false"/>
                <w:color w:val="000000"/>
                <w:sz w:val="20"/>
              </w:rPr>
              <w:t>
</w:t>
            </w:r>
            <w:r>
              <w:rPr>
                <w:rFonts w:ascii="Times New Roman"/>
                <w:b w:val="false"/>
                <w:i w:val="false"/>
                <w:color w:val="000000"/>
                <w:sz w:val="20"/>
              </w:rPr>
              <w:t>факс 22-54-64-00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tehran20022002@mail.ru;</w:t>
            </w:r>
            <w:r>
              <w:br/>
            </w:r>
            <w:r>
              <w:rPr>
                <w:rFonts w:ascii="Times New Roman"/>
                <w:b w:val="false"/>
                <w:i w:val="false"/>
                <w:color w:val="000000"/>
                <w:sz w:val="20"/>
              </w:rPr>
              <w:t>
</w:t>
            </w:r>
            <w:r>
              <w:rPr>
                <w:rFonts w:ascii="Times New Roman"/>
                <w:b w:val="false"/>
                <w:i w:val="false"/>
                <w:color w:val="000000"/>
                <w:sz w:val="20"/>
              </w:rPr>
              <w:t>iran@mfa.kz</w:t>
            </w:r>
          </w:p>
        </w:tc>
      </w:tr>
      <w:tr>
        <w:trPr>
          <w:trHeight w:val="90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Горган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w:t>
            </w:r>
            <w:r>
              <w:br/>
            </w:r>
            <w:r>
              <w:rPr>
                <w:rFonts w:ascii="Times New Roman"/>
                <w:b w:val="false"/>
                <w:i w:val="false"/>
                <w:color w:val="000000"/>
                <w:sz w:val="20"/>
              </w:rPr>
              <w:t>
</w:t>
            </w:r>
            <w:r>
              <w:rPr>
                <w:rFonts w:ascii="Times New Roman"/>
                <w:b w:val="false"/>
                <w:i w:val="false"/>
                <w:color w:val="000000"/>
                <w:sz w:val="20"/>
              </w:rPr>
              <w:t>Naharkhoran 604, Edalat st. 66, код +980 тел.</w:t>
            </w:r>
            <w:r>
              <w:br/>
            </w:r>
            <w:r>
              <w:rPr>
                <w:rFonts w:ascii="Times New Roman"/>
                <w:b w:val="false"/>
                <w:i w:val="false"/>
                <w:color w:val="000000"/>
                <w:sz w:val="20"/>
              </w:rPr>
              <w:t>
</w:t>
            </w:r>
            <w:r>
              <w:rPr>
                <w:rFonts w:ascii="Times New Roman"/>
                <w:b w:val="false"/>
                <w:i w:val="false"/>
                <w:color w:val="000000"/>
                <w:sz w:val="20"/>
              </w:rPr>
              <w:t>17-15-525-609, факс 17-15-536-055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gorgankz@gmail.com;</w:t>
            </w:r>
            <w:r>
              <w:br/>
            </w:r>
            <w:r>
              <w:rPr>
                <w:rFonts w:ascii="Times New Roman"/>
                <w:b w:val="false"/>
                <w:i w:val="false"/>
                <w:color w:val="000000"/>
                <w:sz w:val="20"/>
              </w:rPr>
              <w:t>
</w:t>
            </w:r>
            <w:r>
              <w:rPr>
                <w:rFonts w:ascii="Times New Roman"/>
                <w:b w:val="false"/>
                <w:i w:val="false"/>
                <w:color w:val="000000"/>
                <w:sz w:val="20"/>
              </w:rPr>
              <w:t>gorgan@mfa.kz</w:t>
            </w:r>
          </w:p>
        </w:tc>
      </w:tr>
      <w:tr>
        <w:trPr>
          <w:trHeight w:val="24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Сари (Иран)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Iran, Mazandaran province,</w:t>
            </w:r>
            <w:r>
              <w:br/>
            </w:r>
            <w:r>
              <w:rPr>
                <w:rFonts w:ascii="Times New Roman"/>
                <w:b w:val="false"/>
                <w:i w:val="false"/>
                <w:color w:val="000000"/>
                <w:sz w:val="20"/>
              </w:rPr>
              <w:t>
</w:t>
            </w:r>
            <w:r>
              <w:rPr>
                <w:rFonts w:ascii="Times New Roman"/>
                <w:b w:val="false"/>
                <w:i w:val="false"/>
                <w:color w:val="000000"/>
                <w:sz w:val="20"/>
              </w:rPr>
              <w:t>Sari town, Pasdaran boulevard,</w:t>
            </w:r>
            <w:r>
              <w:br/>
            </w:r>
            <w:r>
              <w:rPr>
                <w:rFonts w:ascii="Times New Roman"/>
                <w:b w:val="false"/>
                <w:i w:val="false"/>
                <w:color w:val="000000"/>
                <w:sz w:val="20"/>
              </w:rPr>
              <w:t>
</w:t>
            </w:r>
            <w:r>
              <w:rPr>
                <w:rFonts w:ascii="Times New Roman"/>
                <w:b w:val="false"/>
                <w:i w:val="false"/>
                <w:color w:val="000000"/>
                <w:sz w:val="20"/>
              </w:rPr>
              <w:t>Shakhid-Bakhram street 1 h № 2,</w:t>
            </w:r>
            <w:r>
              <w:br/>
            </w:r>
            <w:r>
              <w:rPr>
                <w:rFonts w:ascii="Times New Roman"/>
                <w:b w:val="false"/>
                <w:i w:val="false"/>
                <w:color w:val="000000"/>
                <w:sz w:val="20"/>
              </w:rPr>
              <w:t>
</w:t>
            </w:r>
            <w:r>
              <w:rPr>
                <w:rFonts w:ascii="Times New Roman"/>
                <w:b w:val="false"/>
                <w:i w:val="false"/>
                <w:color w:val="000000"/>
                <w:sz w:val="20"/>
              </w:rPr>
              <w:t>код 8-10-98-151 тел. 22-31-113, факс 22-31-395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barlass48@mail.ru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Пакистан г. Исламабад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 код +9251 тел. 226-28-26, 226-29-20, 226-29-26, 226-29-25, факс 226-28-06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embkaz@comsats.net.pk;</w:t>
            </w:r>
            <w:r>
              <w:br/>
            </w:r>
            <w:r>
              <w:rPr>
                <w:rFonts w:ascii="Times New Roman"/>
                <w:b w:val="false"/>
                <w:i w:val="false"/>
                <w:color w:val="000000"/>
                <w:sz w:val="20"/>
              </w:rPr>
              <w:t>
</w:t>
            </w:r>
            <w:r>
              <w:rPr>
                <w:rFonts w:ascii="Times New Roman"/>
                <w:b w:val="false"/>
                <w:i w:val="false"/>
                <w:color w:val="000000"/>
                <w:sz w:val="20"/>
              </w:rPr>
              <w:t>islamabad@mfa.kz</w:t>
            </w:r>
            <w:r>
              <w:br/>
            </w:r>
            <w:r>
              <w:rPr>
                <w:rFonts w:ascii="Times New Roman"/>
                <w:b w:val="false"/>
                <w:i w:val="false"/>
                <w:color w:val="000000"/>
                <w:sz w:val="20"/>
              </w:rPr>
              <w:t>
</w:t>
            </w:r>
            <w:r>
              <w:rPr>
                <w:rFonts w:ascii="Times New Roman"/>
                <w:b w:val="false"/>
                <w:i w:val="false"/>
                <w:color w:val="000000"/>
                <w:sz w:val="20"/>
              </w:rPr>
              <w:t>http://www.kazembpakistan.org</w:t>
            </w:r>
          </w:p>
        </w:tc>
      </w:tr>
      <w:tr>
        <w:trPr>
          <w:trHeight w:val="3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Карачи (Пакистан)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Plot 6/3, Street 27, Phase 5</w:t>
            </w:r>
            <w:r>
              <w:br/>
            </w:r>
            <w:r>
              <w:rPr>
                <w:rFonts w:ascii="Times New Roman"/>
                <w:b w:val="false"/>
                <w:i w:val="false"/>
                <w:color w:val="000000"/>
                <w:sz w:val="20"/>
              </w:rPr>
              <w:t>
</w:t>
            </w:r>
            <w:r>
              <w:rPr>
                <w:rFonts w:ascii="Times New Roman"/>
                <w:b w:val="false"/>
                <w:i w:val="false"/>
                <w:color w:val="000000"/>
                <w:sz w:val="20"/>
              </w:rPr>
              <w:t>Extention Defence Housing</w:t>
            </w:r>
            <w:r>
              <w:br/>
            </w:r>
            <w:r>
              <w:rPr>
                <w:rFonts w:ascii="Times New Roman"/>
                <w:b w:val="false"/>
                <w:i w:val="false"/>
                <w:color w:val="000000"/>
                <w:sz w:val="20"/>
              </w:rPr>
              <w:t>
</w:t>
            </w:r>
            <w:r>
              <w:rPr>
                <w:rFonts w:ascii="Times New Roman"/>
                <w:b w:val="false"/>
                <w:i w:val="false"/>
                <w:color w:val="000000"/>
                <w:sz w:val="20"/>
              </w:rPr>
              <w:t>Authority, Karachi, код +9221</w:t>
            </w:r>
            <w:r>
              <w:br/>
            </w:r>
            <w:r>
              <w:rPr>
                <w:rFonts w:ascii="Times New Roman"/>
                <w:b w:val="false"/>
                <w:i w:val="false"/>
                <w:color w:val="000000"/>
                <w:sz w:val="20"/>
              </w:rPr>
              <w:t>
</w:t>
            </w:r>
            <w:r>
              <w:rPr>
                <w:rFonts w:ascii="Times New Roman"/>
                <w:b w:val="false"/>
                <w:i w:val="false"/>
                <w:color w:val="000000"/>
                <w:sz w:val="20"/>
              </w:rPr>
              <w:t>тел. 583-84-20, 583-84-19,</w:t>
            </w:r>
            <w:r>
              <w:br/>
            </w:r>
            <w:r>
              <w:rPr>
                <w:rFonts w:ascii="Times New Roman"/>
                <w:b w:val="false"/>
                <w:i w:val="false"/>
                <w:color w:val="000000"/>
                <w:sz w:val="20"/>
              </w:rPr>
              <w:t>
</w:t>
            </w:r>
            <w:r>
              <w:rPr>
                <w:rFonts w:ascii="Times New Roman"/>
                <w:b w:val="false"/>
                <w:i w:val="false"/>
                <w:color w:val="000000"/>
                <w:sz w:val="20"/>
              </w:rPr>
              <w:t>факс 583-84-18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conkarkz@cyber.net.pk</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Исламской Республике</w:t>
            </w:r>
            <w:r>
              <w:br/>
            </w:r>
            <w:r>
              <w:rPr>
                <w:rFonts w:ascii="Times New Roman"/>
                <w:b w:val="false"/>
                <w:i w:val="false"/>
                <w:color w:val="000000"/>
                <w:sz w:val="20"/>
              </w:rPr>
              <w:t>
</w:t>
            </w:r>
            <w:r>
              <w:rPr>
                <w:rFonts w:ascii="Times New Roman"/>
                <w:b w:val="false"/>
                <w:i w:val="false"/>
                <w:color w:val="000000"/>
                <w:sz w:val="20"/>
              </w:rPr>
              <w:t>Афганистан г. Кабул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w:t>
            </w:r>
            <w:r>
              <w:br/>
            </w:r>
            <w:r>
              <w:rPr>
                <w:rFonts w:ascii="Times New Roman"/>
                <w:b w:val="false"/>
                <w:i w:val="false"/>
                <w:color w:val="000000"/>
                <w:sz w:val="20"/>
              </w:rPr>
              <w:t>
</w:t>
            </w:r>
            <w:r>
              <w:rPr>
                <w:rFonts w:ascii="Times New Roman"/>
                <w:b w:val="false"/>
                <w:i w:val="false"/>
                <w:color w:val="000000"/>
                <w:sz w:val="20"/>
              </w:rPr>
              <w:t>13, House 436, код +9320 тел.</w:t>
            </w:r>
            <w:r>
              <w:br/>
            </w:r>
            <w:r>
              <w:rPr>
                <w:rFonts w:ascii="Times New Roman"/>
                <w:b w:val="false"/>
                <w:i w:val="false"/>
                <w:color w:val="000000"/>
                <w:sz w:val="20"/>
              </w:rPr>
              <w:t>
</w:t>
            </w:r>
            <w:r>
              <w:rPr>
                <w:rFonts w:ascii="Times New Roman"/>
                <w:b w:val="false"/>
                <w:i w:val="false"/>
                <w:color w:val="000000"/>
                <w:sz w:val="20"/>
              </w:rPr>
              <w:t>702-842-96, 230-05-52, 705-015-05, факс 230-600-09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kabul@mfa.kz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Индия</w:t>
            </w:r>
            <w:r>
              <w:br/>
            </w:r>
            <w:r>
              <w:rPr>
                <w:rFonts w:ascii="Times New Roman"/>
                <w:b w:val="false"/>
                <w:i w:val="false"/>
                <w:color w:val="000000"/>
                <w:sz w:val="20"/>
              </w:rPr>
              <w:t>
</w:t>
            </w:r>
            <w:r>
              <w:rPr>
                <w:rFonts w:ascii="Times New Roman"/>
                <w:b w:val="false"/>
                <w:i w:val="false"/>
                <w:color w:val="000000"/>
                <w:sz w:val="20"/>
              </w:rPr>
              <w:t>г. Дели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 Marg, Vasant Vihar,</w:t>
            </w:r>
            <w:r>
              <w:br/>
            </w:r>
            <w:r>
              <w:rPr>
                <w:rFonts w:ascii="Times New Roman"/>
                <w:b w:val="false"/>
                <w:i w:val="false"/>
                <w:color w:val="000000"/>
                <w:sz w:val="20"/>
              </w:rPr>
              <w:t>
</w:t>
            </w:r>
            <w:r>
              <w:rPr>
                <w:rFonts w:ascii="Times New Roman"/>
                <w:b w:val="false"/>
                <w:i w:val="false"/>
                <w:color w:val="000000"/>
                <w:sz w:val="20"/>
              </w:rPr>
              <w:t>New Delhi – 110057, код +9111</w:t>
            </w:r>
            <w:r>
              <w:br/>
            </w:r>
            <w:r>
              <w:rPr>
                <w:rFonts w:ascii="Times New Roman"/>
                <w:b w:val="false"/>
                <w:i w:val="false"/>
                <w:color w:val="000000"/>
                <w:sz w:val="20"/>
              </w:rPr>
              <w:t>
</w:t>
            </w:r>
            <w:r>
              <w:rPr>
                <w:rFonts w:ascii="Times New Roman"/>
                <w:b w:val="false"/>
                <w:i w:val="false"/>
                <w:color w:val="000000"/>
                <w:sz w:val="20"/>
              </w:rPr>
              <w:t>тел. 460-077-10, 460-077-00,</w:t>
            </w:r>
            <w:r>
              <w:br/>
            </w:r>
            <w:r>
              <w:rPr>
                <w:rFonts w:ascii="Times New Roman"/>
                <w:b w:val="false"/>
                <w:i w:val="false"/>
                <w:color w:val="000000"/>
                <w:sz w:val="20"/>
              </w:rPr>
              <w:t>
</w:t>
            </w:r>
            <w:r>
              <w:rPr>
                <w:rFonts w:ascii="Times New Roman"/>
                <w:b w:val="false"/>
                <w:i w:val="false"/>
                <w:color w:val="000000"/>
                <w:sz w:val="20"/>
              </w:rPr>
              <w:t>460-077-02, факс 460-077-01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india@mfa.kz;</w:t>
            </w:r>
            <w:r>
              <w:br/>
            </w:r>
            <w:r>
              <w:rPr>
                <w:rFonts w:ascii="Times New Roman"/>
                <w:b w:val="false"/>
                <w:i w:val="false"/>
                <w:color w:val="000000"/>
                <w:sz w:val="20"/>
              </w:rPr>
              <w:t>
</w:t>
            </w:r>
            <w:r>
              <w:rPr>
                <w:rFonts w:ascii="Times New Roman"/>
                <w:b w:val="false"/>
                <w:i w:val="false"/>
                <w:color w:val="000000"/>
                <w:sz w:val="20"/>
              </w:rPr>
              <w:t>office@kazembassy.in;</w:t>
            </w:r>
            <w:r>
              <w:br/>
            </w:r>
            <w:r>
              <w:rPr>
                <w:rFonts w:ascii="Times New Roman"/>
                <w:b w:val="false"/>
                <w:i w:val="false"/>
                <w:color w:val="000000"/>
                <w:sz w:val="20"/>
              </w:rPr>
              <w:t>
</w:t>
            </w:r>
            <w:r>
              <w:rPr>
                <w:rFonts w:ascii="Times New Roman"/>
                <w:b w:val="false"/>
                <w:i w:val="false"/>
                <w:color w:val="000000"/>
                <w:sz w:val="20"/>
              </w:rPr>
              <w:t>kazind.com@gmail.com</w:t>
            </w:r>
            <w:r>
              <w:br/>
            </w:r>
            <w:r>
              <w:rPr>
                <w:rFonts w:ascii="Times New Roman"/>
                <w:b w:val="false"/>
                <w:i w:val="false"/>
                <w:color w:val="000000"/>
                <w:sz w:val="20"/>
              </w:rPr>
              <w:t>
</w:t>
            </w:r>
            <w:r>
              <w:rPr>
                <w:rFonts w:ascii="Times New Roman"/>
                <w:b w:val="false"/>
                <w:i w:val="false"/>
                <w:color w:val="000000"/>
                <w:sz w:val="20"/>
              </w:rPr>
              <w:t>www.kazembassy.in</w:t>
            </w:r>
          </w:p>
        </w:tc>
      </w:tr>
      <w:tr>
        <w:trPr>
          <w:trHeight w:val="17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Китайской Народной</w:t>
            </w:r>
            <w:r>
              <w:br/>
            </w:r>
            <w:r>
              <w:rPr>
                <w:rFonts w:ascii="Times New Roman"/>
                <w:b w:val="false"/>
                <w:i w:val="false"/>
                <w:color w:val="000000"/>
                <w:sz w:val="20"/>
              </w:rPr>
              <w:t>
</w:t>
            </w:r>
            <w:r>
              <w:rPr>
                <w:rFonts w:ascii="Times New Roman"/>
                <w:b w:val="false"/>
                <w:i w:val="false"/>
                <w:color w:val="000000"/>
                <w:sz w:val="20"/>
              </w:rPr>
              <w:t>Республике г. Пекин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 Li Tun,</w:t>
            </w:r>
            <w:r>
              <w:br/>
            </w:r>
            <w:r>
              <w:rPr>
                <w:rFonts w:ascii="Times New Roman"/>
                <w:b w:val="false"/>
                <w:i w:val="false"/>
                <w:color w:val="000000"/>
                <w:sz w:val="20"/>
              </w:rPr>
              <w:t>
</w:t>
            </w:r>
            <w:r>
              <w:rPr>
                <w:rFonts w:ascii="Times New Roman"/>
                <w:b w:val="false"/>
                <w:i w:val="false"/>
                <w:color w:val="000000"/>
                <w:sz w:val="20"/>
              </w:rPr>
              <w:t>Beijing, China 100600, код +8610 тел. 653-26-182,</w:t>
            </w:r>
            <w:r>
              <w:br/>
            </w:r>
            <w:r>
              <w:rPr>
                <w:rFonts w:ascii="Times New Roman"/>
                <w:b w:val="false"/>
                <w:i w:val="false"/>
                <w:color w:val="000000"/>
                <w:sz w:val="20"/>
              </w:rPr>
              <w:t>
</w:t>
            </w:r>
            <w:r>
              <w:rPr>
                <w:rFonts w:ascii="Times New Roman"/>
                <w:b w:val="false"/>
                <w:i w:val="false"/>
                <w:color w:val="000000"/>
                <w:sz w:val="20"/>
              </w:rPr>
              <w:t>653-24-189, Консульский отдел:</w:t>
            </w:r>
            <w:r>
              <w:br/>
            </w:r>
            <w:r>
              <w:rPr>
                <w:rFonts w:ascii="Times New Roman"/>
                <w:b w:val="false"/>
                <w:i w:val="false"/>
                <w:color w:val="000000"/>
                <w:sz w:val="20"/>
              </w:rPr>
              <w:t>
</w:t>
            </w:r>
            <w:r>
              <w:rPr>
                <w:rFonts w:ascii="Times New Roman"/>
                <w:b w:val="false"/>
                <w:i w:val="false"/>
                <w:color w:val="000000"/>
                <w:sz w:val="20"/>
              </w:rPr>
              <w:t>653-22-636, 653-29-177</w:t>
            </w:r>
            <w:r>
              <w:br/>
            </w:r>
            <w:r>
              <w:rPr>
                <w:rFonts w:ascii="Times New Roman"/>
                <w:b w:val="false"/>
                <w:i w:val="false"/>
                <w:color w:val="000000"/>
                <w:sz w:val="20"/>
              </w:rPr>
              <w:t>
</w:t>
            </w:r>
            <w:r>
              <w:rPr>
                <w:rFonts w:ascii="Times New Roman"/>
                <w:b w:val="false"/>
                <w:i w:val="false"/>
                <w:color w:val="000000"/>
                <w:sz w:val="20"/>
              </w:rPr>
              <w:t>(коммутатор), факс 653-26-183,</w:t>
            </w:r>
            <w:r>
              <w:br/>
            </w:r>
            <w:r>
              <w:rPr>
                <w:rFonts w:ascii="Times New Roman"/>
                <w:b w:val="false"/>
                <w:i w:val="false"/>
                <w:color w:val="000000"/>
                <w:sz w:val="20"/>
              </w:rPr>
              <w:t>
</w:t>
            </w:r>
            <w:r>
              <w:rPr>
                <w:rFonts w:ascii="Times New Roman"/>
                <w:b w:val="false"/>
                <w:i w:val="false"/>
                <w:color w:val="000000"/>
                <w:sz w:val="20"/>
              </w:rPr>
              <w:t>653-24-433, Консульский отдел: 653-20-636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pekin@mfa.kz</w:t>
            </w:r>
            <w:r>
              <w:br/>
            </w:r>
            <w:r>
              <w:rPr>
                <w:rFonts w:ascii="Times New Roman"/>
                <w:b w:val="false"/>
                <w:i w:val="false"/>
                <w:color w:val="000000"/>
                <w:sz w:val="20"/>
              </w:rPr>
              <w:t>
</w:t>
            </w:r>
            <w:r>
              <w:rPr>
                <w:rFonts w:ascii="Times New Roman"/>
                <w:b w:val="false"/>
                <w:i w:val="false"/>
                <w:color w:val="000000"/>
                <w:sz w:val="20"/>
              </w:rPr>
              <w:t>www.kazembchina.org</w:t>
            </w:r>
          </w:p>
        </w:tc>
      </w:tr>
      <w:tr>
        <w:trPr>
          <w:trHeight w:val="12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Гонконг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31st floor, West</w:t>
            </w:r>
            <w:r>
              <w:br/>
            </w:r>
            <w:r>
              <w:rPr>
                <w:rFonts w:ascii="Times New Roman"/>
                <w:b w:val="false"/>
                <w:i w:val="false"/>
                <w:color w:val="000000"/>
                <w:sz w:val="20"/>
              </w:rPr>
              <w:t>
</w:t>
            </w:r>
            <w:r>
              <w:rPr>
                <w:rFonts w:ascii="Times New Roman"/>
                <w:b w:val="false"/>
                <w:i w:val="false"/>
                <w:color w:val="000000"/>
                <w:sz w:val="20"/>
              </w:rPr>
              <w:t>Tower, Shun Tak Center, 200</w:t>
            </w:r>
            <w:r>
              <w:br/>
            </w:r>
            <w:r>
              <w:rPr>
                <w:rFonts w:ascii="Times New Roman"/>
                <w:b w:val="false"/>
                <w:i w:val="false"/>
                <w:color w:val="000000"/>
                <w:sz w:val="20"/>
              </w:rPr>
              <w:t>
</w:t>
            </w:r>
            <w:r>
              <w:rPr>
                <w:rFonts w:ascii="Times New Roman"/>
                <w:b w:val="false"/>
                <w:i w:val="false"/>
                <w:color w:val="000000"/>
                <w:sz w:val="20"/>
              </w:rPr>
              <w:t>Connaught Road Central, Sheung Wan, Hong Kon,</w:t>
            </w:r>
            <w:r>
              <w:br/>
            </w:r>
            <w:r>
              <w:rPr>
                <w:rFonts w:ascii="Times New Roman"/>
                <w:b w:val="false"/>
                <w:i w:val="false"/>
                <w:color w:val="000000"/>
                <w:sz w:val="20"/>
              </w:rPr>
              <w:t>
</w:t>
            </w:r>
            <w:r>
              <w:rPr>
                <w:rFonts w:ascii="Times New Roman"/>
                <w:b w:val="false"/>
                <w:i w:val="false"/>
                <w:color w:val="000000"/>
                <w:sz w:val="20"/>
              </w:rPr>
              <w:t>код +852 тел. 254-83-841, факс 254-88-361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office@consul-kazakhstan.org.hk;</w:t>
            </w:r>
            <w:r>
              <w:br/>
            </w:r>
            <w:r>
              <w:rPr>
                <w:rFonts w:ascii="Times New Roman"/>
                <w:b w:val="false"/>
                <w:i w:val="false"/>
                <w:color w:val="000000"/>
                <w:sz w:val="20"/>
              </w:rPr>
              <w:t>
</w:t>
            </w:r>
            <w:r>
              <w:rPr>
                <w:rFonts w:ascii="Times New Roman"/>
                <w:b w:val="false"/>
                <w:i w:val="false"/>
                <w:color w:val="000000"/>
                <w:sz w:val="20"/>
              </w:rPr>
              <w:t>honghong@mfa.kz;</w:t>
            </w:r>
            <w:r>
              <w:br/>
            </w:r>
            <w:r>
              <w:rPr>
                <w:rFonts w:ascii="Times New Roman"/>
                <w:b w:val="false"/>
                <w:i w:val="false"/>
                <w:color w:val="000000"/>
                <w:sz w:val="20"/>
              </w:rPr>
              <w:t>
</w:t>
            </w:r>
            <w:r>
              <w:rPr>
                <w:rFonts w:ascii="Times New Roman"/>
                <w:b w:val="false"/>
                <w:i w:val="false"/>
                <w:color w:val="000000"/>
                <w:sz w:val="20"/>
              </w:rPr>
              <w:t>visa@consul-kazakhstan.org.hk</w:t>
            </w:r>
            <w:r>
              <w:br/>
            </w:r>
            <w:r>
              <w:rPr>
                <w:rFonts w:ascii="Times New Roman"/>
                <w:b w:val="false"/>
                <w:i w:val="false"/>
                <w:color w:val="000000"/>
                <w:sz w:val="20"/>
              </w:rPr>
              <w:t>
</w:t>
            </w:r>
            <w:r>
              <w:rPr>
                <w:rFonts w:ascii="Times New Roman"/>
                <w:b w:val="false"/>
                <w:i w:val="false"/>
                <w:color w:val="000000"/>
                <w:sz w:val="20"/>
              </w:rPr>
              <w:t>http://www.consul-kazakhstan.</w:t>
            </w:r>
            <w:r>
              <w:br/>
            </w:r>
            <w:r>
              <w:rPr>
                <w:rFonts w:ascii="Times New Roman"/>
                <w:b w:val="false"/>
                <w:i w:val="false"/>
                <w:color w:val="000000"/>
                <w:sz w:val="20"/>
              </w:rPr>
              <w:t>
</w:t>
            </w:r>
            <w:r>
              <w:rPr>
                <w:rFonts w:ascii="Times New Roman"/>
                <w:b w:val="false"/>
                <w:i w:val="false"/>
                <w:color w:val="000000"/>
                <w:sz w:val="20"/>
              </w:rPr>
              <w:t>org.hk</w:t>
            </w:r>
          </w:p>
        </w:tc>
      </w:tr>
      <w:tr>
        <w:trPr>
          <w:trHeight w:val="13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г. Шанхай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w:t>
            </w:r>
            <w:r>
              <w:br/>
            </w:r>
            <w:r>
              <w:rPr>
                <w:rFonts w:ascii="Times New Roman"/>
                <w:b w:val="false"/>
                <w:i w:val="false"/>
                <w:color w:val="000000"/>
                <w:sz w:val="20"/>
              </w:rPr>
              <w:t>
</w:t>
            </w:r>
            <w:r>
              <w:rPr>
                <w:rFonts w:ascii="Times New Roman"/>
                <w:b w:val="false"/>
                <w:i w:val="false"/>
                <w:color w:val="000000"/>
                <w:sz w:val="20"/>
              </w:rPr>
              <w:t>Shanghai, building «Orient</w:t>
            </w:r>
            <w:r>
              <w:br/>
            </w:r>
            <w:r>
              <w:rPr>
                <w:rFonts w:ascii="Times New Roman"/>
                <w:b w:val="false"/>
                <w:i w:val="false"/>
                <w:color w:val="000000"/>
                <w:sz w:val="20"/>
              </w:rPr>
              <w:t>
</w:t>
            </w:r>
            <w:r>
              <w:rPr>
                <w:rFonts w:ascii="Times New Roman"/>
                <w:b w:val="false"/>
                <w:i w:val="false"/>
                <w:color w:val="000000"/>
                <w:sz w:val="20"/>
              </w:rPr>
              <w:t>International Plaza», 1003,</w:t>
            </w:r>
            <w:r>
              <w:br/>
            </w:r>
            <w:r>
              <w:rPr>
                <w:rFonts w:ascii="Times New Roman"/>
                <w:b w:val="false"/>
                <w:i w:val="false"/>
                <w:color w:val="000000"/>
                <w:sz w:val="20"/>
              </w:rPr>
              <w:t>
</w:t>
            </w:r>
            <w:r>
              <w:rPr>
                <w:rFonts w:ascii="Times New Roman"/>
                <w:b w:val="false"/>
                <w:i w:val="false"/>
                <w:color w:val="000000"/>
                <w:sz w:val="20"/>
              </w:rPr>
              <w:t>1004, 1005, код +8621 тел. 627-538-78, 627-528-38, 627-554-83,</w:t>
            </w:r>
            <w:r>
              <w:br/>
            </w:r>
            <w:r>
              <w:rPr>
                <w:rFonts w:ascii="Times New Roman"/>
                <w:b w:val="false"/>
                <w:i w:val="false"/>
                <w:color w:val="000000"/>
                <w:sz w:val="20"/>
              </w:rPr>
              <w:t>
</w:t>
            </w:r>
            <w:r>
              <w:rPr>
                <w:rFonts w:ascii="Times New Roman"/>
                <w:b w:val="false"/>
                <w:i w:val="false"/>
                <w:color w:val="000000"/>
                <w:sz w:val="20"/>
              </w:rPr>
              <w:t>факс 627-573-00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kazconsulshanghai@yahoo.com;</w:t>
            </w:r>
            <w:r>
              <w:br/>
            </w:r>
            <w:r>
              <w:rPr>
                <w:rFonts w:ascii="Times New Roman"/>
                <w:b w:val="false"/>
                <w:i w:val="false"/>
                <w:color w:val="000000"/>
                <w:sz w:val="20"/>
              </w:rPr>
              <w:t>
</w:t>
            </w:r>
            <w:r>
              <w:rPr>
                <w:rFonts w:ascii="Times New Roman"/>
                <w:b w:val="false"/>
                <w:i w:val="false"/>
                <w:color w:val="000000"/>
                <w:sz w:val="20"/>
              </w:rPr>
              <w:t>shanghai@mfa.kz;</w:t>
            </w:r>
            <w:r>
              <w:br/>
            </w:r>
            <w:r>
              <w:rPr>
                <w:rFonts w:ascii="Times New Roman"/>
                <w:b w:val="false"/>
                <w:i w:val="false"/>
                <w:color w:val="000000"/>
                <w:sz w:val="20"/>
              </w:rPr>
              <w:t>
</w:t>
            </w:r>
            <w:r>
              <w:rPr>
                <w:rFonts w:ascii="Times New Roman"/>
                <w:b w:val="false"/>
                <w:i w:val="false"/>
                <w:color w:val="000000"/>
                <w:sz w:val="20"/>
              </w:rPr>
              <w:t>kzconsulshanghai@mail.ru;</w:t>
            </w:r>
            <w:r>
              <w:br/>
            </w:r>
            <w:r>
              <w:rPr>
                <w:rFonts w:ascii="Times New Roman"/>
                <w:b w:val="false"/>
                <w:i w:val="false"/>
                <w:color w:val="000000"/>
                <w:sz w:val="20"/>
              </w:rPr>
              <w:t>
</w:t>
            </w:r>
            <w:r>
              <w:rPr>
                <w:rFonts w:ascii="Times New Roman"/>
                <w:b w:val="false"/>
                <w:i w:val="false"/>
                <w:color w:val="000000"/>
                <w:sz w:val="20"/>
              </w:rPr>
              <w:t>office@kzconsulshangai.org;</w:t>
            </w:r>
            <w:r>
              <w:br/>
            </w:r>
            <w:r>
              <w:rPr>
                <w:rFonts w:ascii="Times New Roman"/>
                <w:b w:val="false"/>
                <w:i w:val="false"/>
                <w:color w:val="000000"/>
                <w:sz w:val="20"/>
              </w:rPr>
              <w:t>
</w:t>
            </w:r>
            <w:r>
              <w:rPr>
                <w:rFonts w:ascii="Times New Roman"/>
                <w:b w:val="false"/>
                <w:i w:val="false"/>
                <w:color w:val="000000"/>
                <w:sz w:val="20"/>
              </w:rPr>
              <w:t>http://www.kazembchina.org</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Паспортно-визовая</w:t>
            </w:r>
            <w:r>
              <w:br/>
            </w:r>
            <w:r>
              <w:rPr>
                <w:rFonts w:ascii="Times New Roman"/>
                <w:b w:val="false"/>
                <w:i w:val="false"/>
                <w:color w:val="000000"/>
                <w:sz w:val="20"/>
              </w:rPr>
              <w:t>
</w:t>
            </w:r>
            <w:r>
              <w:rPr>
                <w:rFonts w:ascii="Times New Roman"/>
                <w:b w:val="false"/>
                <w:i w:val="false"/>
                <w:color w:val="000000"/>
                <w:sz w:val="20"/>
              </w:rPr>
              <w:t>служба МИД РК в</w:t>
            </w:r>
            <w:r>
              <w:br/>
            </w:r>
            <w:r>
              <w:rPr>
                <w:rFonts w:ascii="Times New Roman"/>
                <w:b w:val="false"/>
                <w:i w:val="false"/>
                <w:color w:val="000000"/>
                <w:sz w:val="20"/>
              </w:rPr>
              <w:t>
</w:t>
            </w:r>
            <w:r>
              <w:rPr>
                <w:rFonts w:ascii="Times New Roman"/>
                <w:b w:val="false"/>
                <w:i w:val="false"/>
                <w:color w:val="000000"/>
                <w:sz w:val="20"/>
              </w:rPr>
              <w:t>г. Урумчи (КНР)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Kunming Road, Урумчи, код</w:t>
            </w:r>
            <w:r>
              <w:br/>
            </w:r>
            <w:r>
              <w:rPr>
                <w:rFonts w:ascii="Times New Roman"/>
                <w:b w:val="false"/>
                <w:i w:val="false"/>
                <w:color w:val="000000"/>
                <w:sz w:val="20"/>
              </w:rPr>
              <w:t>
</w:t>
            </w:r>
            <w:r>
              <w:rPr>
                <w:rFonts w:ascii="Times New Roman"/>
                <w:b w:val="false"/>
                <w:i w:val="false"/>
                <w:color w:val="000000"/>
                <w:sz w:val="20"/>
              </w:rPr>
              <w:t>+86991 тел. 381-57-96,</w:t>
            </w:r>
            <w:r>
              <w:br/>
            </w:r>
            <w:r>
              <w:rPr>
                <w:rFonts w:ascii="Times New Roman"/>
                <w:b w:val="false"/>
                <w:i w:val="false"/>
                <w:color w:val="000000"/>
                <w:sz w:val="20"/>
              </w:rPr>
              <w:t>
</w:t>
            </w:r>
            <w:r>
              <w:rPr>
                <w:rFonts w:ascii="Times New Roman"/>
                <w:b w:val="false"/>
                <w:i w:val="false"/>
                <w:color w:val="000000"/>
                <w:sz w:val="20"/>
              </w:rPr>
              <w:t>383-23-74, факс 382-12-03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pvs_mid@yahoo.cn</w:t>
            </w:r>
          </w:p>
        </w:tc>
      </w:tr>
      <w:tr>
        <w:trPr>
          <w:trHeight w:val="10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Малайзии г. Куала-Лумпур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 Ampang Hilir, 55000</w:t>
            </w:r>
            <w:r>
              <w:br/>
            </w:r>
            <w:r>
              <w:rPr>
                <w:rFonts w:ascii="Times New Roman"/>
                <w:b w:val="false"/>
                <w:i w:val="false"/>
                <w:color w:val="000000"/>
                <w:sz w:val="20"/>
              </w:rPr>
              <w:t>
</w:t>
            </w:r>
            <w:r>
              <w:rPr>
                <w:rFonts w:ascii="Times New Roman"/>
                <w:b w:val="false"/>
                <w:i w:val="false"/>
                <w:color w:val="000000"/>
                <w:sz w:val="20"/>
              </w:rPr>
              <w:t>Kuala Lumpur, Malaysia, код +603 тел. 425-229-99,</w:t>
            </w:r>
            <w:r>
              <w:br/>
            </w:r>
            <w:r>
              <w:rPr>
                <w:rFonts w:ascii="Times New Roman"/>
                <w:b w:val="false"/>
                <w:i w:val="false"/>
                <w:color w:val="000000"/>
                <w:sz w:val="20"/>
              </w:rPr>
              <w:t>
</w:t>
            </w:r>
            <w:r>
              <w:rPr>
                <w:rFonts w:ascii="Times New Roman"/>
                <w:b w:val="false"/>
                <w:i w:val="false"/>
                <w:color w:val="000000"/>
                <w:sz w:val="20"/>
              </w:rPr>
              <w:t>425-269-99 факс 425-23-999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kuala-lumpur@kazembassy.</w:t>
            </w:r>
            <w:r>
              <w:br/>
            </w:r>
            <w:r>
              <w:rPr>
                <w:rFonts w:ascii="Times New Roman"/>
                <w:b w:val="false"/>
                <w:i w:val="false"/>
                <w:color w:val="000000"/>
                <w:sz w:val="20"/>
              </w:rPr>
              <w:t>
</w:t>
            </w:r>
            <w:r>
              <w:rPr>
                <w:rFonts w:ascii="Times New Roman"/>
                <w:b w:val="false"/>
                <w:i w:val="false"/>
                <w:color w:val="000000"/>
                <w:sz w:val="20"/>
              </w:rPr>
              <w:t>org.my;</w:t>
            </w:r>
            <w:r>
              <w:br/>
            </w:r>
            <w:r>
              <w:rPr>
                <w:rFonts w:ascii="Times New Roman"/>
                <w:b w:val="false"/>
                <w:i w:val="false"/>
                <w:color w:val="000000"/>
                <w:sz w:val="20"/>
              </w:rPr>
              <w:t>
</w:t>
            </w:r>
            <w:r>
              <w:rPr>
                <w:rFonts w:ascii="Times New Roman"/>
                <w:b w:val="false"/>
                <w:i w:val="false"/>
                <w:color w:val="000000"/>
                <w:sz w:val="20"/>
              </w:rPr>
              <w:t>kuala-lumpur@mfa.kz</w:t>
            </w:r>
            <w:r>
              <w:br/>
            </w:r>
            <w:r>
              <w:rPr>
                <w:rFonts w:ascii="Times New Roman"/>
                <w:b w:val="false"/>
                <w:i w:val="false"/>
                <w:color w:val="000000"/>
                <w:sz w:val="20"/>
              </w:rPr>
              <w:t>
</w:t>
            </w:r>
            <w:r>
              <w:rPr>
                <w:rFonts w:ascii="Times New Roman"/>
                <w:b w:val="false"/>
                <w:i w:val="false"/>
                <w:color w:val="000000"/>
                <w:sz w:val="20"/>
              </w:rPr>
              <w:t>http://www.kazembassy.org.my</w:t>
            </w:r>
          </w:p>
        </w:tc>
      </w:tr>
      <w:tr>
        <w:trPr>
          <w:trHeight w:val="3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Индонезии г. Джакарта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w:t>
            </w:r>
            <w:r>
              <w:br/>
            </w:r>
            <w:r>
              <w:rPr>
                <w:rFonts w:ascii="Times New Roman"/>
                <w:b w:val="false"/>
                <w:i w:val="false"/>
                <w:color w:val="000000"/>
                <w:sz w:val="20"/>
              </w:rPr>
              <w:t>
</w:t>
            </w:r>
            <w:r>
              <w:rPr>
                <w:rFonts w:ascii="Times New Roman"/>
                <w:b w:val="false"/>
                <w:i w:val="false"/>
                <w:color w:val="000000"/>
                <w:sz w:val="20"/>
              </w:rPr>
              <w:t>Jl.limgkar, Mega Kuningan,</w:t>
            </w:r>
            <w:r>
              <w:br/>
            </w:r>
            <w:r>
              <w:rPr>
                <w:rFonts w:ascii="Times New Roman"/>
                <w:b w:val="false"/>
                <w:i w:val="false"/>
                <w:color w:val="000000"/>
                <w:sz w:val="20"/>
              </w:rPr>
              <w:t>
</w:t>
            </w:r>
            <w:r>
              <w:rPr>
                <w:rFonts w:ascii="Times New Roman"/>
                <w:b w:val="false"/>
                <w:i w:val="false"/>
                <w:color w:val="000000"/>
                <w:sz w:val="20"/>
              </w:rPr>
              <w:t>Kav.E3.2 #1 Jakarta 12950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Корея</w:t>
            </w:r>
            <w:r>
              <w:br/>
            </w:r>
            <w:r>
              <w:rPr>
                <w:rFonts w:ascii="Times New Roman"/>
                <w:b w:val="false"/>
                <w:i w:val="false"/>
                <w:color w:val="000000"/>
                <w:sz w:val="20"/>
              </w:rPr>
              <w:t>
</w:t>
            </w:r>
            <w:r>
              <w:rPr>
                <w:rFonts w:ascii="Times New Roman"/>
                <w:b w:val="false"/>
                <w:i w:val="false"/>
                <w:color w:val="000000"/>
                <w:sz w:val="20"/>
              </w:rPr>
              <w:t>г. Сеул</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w:t>
            </w:r>
            <w:r>
              <w:br/>
            </w:r>
            <w:r>
              <w:rPr>
                <w:rFonts w:ascii="Times New Roman"/>
                <w:b w:val="false"/>
                <w:i w:val="false"/>
                <w:color w:val="000000"/>
                <w:sz w:val="20"/>
              </w:rPr>
              <w:t>
</w:t>
            </w:r>
            <w:r>
              <w:rPr>
                <w:rFonts w:ascii="Times New Roman"/>
                <w:b w:val="false"/>
                <w:i w:val="false"/>
                <w:color w:val="000000"/>
                <w:sz w:val="20"/>
              </w:rPr>
              <w:t>Yongsan-gu, Seoul 140-885 код +822 тел. 394-97-16,</w:t>
            </w:r>
            <w:r>
              <w:br/>
            </w:r>
            <w:r>
              <w:rPr>
                <w:rFonts w:ascii="Times New Roman"/>
                <w:b w:val="false"/>
                <w:i w:val="false"/>
                <w:color w:val="000000"/>
                <w:sz w:val="20"/>
              </w:rPr>
              <w:t>
</w:t>
            </w:r>
            <w:r>
              <w:rPr>
                <w:rFonts w:ascii="Times New Roman"/>
                <w:b w:val="false"/>
                <w:i w:val="false"/>
                <w:color w:val="000000"/>
                <w:sz w:val="20"/>
              </w:rPr>
              <w:t>379-97-14, Консульский отдел</w:t>
            </w:r>
            <w:r>
              <w:br/>
            </w:r>
            <w:r>
              <w:rPr>
                <w:rFonts w:ascii="Times New Roman"/>
                <w:b w:val="false"/>
                <w:i w:val="false"/>
                <w:color w:val="000000"/>
                <w:sz w:val="20"/>
              </w:rPr>
              <w:t>
</w:t>
            </w:r>
            <w:r>
              <w:rPr>
                <w:rFonts w:ascii="Times New Roman"/>
                <w:b w:val="false"/>
                <w:i w:val="false"/>
                <w:color w:val="000000"/>
                <w:sz w:val="20"/>
              </w:rPr>
              <w:t>ПРК 391-89-06, 379-78-76,</w:t>
            </w:r>
            <w:r>
              <w:br/>
            </w:r>
            <w:r>
              <w:rPr>
                <w:rFonts w:ascii="Times New Roman"/>
                <w:b w:val="false"/>
                <w:i w:val="false"/>
                <w:color w:val="000000"/>
                <w:sz w:val="20"/>
              </w:rPr>
              <w:t>
</w:t>
            </w:r>
            <w:r>
              <w:rPr>
                <w:rFonts w:ascii="Times New Roman"/>
                <w:b w:val="false"/>
                <w:i w:val="false"/>
                <w:color w:val="000000"/>
                <w:sz w:val="20"/>
              </w:rPr>
              <w:t>факс 395-97-66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seoul@mfa.kz</w:t>
            </w:r>
            <w:r>
              <w:br/>
            </w:r>
            <w:r>
              <w:rPr>
                <w:rFonts w:ascii="Times New Roman"/>
                <w:b w:val="false"/>
                <w:i w:val="false"/>
                <w:color w:val="000000"/>
                <w:sz w:val="20"/>
              </w:rPr>
              <w:t>
</w:t>
            </w:r>
            <w:r>
              <w:rPr>
                <w:rFonts w:ascii="Times New Roman"/>
                <w:b w:val="false"/>
                <w:i w:val="false"/>
                <w:color w:val="000000"/>
                <w:sz w:val="20"/>
              </w:rPr>
              <w:t>www.kazembassy.org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Японии г. Токио</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w:t>
            </w:r>
            <w:r>
              <w:br/>
            </w:r>
            <w:r>
              <w:rPr>
                <w:rFonts w:ascii="Times New Roman"/>
                <w:b w:val="false"/>
                <w:i w:val="false"/>
                <w:color w:val="000000"/>
                <w:sz w:val="20"/>
              </w:rPr>
              <w:t>
</w:t>
            </w:r>
            <w:r>
              <w:rPr>
                <w:rFonts w:ascii="Times New Roman"/>
                <w:b w:val="false"/>
                <w:i w:val="false"/>
                <w:color w:val="000000"/>
                <w:sz w:val="20"/>
              </w:rPr>
              <w:t>Tokyo 106-0041, код +813 тел. 3589-1821, Факс: 3589-1822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japan@mfa.kz,</w:t>
            </w:r>
            <w:r>
              <w:br/>
            </w:r>
            <w:r>
              <w:rPr>
                <w:rFonts w:ascii="Times New Roman"/>
                <w:b w:val="false"/>
                <w:i w:val="false"/>
                <w:color w:val="000000"/>
                <w:sz w:val="20"/>
              </w:rPr>
              <w:t>
</w:t>
            </w:r>
            <w:r>
              <w:rPr>
                <w:rFonts w:ascii="Times New Roman"/>
                <w:b w:val="false"/>
                <w:i w:val="false"/>
                <w:color w:val="000000"/>
                <w:sz w:val="20"/>
              </w:rPr>
              <w:t>kazembassy.jp@gmail.com</w:t>
            </w:r>
            <w:r>
              <w:br/>
            </w:r>
            <w:r>
              <w:rPr>
                <w:rFonts w:ascii="Times New Roman"/>
                <w:b w:val="false"/>
                <w:i w:val="false"/>
                <w:color w:val="000000"/>
                <w:sz w:val="20"/>
              </w:rPr>
              <w:t>
</w:t>
            </w:r>
            <w:r>
              <w:rPr>
                <w:rFonts w:ascii="Times New Roman"/>
                <w:b w:val="false"/>
                <w:i w:val="false"/>
                <w:color w:val="000000"/>
                <w:sz w:val="20"/>
              </w:rPr>
              <w:t>http://www.embkazjp.org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Монголии г.</w:t>
            </w:r>
            <w:r>
              <w:br/>
            </w:r>
            <w:r>
              <w:rPr>
                <w:rFonts w:ascii="Times New Roman"/>
                <w:b w:val="false"/>
                <w:i w:val="false"/>
                <w:color w:val="000000"/>
                <w:sz w:val="20"/>
              </w:rPr>
              <w:t>
</w:t>
            </w:r>
            <w:r>
              <w:rPr>
                <w:rFonts w:ascii="Times New Roman"/>
                <w:b w:val="false"/>
                <w:i w:val="false"/>
                <w:color w:val="000000"/>
                <w:sz w:val="20"/>
              </w:rPr>
              <w:t>Улан-Батор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w:t>
            </w:r>
            <w:r>
              <w:br/>
            </w:r>
            <w:r>
              <w:rPr>
                <w:rFonts w:ascii="Times New Roman"/>
                <w:b w:val="false"/>
                <w:i w:val="false"/>
                <w:color w:val="000000"/>
                <w:sz w:val="20"/>
              </w:rPr>
              <w:t>
</w:t>
            </w:r>
            <w:r>
              <w:rPr>
                <w:rFonts w:ascii="Times New Roman"/>
                <w:b w:val="false"/>
                <w:i w:val="false"/>
                <w:color w:val="000000"/>
                <w:sz w:val="20"/>
              </w:rPr>
              <w:t>1-квартал, городок «Твин»,</w:t>
            </w:r>
            <w:r>
              <w:br/>
            </w:r>
            <w:r>
              <w:rPr>
                <w:rFonts w:ascii="Times New Roman"/>
                <w:b w:val="false"/>
                <w:i w:val="false"/>
                <w:color w:val="000000"/>
                <w:sz w:val="20"/>
              </w:rPr>
              <w:t>
</w:t>
            </w:r>
            <w:r>
              <w:rPr>
                <w:rFonts w:ascii="Times New Roman"/>
                <w:b w:val="false"/>
                <w:i w:val="false"/>
                <w:color w:val="000000"/>
                <w:sz w:val="20"/>
              </w:rPr>
              <w:t>ул. Зайсан, 31/6,</w:t>
            </w:r>
            <w:r>
              <w:br/>
            </w:r>
            <w:r>
              <w:rPr>
                <w:rFonts w:ascii="Times New Roman"/>
                <w:b w:val="false"/>
                <w:i w:val="false"/>
                <w:color w:val="000000"/>
                <w:sz w:val="20"/>
              </w:rPr>
              <w:t>
</w:t>
            </w:r>
            <w:r>
              <w:rPr>
                <w:rFonts w:ascii="Times New Roman"/>
                <w:b w:val="false"/>
                <w:i w:val="false"/>
                <w:color w:val="000000"/>
                <w:sz w:val="20"/>
              </w:rPr>
              <w:t>код +97611 тел. 34-54-08, 34-10-76, факс. 34-17-07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info@kazembassy.mn;</w:t>
            </w:r>
            <w:r>
              <w:br/>
            </w:r>
            <w:r>
              <w:rPr>
                <w:rFonts w:ascii="Times New Roman"/>
                <w:b w:val="false"/>
                <w:i w:val="false"/>
                <w:color w:val="000000"/>
                <w:sz w:val="20"/>
              </w:rPr>
              <w:t>
</w:t>
            </w:r>
            <w:r>
              <w:rPr>
                <w:rFonts w:ascii="Times New Roman"/>
                <w:b w:val="false"/>
                <w:i w:val="false"/>
                <w:color w:val="000000"/>
                <w:sz w:val="20"/>
              </w:rPr>
              <w:t>ulaanbaatar@mfa.kz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Сингапур</w:t>
            </w:r>
            <w:r>
              <w:br/>
            </w:r>
            <w:r>
              <w:rPr>
                <w:rFonts w:ascii="Times New Roman"/>
                <w:b w:val="false"/>
                <w:i w:val="false"/>
                <w:color w:val="000000"/>
                <w:sz w:val="20"/>
              </w:rPr>
              <w:t>
</w:t>
            </w:r>
            <w:r>
              <w:rPr>
                <w:rFonts w:ascii="Times New Roman"/>
                <w:b w:val="false"/>
                <w:i w:val="false"/>
                <w:color w:val="000000"/>
                <w:sz w:val="20"/>
              </w:rPr>
              <w:t>г. Сингапур</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w:t>
            </w:r>
            <w:r>
              <w:br/>
            </w:r>
            <w:r>
              <w:rPr>
                <w:rFonts w:ascii="Times New Roman"/>
                <w:b w:val="false"/>
                <w:i w:val="false"/>
                <w:color w:val="000000"/>
                <w:sz w:val="20"/>
              </w:rPr>
              <w:t>
</w:t>
            </w:r>
            <w:r>
              <w:rPr>
                <w:rFonts w:ascii="Times New Roman"/>
                <w:b w:val="false"/>
                <w:i w:val="false"/>
                <w:color w:val="000000"/>
                <w:sz w:val="20"/>
              </w:rPr>
              <w:t>#09-04/05 Great World City,</w:t>
            </w:r>
            <w:r>
              <w:br/>
            </w:r>
            <w:r>
              <w:rPr>
                <w:rFonts w:ascii="Times New Roman"/>
                <w:b w:val="false"/>
                <w:i w:val="false"/>
                <w:color w:val="000000"/>
                <w:sz w:val="20"/>
              </w:rPr>
              <w:t>
</w:t>
            </w:r>
            <w:r>
              <w:rPr>
                <w:rFonts w:ascii="Times New Roman"/>
                <w:b w:val="false"/>
                <w:i w:val="false"/>
                <w:color w:val="000000"/>
                <w:sz w:val="20"/>
              </w:rPr>
              <w:t>East Office Tower, Singapore</w:t>
            </w:r>
            <w:r>
              <w:br/>
            </w:r>
            <w:r>
              <w:rPr>
                <w:rFonts w:ascii="Times New Roman"/>
                <w:b w:val="false"/>
                <w:i w:val="false"/>
                <w:color w:val="000000"/>
                <w:sz w:val="20"/>
              </w:rPr>
              <w:t>
</w:t>
            </w:r>
            <w:r>
              <w:rPr>
                <w:rFonts w:ascii="Times New Roman"/>
                <w:b w:val="false"/>
                <w:i w:val="false"/>
                <w:color w:val="000000"/>
                <w:sz w:val="20"/>
              </w:rPr>
              <w:t>237994, код +65, тел. 653-661-00, 623-571-50,623-623-67</w:t>
            </w:r>
            <w:r>
              <w:br/>
            </w:r>
            <w:r>
              <w:rPr>
                <w:rFonts w:ascii="Times New Roman"/>
                <w:b w:val="false"/>
                <w:i w:val="false"/>
                <w:color w:val="000000"/>
                <w:sz w:val="20"/>
              </w:rPr>
              <w:t>
</w:t>
            </w:r>
            <w:r>
              <w:rPr>
                <w:rFonts w:ascii="Times New Roman"/>
                <w:b w:val="false"/>
                <w:i w:val="false"/>
                <w:color w:val="000000"/>
                <w:sz w:val="20"/>
              </w:rPr>
              <w:t>факс 643-889-90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singapore@mfa.kz</w:t>
            </w:r>
            <w:r>
              <w:br/>
            </w:r>
            <w:r>
              <w:rPr>
                <w:rFonts w:ascii="Times New Roman"/>
                <w:b w:val="false"/>
                <w:i w:val="false"/>
                <w:color w:val="000000"/>
                <w:sz w:val="20"/>
              </w:rPr>
              <w:t>
</w:t>
            </w:r>
            <w:r>
              <w:rPr>
                <w:rFonts w:ascii="Times New Roman"/>
                <w:b w:val="false"/>
                <w:i w:val="false"/>
                <w:color w:val="000000"/>
                <w:sz w:val="20"/>
              </w:rPr>
              <w:t>www.kazakhstan.org.sg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Ливанской</w:t>
            </w:r>
            <w:r>
              <w:br/>
            </w:r>
            <w:r>
              <w:rPr>
                <w:rFonts w:ascii="Times New Roman"/>
                <w:b w:val="false"/>
                <w:i w:val="false"/>
                <w:color w:val="000000"/>
                <w:sz w:val="20"/>
              </w:rPr>
              <w:t>
</w:t>
            </w:r>
            <w:r>
              <w:rPr>
                <w:rFonts w:ascii="Times New Roman"/>
                <w:b w:val="false"/>
                <w:i w:val="false"/>
                <w:color w:val="000000"/>
                <w:sz w:val="20"/>
              </w:rPr>
              <w:t>Республике г. Бейрут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w:t>
            </w:r>
            <w:r>
              <w:br/>
            </w:r>
            <w:r>
              <w:rPr>
                <w:rFonts w:ascii="Times New Roman"/>
                <w:b w:val="false"/>
                <w:i w:val="false"/>
                <w:color w:val="000000"/>
                <w:sz w:val="20"/>
              </w:rPr>
              <w:t>
</w:t>
            </w:r>
            <w:r>
              <w:rPr>
                <w:rFonts w:ascii="Times New Roman"/>
                <w:b w:val="false"/>
                <w:i w:val="false"/>
                <w:color w:val="000000"/>
                <w:sz w:val="20"/>
              </w:rPr>
              <w:t>str., Al Mousaytebeh, Beirut,</w:t>
            </w:r>
            <w:r>
              <w:br/>
            </w:r>
            <w:r>
              <w:rPr>
                <w:rFonts w:ascii="Times New Roman"/>
                <w:b w:val="false"/>
                <w:i w:val="false"/>
                <w:color w:val="000000"/>
                <w:sz w:val="20"/>
              </w:rPr>
              <w:t>
</w:t>
            </w:r>
            <w:r>
              <w:rPr>
                <w:rFonts w:ascii="Times New Roman"/>
                <w:b w:val="false"/>
                <w:i w:val="false"/>
                <w:color w:val="000000"/>
                <w:sz w:val="20"/>
              </w:rPr>
              <w:t>Lebanon, код +9611 тел. 786-587, 804-869, факс 786-013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beirut@mfa.kz;</w:t>
            </w:r>
            <w:r>
              <w:br/>
            </w:r>
            <w:r>
              <w:rPr>
                <w:rFonts w:ascii="Times New Roman"/>
                <w:b w:val="false"/>
                <w:i w:val="false"/>
                <w:color w:val="000000"/>
                <w:sz w:val="20"/>
              </w:rPr>
              <w:t>
</w:t>
            </w:r>
            <w:r>
              <w:rPr>
                <w:rFonts w:ascii="Times New Roman"/>
                <w:b w:val="false"/>
                <w:i w:val="false"/>
                <w:color w:val="000000"/>
                <w:sz w:val="20"/>
              </w:rPr>
              <w:t>kuat-kz@yandex.ru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w:t>
            </w:r>
            <w:r>
              <w:br/>
            </w:r>
            <w:r>
              <w:rPr>
                <w:rFonts w:ascii="Times New Roman"/>
                <w:b w:val="false"/>
                <w:i w:val="false"/>
                <w:color w:val="000000"/>
                <w:sz w:val="20"/>
              </w:rPr>
              <w:t>
</w:t>
            </w:r>
            <w:r>
              <w:rPr>
                <w:rFonts w:ascii="Times New Roman"/>
                <w:b w:val="false"/>
                <w:i w:val="false"/>
                <w:color w:val="000000"/>
                <w:sz w:val="20"/>
              </w:rPr>
              <w:t>миссия РК в Ливии</w:t>
            </w:r>
            <w:r>
              <w:br/>
            </w:r>
            <w:r>
              <w:rPr>
                <w:rFonts w:ascii="Times New Roman"/>
                <w:b w:val="false"/>
                <w:i w:val="false"/>
                <w:color w:val="000000"/>
                <w:sz w:val="20"/>
              </w:rPr>
              <w:t>
</w:t>
            </w:r>
            <w:r>
              <w:rPr>
                <w:rFonts w:ascii="Times New Roman"/>
                <w:b w:val="false"/>
                <w:i w:val="false"/>
                <w:color w:val="000000"/>
                <w:sz w:val="20"/>
              </w:rPr>
              <w:t>(Триполи)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w:t>
            </w:r>
            <w:r>
              <w:br/>
            </w:r>
            <w:r>
              <w:rPr>
                <w:rFonts w:ascii="Times New Roman"/>
                <w:b w:val="false"/>
                <w:i w:val="false"/>
                <w:color w:val="000000"/>
                <w:sz w:val="20"/>
              </w:rPr>
              <w:t>
</w:t>
            </w:r>
            <w:r>
              <w:rPr>
                <w:rFonts w:ascii="Times New Roman"/>
                <w:b w:val="false"/>
                <w:i w:val="false"/>
                <w:color w:val="000000"/>
                <w:sz w:val="20"/>
              </w:rPr>
              <w:t>Madina Siyahia av. код +21821</w:t>
            </w:r>
            <w:r>
              <w:br/>
            </w:r>
            <w:r>
              <w:rPr>
                <w:rFonts w:ascii="Times New Roman"/>
                <w:b w:val="false"/>
                <w:i w:val="false"/>
                <w:color w:val="000000"/>
                <w:sz w:val="20"/>
              </w:rPr>
              <w:t>
</w:t>
            </w:r>
            <w:r>
              <w:rPr>
                <w:rFonts w:ascii="Times New Roman"/>
                <w:b w:val="false"/>
                <w:i w:val="false"/>
                <w:color w:val="000000"/>
                <w:sz w:val="20"/>
              </w:rPr>
              <w:t>тел. 483-66-90, факс 483-66-90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dipmission_kz@lttnet.net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Королевстве Таиланд</w:t>
            </w:r>
            <w:r>
              <w:br/>
            </w:r>
            <w:r>
              <w:rPr>
                <w:rFonts w:ascii="Times New Roman"/>
                <w:b w:val="false"/>
                <w:i w:val="false"/>
                <w:color w:val="000000"/>
                <w:sz w:val="20"/>
              </w:rPr>
              <w:t>
</w:t>
            </w:r>
            <w:r>
              <w:rPr>
                <w:rFonts w:ascii="Times New Roman"/>
                <w:b w:val="false"/>
                <w:i w:val="false"/>
                <w:color w:val="000000"/>
                <w:sz w:val="20"/>
              </w:rPr>
              <w:t>г. Бангкок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w:t>
            </w:r>
            <w:r>
              <w:br/>
            </w:r>
            <w:r>
              <w:rPr>
                <w:rFonts w:ascii="Times New Roman"/>
                <w:b w:val="false"/>
                <w:i w:val="false"/>
                <w:color w:val="000000"/>
                <w:sz w:val="20"/>
              </w:rPr>
              <w:t>
</w:t>
            </w:r>
            <w:r>
              <w:rPr>
                <w:rFonts w:ascii="Times New Roman"/>
                <w:b w:val="false"/>
                <w:i w:val="false"/>
                <w:color w:val="000000"/>
                <w:sz w:val="20"/>
              </w:rPr>
              <w:t>Building A, GPF Witthayu</w:t>
            </w:r>
            <w:r>
              <w:br/>
            </w:r>
            <w:r>
              <w:rPr>
                <w:rFonts w:ascii="Times New Roman"/>
                <w:b w:val="false"/>
                <w:i w:val="false"/>
                <w:color w:val="000000"/>
                <w:sz w:val="20"/>
              </w:rPr>
              <w:t>
</w:t>
            </w:r>
            <w:r>
              <w:rPr>
                <w:rFonts w:ascii="Times New Roman"/>
                <w:b w:val="false"/>
                <w:i w:val="false"/>
                <w:color w:val="000000"/>
                <w:sz w:val="20"/>
              </w:rPr>
              <w:t>Towers, 93/1 Wireless Road,</w:t>
            </w:r>
            <w:r>
              <w:br/>
            </w:r>
            <w:r>
              <w:rPr>
                <w:rFonts w:ascii="Times New Roman"/>
                <w:b w:val="false"/>
                <w:i w:val="false"/>
                <w:color w:val="000000"/>
                <w:sz w:val="20"/>
              </w:rPr>
              <w:t>
</w:t>
            </w:r>
            <w:r>
              <w:rPr>
                <w:rFonts w:ascii="Times New Roman"/>
                <w:b w:val="false"/>
                <w:i w:val="false"/>
                <w:color w:val="000000"/>
                <w:sz w:val="20"/>
              </w:rPr>
              <w:t>Lumpini, Pathumwan, Ban, код +662 тел. 254-30-43, 254-30-45</w:t>
            </w:r>
            <w:r>
              <w:br/>
            </w:r>
            <w:r>
              <w:rPr>
                <w:rFonts w:ascii="Times New Roman"/>
                <w:b w:val="false"/>
                <w:i w:val="false"/>
                <w:color w:val="000000"/>
                <w:sz w:val="20"/>
              </w:rPr>
              <w:t>
</w:t>
            </w:r>
            <w:r>
              <w:rPr>
                <w:rFonts w:ascii="Times New Roman"/>
                <w:b w:val="false"/>
                <w:i w:val="false"/>
                <w:color w:val="000000"/>
                <w:sz w:val="20"/>
              </w:rPr>
              <w:t>факс 254-30-42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thailand@mfa.kz</w:t>
            </w:r>
            <w:r>
              <w:br/>
            </w:r>
            <w:r>
              <w:rPr>
                <w:rFonts w:ascii="Times New Roman"/>
                <w:b w:val="false"/>
                <w:i w:val="false"/>
                <w:color w:val="000000"/>
                <w:sz w:val="20"/>
              </w:rPr>
              <w:t>
</w:t>
            </w:r>
            <w:r>
              <w:rPr>
                <w:rFonts w:ascii="Times New Roman"/>
                <w:b w:val="false"/>
                <w:i w:val="false"/>
                <w:color w:val="000000"/>
                <w:sz w:val="20"/>
              </w:rPr>
              <w:t>www.kazembassythailand.org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СНГ</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г. Москва</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Москва, Чистопрудный</w:t>
            </w:r>
            <w:r>
              <w:br/>
            </w:r>
            <w:r>
              <w:rPr>
                <w:rFonts w:ascii="Times New Roman"/>
                <w:b w:val="false"/>
                <w:i w:val="false"/>
                <w:color w:val="000000"/>
                <w:sz w:val="20"/>
              </w:rPr>
              <w:t>
</w:t>
            </w:r>
            <w:r>
              <w:rPr>
                <w:rFonts w:ascii="Times New Roman"/>
                <w:b w:val="false"/>
                <w:i w:val="false"/>
                <w:color w:val="000000"/>
                <w:sz w:val="20"/>
              </w:rPr>
              <w:t>бульвар, д. 3 а код +7-495</w:t>
            </w:r>
            <w:r>
              <w:br/>
            </w:r>
            <w:r>
              <w:rPr>
                <w:rFonts w:ascii="Times New Roman"/>
                <w:b w:val="false"/>
                <w:i w:val="false"/>
                <w:color w:val="000000"/>
                <w:sz w:val="20"/>
              </w:rPr>
              <w:t>
</w:t>
            </w:r>
            <w:r>
              <w:rPr>
                <w:rFonts w:ascii="Times New Roman"/>
                <w:b w:val="false"/>
                <w:i w:val="false"/>
                <w:color w:val="000000"/>
                <w:sz w:val="20"/>
              </w:rPr>
              <w:t>тел. 627-17-01; факс 608-08-32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w:t>
            </w:r>
            <w:r>
              <w:rPr>
                <w:rFonts w:ascii="Times New Roman"/>
                <w:b w:val="false"/>
                <w:i w:val="false"/>
                <w:color w:val="000000"/>
                <w:sz w:val="20"/>
              </w:rPr>
              <w:t>www.kazembassy.ru</w:t>
            </w:r>
          </w:p>
        </w:tc>
      </w:tr>
      <w:tr>
        <w:trPr>
          <w:trHeight w:val="106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Генеральное</w:t>
            </w:r>
            <w:r>
              <w:br/>
            </w:r>
            <w:r>
              <w:rPr>
                <w:rFonts w:ascii="Times New Roman"/>
                <w:b w:val="false"/>
                <w:i w:val="false"/>
                <w:color w:val="000000"/>
                <w:sz w:val="20"/>
              </w:rPr>
              <w:t>
</w:t>
            </w:r>
            <w:r>
              <w:rPr>
                <w:rFonts w:ascii="Times New Roman"/>
                <w:b w:val="false"/>
                <w:i w:val="false"/>
                <w:color w:val="000000"/>
                <w:sz w:val="20"/>
              </w:rPr>
              <w:t>консульство РК в г. Санкт-Петербург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w:t>
            </w:r>
            <w:r>
              <w:br/>
            </w:r>
            <w:r>
              <w:rPr>
                <w:rFonts w:ascii="Times New Roman"/>
                <w:b w:val="false"/>
                <w:i w:val="false"/>
                <w:color w:val="000000"/>
                <w:sz w:val="20"/>
              </w:rPr>
              <w:t>
</w:t>
            </w:r>
            <w:r>
              <w:rPr>
                <w:rFonts w:ascii="Times New Roman"/>
                <w:b w:val="false"/>
                <w:i w:val="false"/>
                <w:color w:val="000000"/>
                <w:sz w:val="20"/>
              </w:rPr>
              <w:t>переулок, д.15, лит А, код +7-812, тел. 335-25-46; 335-25-47,</w:t>
            </w:r>
            <w:r>
              <w:br/>
            </w:r>
            <w:r>
              <w:rPr>
                <w:rFonts w:ascii="Times New Roman"/>
                <w:b w:val="false"/>
                <w:i w:val="false"/>
                <w:color w:val="000000"/>
                <w:sz w:val="20"/>
              </w:rPr>
              <w:t>
</w:t>
            </w:r>
            <w:r>
              <w:rPr>
                <w:rFonts w:ascii="Times New Roman"/>
                <w:b w:val="false"/>
                <w:i w:val="false"/>
                <w:color w:val="000000"/>
                <w:sz w:val="20"/>
              </w:rPr>
              <w:t>факс  335-25-46; 335-25-47</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genconsul.spb@mfa.kz;</w:t>
            </w:r>
            <w:r>
              <w:br/>
            </w:r>
            <w:r>
              <w:rPr>
                <w:rFonts w:ascii="Times New Roman"/>
                <w:b w:val="false"/>
                <w:i w:val="false"/>
                <w:color w:val="000000"/>
                <w:sz w:val="20"/>
              </w:rPr>
              <w:t>
</w:t>
            </w:r>
            <w:r>
              <w:rPr>
                <w:rFonts w:ascii="Times New Roman"/>
                <w:b w:val="false"/>
                <w:i w:val="false"/>
                <w:color w:val="000000"/>
                <w:sz w:val="20"/>
              </w:rPr>
              <w:t>saint-petersburg@mfa.ru;</w:t>
            </w:r>
            <w:r>
              <w:br/>
            </w:r>
            <w:r>
              <w:rPr>
                <w:rFonts w:ascii="Times New Roman"/>
                <w:b w:val="false"/>
                <w:i w:val="false"/>
                <w:color w:val="000000"/>
                <w:sz w:val="20"/>
              </w:rPr>
              <w:t>
</w:t>
            </w:r>
            <w:r>
              <w:rPr>
                <w:rFonts w:ascii="Times New Roman"/>
                <w:b w:val="false"/>
                <w:i w:val="false"/>
                <w:color w:val="000000"/>
                <w:sz w:val="20"/>
              </w:rPr>
              <w:t>genconsul.spb@mfa.kz;</w:t>
            </w:r>
            <w:r>
              <w:br/>
            </w:r>
            <w:r>
              <w:rPr>
                <w:rFonts w:ascii="Times New Roman"/>
                <w:b w:val="false"/>
                <w:i w:val="false"/>
                <w:color w:val="000000"/>
                <w:sz w:val="20"/>
              </w:rPr>
              <w:t>
</w:t>
            </w:r>
            <w:r>
              <w:rPr>
                <w:rFonts w:ascii="Times New Roman"/>
                <w:b w:val="false"/>
                <w:i w:val="false"/>
                <w:color w:val="000000"/>
                <w:sz w:val="20"/>
              </w:rPr>
              <w:t>kazconspb@mail.ru</w:t>
            </w:r>
            <w:r>
              <w:br/>
            </w:r>
            <w:r>
              <w:rPr>
                <w:rFonts w:ascii="Times New Roman"/>
                <w:b w:val="false"/>
                <w:i w:val="false"/>
                <w:color w:val="000000"/>
                <w:sz w:val="20"/>
              </w:rPr>
              <w:t>
</w:t>
            </w:r>
            <w:r>
              <w:rPr>
                <w:rFonts w:ascii="Times New Roman"/>
                <w:b w:val="false"/>
                <w:i w:val="false"/>
                <w:color w:val="000000"/>
                <w:sz w:val="20"/>
              </w:rPr>
              <w:t>http://www.kazconsulate.spb.</w:t>
            </w:r>
            <w:r>
              <w:br/>
            </w:r>
            <w:r>
              <w:rPr>
                <w:rFonts w:ascii="Times New Roman"/>
                <w:b w:val="false"/>
                <w:i w:val="false"/>
                <w:color w:val="000000"/>
                <w:sz w:val="20"/>
              </w:rPr>
              <w:t>
</w:t>
            </w:r>
            <w:r>
              <w:rPr>
                <w:rFonts w:ascii="Times New Roman"/>
                <w:b w:val="false"/>
                <w:i w:val="false"/>
                <w:color w:val="000000"/>
                <w:sz w:val="20"/>
              </w:rPr>
              <w:t>ru</w:t>
            </w:r>
          </w:p>
        </w:tc>
      </w:tr>
      <w:tr>
        <w:trPr>
          <w:trHeight w:val="9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Астрахань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w:t>
            </w:r>
            <w:r>
              <w:br/>
            </w:r>
            <w:r>
              <w:rPr>
                <w:rFonts w:ascii="Times New Roman"/>
                <w:b w:val="false"/>
                <w:i w:val="false"/>
                <w:color w:val="000000"/>
                <w:sz w:val="20"/>
              </w:rPr>
              <w:t>
</w:t>
            </w:r>
            <w:r>
              <w:rPr>
                <w:rFonts w:ascii="Times New Roman"/>
                <w:b w:val="false"/>
                <w:i w:val="false"/>
                <w:color w:val="000000"/>
                <w:sz w:val="20"/>
              </w:rPr>
              <w:t>тел. 61-00-07, факс 25-18-85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consulrk@astranet.ru;</w:t>
            </w:r>
            <w:r>
              <w:br/>
            </w:r>
            <w:r>
              <w:rPr>
                <w:rFonts w:ascii="Times New Roman"/>
                <w:b w:val="false"/>
                <w:i w:val="false"/>
                <w:color w:val="000000"/>
                <w:sz w:val="20"/>
              </w:rPr>
              <w:t>
</w:t>
            </w:r>
            <w:r>
              <w:rPr>
                <w:rFonts w:ascii="Times New Roman"/>
                <w:b w:val="false"/>
                <w:i w:val="false"/>
                <w:color w:val="000000"/>
                <w:sz w:val="20"/>
              </w:rPr>
              <w:t>astrakhan@mfa.kz</w:t>
            </w:r>
            <w:r>
              <w:br/>
            </w:r>
            <w:r>
              <w:rPr>
                <w:rFonts w:ascii="Times New Roman"/>
                <w:b w:val="false"/>
                <w:i w:val="false"/>
                <w:color w:val="000000"/>
                <w:sz w:val="20"/>
              </w:rPr>
              <w:t>
</w:t>
            </w:r>
            <w:r>
              <w:rPr>
                <w:rFonts w:ascii="Times New Roman"/>
                <w:b w:val="false"/>
                <w:i w:val="false"/>
                <w:color w:val="000000"/>
                <w:sz w:val="20"/>
              </w:rPr>
              <w:t>http://astra-consul.ru</w:t>
            </w:r>
          </w:p>
        </w:tc>
      </w:tr>
      <w:tr>
        <w:trPr>
          <w:trHeight w:val="13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 г. Омск (РФ)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w:t>
            </w:r>
            <w:r>
              <w:br/>
            </w:r>
            <w:r>
              <w:rPr>
                <w:rFonts w:ascii="Times New Roman"/>
                <w:b w:val="false"/>
                <w:i w:val="false"/>
                <w:color w:val="000000"/>
                <w:sz w:val="20"/>
              </w:rPr>
              <w:t>
</w:t>
            </w:r>
            <w:r>
              <w:rPr>
                <w:rFonts w:ascii="Times New Roman"/>
                <w:b w:val="false"/>
                <w:i w:val="false"/>
                <w:color w:val="000000"/>
                <w:sz w:val="20"/>
              </w:rPr>
              <w:t>код +7-3812, тел. 32-52-13,</w:t>
            </w:r>
            <w:r>
              <w:br/>
            </w:r>
            <w:r>
              <w:rPr>
                <w:rFonts w:ascii="Times New Roman"/>
                <w:b w:val="false"/>
                <w:i w:val="false"/>
                <w:color w:val="000000"/>
                <w:sz w:val="20"/>
              </w:rPr>
              <w:t>
</w:t>
            </w:r>
            <w:r>
              <w:rPr>
                <w:rFonts w:ascii="Times New Roman"/>
                <w:b w:val="false"/>
                <w:i w:val="false"/>
                <w:color w:val="000000"/>
                <w:sz w:val="20"/>
              </w:rPr>
              <w:t>32-52-07, 32-52-17, факс 32-52-15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w:t>
            </w:r>
            <w:r>
              <w:rPr>
                <w:rFonts w:ascii="Times New Roman"/>
                <w:b w:val="false"/>
                <w:i w:val="false"/>
                <w:color w:val="000000"/>
                <w:sz w:val="20"/>
              </w:rPr>
              <w:t>omsk@mfa.kz</w:t>
            </w:r>
            <w:r>
              <w:br/>
            </w:r>
            <w:r>
              <w:rPr>
                <w:rFonts w:ascii="Times New Roman"/>
                <w:b w:val="false"/>
                <w:i w:val="false"/>
                <w:color w:val="000000"/>
                <w:sz w:val="20"/>
              </w:rPr>
              <w:t>
</w:t>
            </w:r>
            <w:r>
              <w:rPr>
                <w:rFonts w:ascii="Times New Roman"/>
                <w:b w:val="false"/>
                <w:i w:val="false"/>
                <w:color w:val="000000"/>
                <w:sz w:val="20"/>
              </w:rPr>
              <w:t>http://www.kz-omsk.ru</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Украине г. Киев</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w:t>
            </w:r>
            <w:r>
              <w:br/>
            </w:r>
            <w:r>
              <w:rPr>
                <w:rFonts w:ascii="Times New Roman"/>
                <w:b w:val="false"/>
                <w:i w:val="false"/>
                <w:color w:val="000000"/>
                <w:sz w:val="20"/>
              </w:rPr>
              <w:t>
</w:t>
            </w:r>
            <w:r>
              <w:rPr>
                <w:rFonts w:ascii="Times New Roman"/>
                <w:b w:val="false"/>
                <w:i w:val="false"/>
                <w:color w:val="000000"/>
                <w:sz w:val="20"/>
              </w:rPr>
              <w:t>тел. 489-18-58, факс 483-11-98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post@kazakh.kiev.ua;</w:t>
            </w:r>
            <w:r>
              <w:br/>
            </w:r>
            <w:r>
              <w:rPr>
                <w:rFonts w:ascii="Times New Roman"/>
                <w:b w:val="false"/>
                <w:i w:val="false"/>
                <w:color w:val="000000"/>
                <w:sz w:val="20"/>
              </w:rPr>
              <w:t>
</w:t>
            </w:r>
            <w:r>
              <w:rPr>
                <w:rFonts w:ascii="Times New Roman"/>
                <w:b w:val="false"/>
                <w:i w:val="false"/>
                <w:color w:val="000000"/>
                <w:sz w:val="20"/>
              </w:rPr>
              <w:t>kiev@mfa.kz</w:t>
            </w:r>
            <w:r>
              <w:br/>
            </w:r>
            <w:r>
              <w:rPr>
                <w:rFonts w:ascii="Times New Roman"/>
                <w:b w:val="false"/>
                <w:i w:val="false"/>
                <w:color w:val="000000"/>
                <w:sz w:val="20"/>
              </w:rPr>
              <w:t>
</w:t>
            </w:r>
            <w:r>
              <w:rPr>
                <w:rFonts w:ascii="Times New Roman"/>
                <w:b w:val="false"/>
                <w:i w:val="false"/>
                <w:color w:val="000000"/>
                <w:sz w:val="20"/>
              </w:rPr>
              <w:t>http://www.kazembassy.com.ua</w:t>
            </w:r>
          </w:p>
        </w:tc>
      </w:tr>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Минск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w:t>
            </w:r>
            <w:r>
              <w:br/>
            </w:r>
            <w:r>
              <w:rPr>
                <w:rFonts w:ascii="Times New Roman"/>
                <w:b w:val="false"/>
                <w:i w:val="false"/>
                <w:color w:val="000000"/>
                <w:sz w:val="20"/>
              </w:rPr>
              <w:t>
</w:t>
            </w:r>
            <w:r>
              <w:rPr>
                <w:rFonts w:ascii="Times New Roman"/>
                <w:b w:val="false"/>
                <w:i w:val="false"/>
                <w:color w:val="000000"/>
                <w:sz w:val="20"/>
              </w:rPr>
              <w:t>индекс 220029 код +37517 тел. 288-10-26, 210-11-22,</w:t>
            </w:r>
            <w:r>
              <w:br/>
            </w:r>
            <w:r>
              <w:rPr>
                <w:rFonts w:ascii="Times New Roman"/>
                <w:b w:val="false"/>
                <w:i w:val="false"/>
                <w:color w:val="000000"/>
                <w:sz w:val="20"/>
              </w:rPr>
              <w:t>
</w:t>
            </w:r>
            <w:r>
              <w:rPr>
                <w:rFonts w:ascii="Times New Roman"/>
                <w:b w:val="false"/>
                <w:i w:val="false"/>
                <w:color w:val="000000"/>
                <w:sz w:val="20"/>
              </w:rPr>
              <w:t>234-30-23, 284-48-10, факс 334-96-50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Minsk@mfa.kz</w:t>
            </w:r>
            <w:r>
              <w:br/>
            </w:r>
            <w:r>
              <w:rPr>
                <w:rFonts w:ascii="Times New Roman"/>
                <w:b w:val="false"/>
                <w:i w:val="false"/>
                <w:color w:val="000000"/>
                <w:sz w:val="20"/>
              </w:rPr>
              <w:t>
</w:t>
            </w:r>
            <w:r>
              <w:rPr>
                <w:rFonts w:ascii="Times New Roman"/>
                <w:b w:val="false"/>
                <w:i w:val="false"/>
                <w:color w:val="000000"/>
                <w:sz w:val="20"/>
              </w:rPr>
              <w:t>http://www.kazembassy.by</w:t>
            </w:r>
          </w:p>
        </w:tc>
      </w:tr>
      <w:tr>
        <w:trPr>
          <w:trHeight w:val="19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 Беларусь</w:t>
            </w:r>
            <w:r>
              <w:br/>
            </w:r>
            <w:r>
              <w:rPr>
                <w:rFonts w:ascii="Times New Roman"/>
                <w:b w:val="false"/>
                <w:i w:val="false"/>
                <w:color w:val="000000"/>
                <w:sz w:val="20"/>
              </w:rPr>
              <w:t>
</w:t>
            </w:r>
            <w:r>
              <w:rPr>
                <w:rFonts w:ascii="Times New Roman"/>
                <w:b w:val="false"/>
                <w:i w:val="false"/>
                <w:color w:val="000000"/>
                <w:sz w:val="20"/>
              </w:rPr>
              <w:t>г. Брест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w:t>
            </w:r>
            <w:r>
              <w:br/>
            </w:r>
            <w:r>
              <w:rPr>
                <w:rFonts w:ascii="Times New Roman"/>
                <w:b w:val="false"/>
                <w:i w:val="false"/>
                <w:color w:val="000000"/>
                <w:sz w:val="20"/>
              </w:rPr>
              <w:t>
</w:t>
            </w:r>
            <w:r>
              <w:rPr>
                <w:rFonts w:ascii="Times New Roman"/>
                <w:b w:val="false"/>
                <w:i w:val="false"/>
                <w:color w:val="000000"/>
                <w:sz w:val="20"/>
              </w:rPr>
              <w:t>тел. 162-203-500, факс 162-205-242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brest-consul@tut.by,</w:t>
            </w:r>
            <w:r>
              <w:br/>
            </w:r>
            <w:r>
              <w:rPr>
                <w:rFonts w:ascii="Times New Roman"/>
                <w:b w:val="false"/>
                <w:i w:val="false"/>
                <w:color w:val="000000"/>
                <w:sz w:val="20"/>
              </w:rPr>
              <w:t>
</w:t>
            </w:r>
            <w:r>
              <w:rPr>
                <w:rFonts w:ascii="Times New Roman"/>
                <w:b w:val="false"/>
                <w:i w:val="false"/>
                <w:color w:val="000000"/>
                <w:sz w:val="20"/>
              </w:rPr>
              <w:t>brest@mfa.kz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Узбекистан</w:t>
            </w:r>
            <w:r>
              <w:br/>
            </w:r>
            <w:r>
              <w:rPr>
                <w:rFonts w:ascii="Times New Roman"/>
                <w:b w:val="false"/>
                <w:i w:val="false"/>
                <w:color w:val="000000"/>
                <w:sz w:val="20"/>
              </w:rPr>
              <w:t>
</w:t>
            </w:r>
            <w:r>
              <w:rPr>
                <w:rFonts w:ascii="Times New Roman"/>
                <w:b w:val="false"/>
                <w:i w:val="false"/>
                <w:color w:val="000000"/>
                <w:sz w:val="20"/>
              </w:rPr>
              <w:t>г. Ташкент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 шахар. Чехов кучаси, 23,</w:t>
            </w:r>
            <w:r>
              <w:br/>
            </w:r>
            <w:r>
              <w:rPr>
                <w:rFonts w:ascii="Times New Roman"/>
                <w:b w:val="false"/>
                <w:i w:val="false"/>
                <w:color w:val="000000"/>
                <w:sz w:val="20"/>
              </w:rPr>
              <w:t>
</w:t>
            </w:r>
            <w:r>
              <w:rPr>
                <w:rFonts w:ascii="Times New Roman"/>
                <w:b w:val="false"/>
                <w:i w:val="false"/>
                <w:color w:val="000000"/>
                <w:sz w:val="20"/>
              </w:rPr>
              <w:t>код +99871 тел. 256-16-54, 252-16-54, 252-35-71, факс 252-16-50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info@kazembassy.uz; </w:t>
            </w:r>
            <w:r>
              <w:br/>
            </w:r>
            <w:r>
              <w:rPr>
                <w:rFonts w:ascii="Times New Roman"/>
                <w:b w:val="false"/>
                <w:i w:val="false"/>
                <w:color w:val="000000"/>
                <w:sz w:val="20"/>
              </w:rPr>
              <w:t>
</w:t>
            </w:r>
            <w:r>
              <w:rPr>
                <w:rFonts w:ascii="Times New Roman"/>
                <w:b w:val="false"/>
                <w:i w:val="false"/>
                <w:color w:val="000000"/>
                <w:sz w:val="20"/>
              </w:rPr>
              <w:t>tashkent@mfa.kz</w:t>
            </w:r>
            <w:r>
              <w:br/>
            </w:r>
            <w:r>
              <w:rPr>
                <w:rFonts w:ascii="Times New Roman"/>
                <w:b w:val="false"/>
                <w:i w:val="false"/>
                <w:color w:val="000000"/>
                <w:sz w:val="20"/>
              </w:rPr>
              <w:t>
</w:t>
            </w:r>
            <w:r>
              <w:rPr>
                <w:rFonts w:ascii="Times New Roman"/>
                <w:b w:val="false"/>
                <w:i w:val="false"/>
                <w:color w:val="000000"/>
                <w:sz w:val="20"/>
              </w:rPr>
              <w:t>http://kazembassy.uz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Кыргызской Республике</w:t>
            </w:r>
            <w:r>
              <w:br/>
            </w:r>
            <w:r>
              <w:rPr>
                <w:rFonts w:ascii="Times New Roman"/>
                <w:b w:val="false"/>
                <w:i w:val="false"/>
                <w:color w:val="000000"/>
                <w:sz w:val="20"/>
              </w:rPr>
              <w:t>
</w:t>
            </w:r>
            <w:r>
              <w:rPr>
                <w:rFonts w:ascii="Times New Roman"/>
                <w:b w:val="false"/>
                <w:i w:val="false"/>
                <w:color w:val="000000"/>
                <w:sz w:val="20"/>
              </w:rPr>
              <w:t>г. Бишкек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 pr., Bishkek,</w:t>
            </w:r>
            <w:r>
              <w:br/>
            </w:r>
            <w:r>
              <w:rPr>
                <w:rFonts w:ascii="Times New Roman"/>
                <w:b w:val="false"/>
                <w:i w:val="false"/>
                <w:color w:val="000000"/>
                <w:sz w:val="20"/>
              </w:rPr>
              <w:t>
</w:t>
            </w:r>
            <w:r>
              <w:rPr>
                <w:rFonts w:ascii="Times New Roman"/>
                <w:b w:val="false"/>
                <w:i w:val="false"/>
                <w:color w:val="000000"/>
                <w:sz w:val="20"/>
              </w:rPr>
              <w:t>Kyrgyzstan код +996312 тел. 69-20-98, 69-21-01 факс 69-20-94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bishkek@mfa.kz;</w:t>
            </w:r>
            <w:r>
              <w:br/>
            </w:r>
            <w:r>
              <w:rPr>
                <w:rFonts w:ascii="Times New Roman"/>
                <w:b w:val="false"/>
                <w:i w:val="false"/>
                <w:color w:val="000000"/>
                <w:sz w:val="20"/>
              </w:rPr>
              <w:t>
</w:t>
            </w:r>
            <w:r>
              <w:rPr>
                <w:rFonts w:ascii="Times New Roman"/>
                <w:b w:val="false"/>
                <w:i w:val="false"/>
                <w:color w:val="000000"/>
                <w:sz w:val="20"/>
              </w:rPr>
              <w:t>kaz_emb@elcat.kg;</w:t>
            </w:r>
            <w:r>
              <w:br/>
            </w:r>
            <w:r>
              <w:rPr>
                <w:rFonts w:ascii="Times New Roman"/>
                <w:b w:val="false"/>
                <w:i w:val="false"/>
                <w:color w:val="000000"/>
                <w:sz w:val="20"/>
              </w:rPr>
              <w:t>
</w:t>
            </w:r>
            <w:r>
              <w:rPr>
                <w:rFonts w:ascii="Times New Roman"/>
                <w:b w:val="false"/>
                <w:i w:val="false"/>
                <w:color w:val="000000"/>
                <w:sz w:val="20"/>
              </w:rPr>
              <w:t>embassy.kg@mfa.kz;</w:t>
            </w:r>
            <w:r>
              <w:br/>
            </w:r>
            <w:r>
              <w:rPr>
                <w:rFonts w:ascii="Times New Roman"/>
                <w:b w:val="false"/>
                <w:i w:val="false"/>
                <w:color w:val="000000"/>
                <w:sz w:val="20"/>
              </w:rPr>
              <w:t>
</w:t>
            </w:r>
            <w:r>
              <w:rPr>
                <w:rFonts w:ascii="Times New Roman"/>
                <w:b w:val="false"/>
                <w:i w:val="false"/>
                <w:color w:val="000000"/>
                <w:sz w:val="20"/>
              </w:rPr>
              <w:t>www.kaz-emb.kg</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Туркменистане г. Ашхабад</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w:t>
            </w:r>
            <w:r>
              <w:br/>
            </w:r>
            <w:r>
              <w:rPr>
                <w:rFonts w:ascii="Times New Roman"/>
                <w:b w:val="false"/>
                <w:i w:val="false"/>
                <w:color w:val="000000"/>
                <w:sz w:val="20"/>
              </w:rPr>
              <w:t>
</w:t>
            </w:r>
            <w:r>
              <w:rPr>
                <w:rFonts w:ascii="Times New Roman"/>
                <w:b w:val="false"/>
                <w:i w:val="false"/>
                <w:color w:val="000000"/>
                <w:sz w:val="20"/>
              </w:rPr>
              <w:t>Гарашсызлык, код +99312 тел. 48-04-68, 48-04-69</w:t>
            </w:r>
            <w:r>
              <w:br/>
            </w:r>
            <w:r>
              <w:rPr>
                <w:rFonts w:ascii="Times New Roman"/>
                <w:b w:val="false"/>
                <w:i w:val="false"/>
                <w:color w:val="000000"/>
                <w:sz w:val="20"/>
              </w:rPr>
              <w:t>
</w:t>
            </w:r>
            <w:r>
              <w:rPr>
                <w:rFonts w:ascii="Times New Roman"/>
                <w:b w:val="false"/>
                <w:i w:val="false"/>
                <w:color w:val="000000"/>
                <w:sz w:val="20"/>
              </w:rPr>
              <w:t>факс 48-04-75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office@embkaztm.org;</w:t>
            </w:r>
            <w:r>
              <w:br/>
            </w:r>
            <w:r>
              <w:rPr>
                <w:rFonts w:ascii="Times New Roman"/>
                <w:b w:val="false"/>
                <w:i w:val="false"/>
                <w:color w:val="000000"/>
                <w:sz w:val="20"/>
              </w:rPr>
              <w:t>
</w:t>
            </w:r>
            <w:r>
              <w:rPr>
                <w:rFonts w:ascii="Times New Roman"/>
                <w:b w:val="false"/>
                <w:i w:val="false"/>
                <w:color w:val="000000"/>
                <w:sz w:val="20"/>
              </w:rPr>
              <w:t>ashgabad@mfa.kz</w:t>
            </w:r>
            <w:r>
              <w:br/>
            </w:r>
            <w:r>
              <w:rPr>
                <w:rFonts w:ascii="Times New Roman"/>
                <w:b w:val="false"/>
                <w:i w:val="false"/>
                <w:color w:val="000000"/>
                <w:sz w:val="20"/>
              </w:rPr>
              <w:t>
</w:t>
            </w:r>
            <w:r>
              <w:rPr>
                <w:rFonts w:ascii="Times New Roman"/>
                <w:b w:val="false"/>
                <w:i w:val="false"/>
                <w:color w:val="000000"/>
                <w:sz w:val="20"/>
              </w:rPr>
              <w:t>http://www.embkaztm.org</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Душанбе</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w:t>
            </w:r>
            <w:r>
              <w:rPr>
                <w:rFonts w:ascii="Times New Roman"/>
                <w:b w:val="false"/>
                <w:i w:val="false"/>
                <w:color w:val="000000"/>
                <w:sz w:val="20"/>
              </w:rPr>
              <w:t>код +992372 тел. 21-89-40,</w:t>
            </w:r>
            <w:r>
              <w:br/>
            </w:r>
            <w:r>
              <w:rPr>
                <w:rFonts w:ascii="Times New Roman"/>
                <w:b w:val="false"/>
                <w:i w:val="false"/>
                <w:color w:val="000000"/>
                <w:sz w:val="20"/>
              </w:rPr>
              <w:t>
</w:t>
            </w:r>
            <w:r>
              <w:rPr>
                <w:rFonts w:ascii="Times New Roman"/>
                <w:b w:val="false"/>
                <w:i w:val="false"/>
                <w:color w:val="000000"/>
                <w:sz w:val="20"/>
              </w:rPr>
              <w:t>факс 51-01-08</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w:t>
            </w:r>
            <w:r>
              <w:rPr>
                <w:rFonts w:ascii="Times New Roman"/>
                <w:b w:val="false"/>
                <w:i w:val="false"/>
                <w:color w:val="000000"/>
                <w:sz w:val="20"/>
              </w:rPr>
              <w:t>dushanbe@mfa.kz</w:t>
            </w:r>
            <w:r>
              <w:br/>
            </w:r>
            <w:r>
              <w:rPr>
                <w:rFonts w:ascii="Times New Roman"/>
                <w:b w:val="false"/>
                <w:i w:val="false"/>
                <w:color w:val="000000"/>
                <w:sz w:val="20"/>
              </w:rPr>
              <w:t>
</w:t>
            </w:r>
            <w:r>
              <w:rPr>
                <w:rFonts w:ascii="Times New Roman"/>
                <w:b w:val="false"/>
                <w:i w:val="false"/>
                <w:color w:val="000000"/>
                <w:sz w:val="20"/>
              </w:rPr>
              <w:t>http://www.kazakhembassy.tj</w:t>
            </w:r>
          </w:p>
        </w:tc>
      </w:tr>
      <w:tr>
        <w:trPr>
          <w:trHeight w:val="27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Консульство РК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Таджикистан г. Ходжент</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Азербайджанской</w:t>
            </w:r>
            <w:r>
              <w:br/>
            </w:r>
            <w:r>
              <w:rPr>
                <w:rFonts w:ascii="Times New Roman"/>
                <w:b w:val="false"/>
                <w:i w:val="false"/>
                <w:color w:val="000000"/>
                <w:sz w:val="20"/>
              </w:rPr>
              <w:t>
</w:t>
            </w:r>
            <w:r>
              <w:rPr>
                <w:rFonts w:ascii="Times New Roman"/>
                <w:b w:val="false"/>
                <w:i w:val="false"/>
                <w:color w:val="000000"/>
                <w:sz w:val="20"/>
              </w:rPr>
              <w:t>Республике г. Баку</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w:t>
            </w:r>
            <w:r>
              <w:br/>
            </w:r>
            <w:r>
              <w:rPr>
                <w:rFonts w:ascii="Times New Roman"/>
                <w:b w:val="false"/>
                <w:i w:val="false"/>
                <w:color w:val="000000"/>
                <w:sz w:val="20"/>
              </w:rPr>
              <w:t>
</w:t>
            </w:r>
            <w:r>
              <w:rPr>
                <w:rFonts w:ascii="Times New Roman"/>
                <w:b w:val="false"/>
                <w:i w:val="false"/>
                <w:color w:val="000000"/>
                <w:sz w:val="20"/>
              </w:rPr>
              <w:t>15, дом 8, код +99412 тел. 465-62-47; 465-62-48</w:t>
            </w:r>
            <w:r>
              <w:br/>
            </w:r>
            <w:r>
              <w:rPr>
                <w:rFonts w:ascii="Times New Roman"/>
                <w:b w:val="false"/>
                <w:i w:val="false"/>
                <w:color w:val="000000"/>
                <w:sz w:val="20"/>
              </w:rPr>
              <w:t>
</w:t>
            </w:r>
            <w:r>
              <w:rPr>
                <w:rFonts w:ascii="Times New Roman"/>
                <w:b w:val="false"/>
                <w:i w:val="false"/>
                <w:color w:val="000000"/>
                <w:sz w:val="20"/>
              </w:rPr>
              <w:t>факс 465-62-49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embassyk@azdata.net,</w:t>
            </w:r>
            <w:r>
              <w:br/>
            </w:r>
            <w:r>
              <w:rPr>
                <w:rFonts w:ascii="Times New Roman"/>
                <w:b w:val="false"/>
                <w:i w:val="false"/>
                <w:color w:val="000000"/>
                <w:sz w:val="20"/>
              </w:rPr>
              <w:t>
</w:t>
            </w:r>
            <w:r>
              <w:rPr>
                <w:rFonts w:ascii="Times New Roman"/>
                <w:b w:val="false"/>
                <w:i w:val="false"/>
                <w:color w:val="000000"/>
                <w:sz w:val="20"/>
              </w:rPr>
              <w:t>baku@mfa.kz</w:t>
            </w:r>
            <w:r>
              <w:br/>
            </w:r>
            <w:r>
              <w:rPr>
                <w:rFonts w:ascii="Times New Roman"/>
                <w:b w:val="false"/>
                <w:i w:val="false"/>
                <w:color w:val="000000"/>
                <w:sz w:val="20"/>
              </w:rPr>
              <w:t>
</w:t>
            </w:r>
            <w:r>
              <w:rPr>
                <w:rFonts w:ascii="Times New Roman"/>
                <w:b w:val="false"/>
                <w:i w:val="false"/>
                <w:color w:val="000000"/>
                <w:sz w:val="20"/>
              </w:rPr>
              <w:t>http://www.kazembassy.az</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Республике Армения г. Ереван</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w:t>
            </w:r>
            <w:r>
              <w:rPr>
                <w:rFonts w:ascii="Times New Roman"/>
                <w:b w:val="false"/>
                <w:i w:val="false"/>
                <w:color w:val="000000"/>
                <w:sz w:val="20"/>
              </w:rPr>
              <w:t>код +374-10 тел. 211-333;</w:t>
            </w:r>
            <w:r>
              <w:br/>
            </w:r>
            <w:r>
              <w:rPr>
                <w:rFonts w:ascii="Times New Roman"/>
                <w:b w:val="false"/>
                <w:i w:val="false"/>
                <w:color w:val="000000"/>
                <w:sz w:val="20"/>
              </w:rPr>
              <w:t>
</w:t>
            </w:r>
            <w:r>
              <w:rPr>
                <w:rFonts w:ascii="Times New Roman"/>
                <w:b w:val="false"/>
                <w:i w:val="false"/>
                <w:color w:val="000000"/>
                <w:sz w:val="20"/>
              </w:rPr>
              <w:t>факс 274-170</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erevan@mfa.kz</w:t>
            </w:r>
            <w:r>
              <w:br/>
            </w:r>
            <w:r>
              <w:rPr>
                <w:rFonts w:ascii="Times New Roman"/>
                <w:b w:val="false"/>
                <w:i w:val="false"/>
                <w:color w:val="000000"/>
                <w:sz w:val="20"/>
              </w:rPr>
              <w:t>
</w:t>
            </w:r>
            <w:r>
              <w:rPr>
                <w:rFonts w:ascii="Times New Roman"/>
                <w:b w:val="false"/>
                <w:i w:val="false"/>
                <w:color w:val="000000"/>
                <w:sz w:val="20"/>
              </w:rPr>
              <w:t>www.kazembassy.am</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Посольство РК в</w:t>
            </w:r>
            <w:r>
              <w:br/>
            </w:r>
            <w:r>
              <w:rPr>
                <w:rFonts w:ascii="Times New Roman"/>
                <w:b w:val="false"/>
                <w:i w:val="false"/>
                <w:color w:val="000000"/>
                <w:sz w:val="20"/>
              </w:rPr>
              <w:t>
</w:t>
            </w:r>
            <w:r>
              <w:rPr>
                <w:rFonts w:ascii="Times New Roman"/>
                <w:b w:val="false"/>
                <w:i w:val="false"/>
                <w:color w:val="000000"/>
                <w:sz w:val="20"/>
              </w:rPr>
              <w:t>Грузии г. Тбилиси</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w:t>
            </w:r>
            <w:r>
              <w:rPr>
                <w:rFonts w:ascii="Times New Roman"/>
                <w:b w:val="false"/>
                <w:i w:val="false"/>
                <w:color w:val="000000"/>
                <w:sz w:val="20"/>
              </w:rPr>
              <w:t>код +7-99532 тел. 99-76-84;</w:t>
            </w:r>
            <w:r>
              <w:br/>
            </w:r>
            <w:r>
              <w:rPr>
                <w:rFonts w:ascii="Times New Roman"/>
                <w:b w:val="false"/>
                <w:i w:val="false"/>
                <w:color w:val="000000"/>
                <w:sz w:val="20"/>
              </w:rPr>
              <w:t>
</w:t>
            </w:r>
            <w:r>
              <w:rPr>
                <w:rFonts w:ascii="Times New Roman"/>
                <w:b w:val="false"/>
                <w:i w:val="false"/>
                <w:color w:val="000000"/>
                <w:sz w:val="20"/>
              </w:rPr>
              <w:t>факс 29-24-89</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tbilisi@mfa.kz</w:t>
            </w:r>
          </w:p>
        </w:tc>
      </w:tr>
    </w:tbl>
    <w:bookmarkStart w:name="z594" w:id="1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«Составление акта о морском протесте,</w:t>
      </w:r>
      <w:r>
        <w:br/>
      </w:r>
      <w:r>
        <w:rPr>
          <w:rFonts w:ascii="Times New Roman"/>
          <w:b w:val="false"/>
          <w:i w:val="false"/>
          <w:color w:val="000000"/>
          <w:sz w:val="28"/>
        </w:rPr>
        <w:t xml:space="preserve">
в случае кораблекрушения судов   </w:t>
      </w:r>
      <w:r>
        <w:br/>
      </w:r>
      <w:r>
        <w:rPr>
          <w:rFonts w:ascii="Times New Roman"/>
          <w:b w:val="false"/>
          <w:i w:val="false"/>
          <w:color w:val="000000"/>
          <w:sz w:val="28"/>
        </w:rPr>
        <w:t xml:space="preserve">
Республики Казахстан, находящихся </w:t>
      </w:r>
      <w:r>
        <w:br/>
      </w:r>
      <w:r>
        <w:rPr>
          <w:rFonts w:ascii="Times New Roman"/>
          <w:b w:val="false"/>
          <w:i w:val="false"/>
          <w:color w:val="000000"/>
          <w:sz w:val="28"/>
        </w:rPr>
        <w:t xml:space="preserve">
за границей»         </w:t>
      </w:r>
    </w:p>
    <w:bookmarkEnd w:id="175"/>
    <w:p>
      <w:pPr>
        <w:spacing w:after="0"/>
        <w:ind w:left="0"/>
        <w:jc w:val="both"/>
      </w:pPr>
      <w:r>
        <w:rPr>
          <w:rFonts w:ascii="Times New Roman"/>
          <w:b w:val="false"/>
          <w:i w:val="false"/>
          <w:color w:val="000000"/>
          <w:sz w:val="28"/>
        </w:rPr>
        <w:t>Талон № ____</w:t>
      </w:r>
      <w:r>
        <w:br/>
      </w:r>
      <w:r>
        <w:rPr>
          <w:rFonts w:ascii="Times New Roman"/>
          <w:b w:val="false"/>
          <w:i w:val="false"/>
          <w:color w:val="000000"/>
          <w:sz w:val="28"/>
        </w:rPr>
        <w:t>
о принятии документов на оказание государственной услуги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(Ф.И.О. заявителя или наименования юридического лица)</w:t>
      </w:r>
    </w:p>
    <w:p>
      <w:pPr>
        <w:spacing w:after="0"/>
        <w:ind w:left="0"/>
        <w:jc w:val="both"/>
      </w:pPr>
      <w:r>
        <w:rPr>
          <w:rFonts w:ascii="Times New Roman"/>
          <w:b w:val="false"/>
          <w:i w:val="false"/>
          <w:color w:val="000000"/>
          <w:sz w:val="28"/>
        </w:rPr>
        <w:t>Перечень принятых документов:</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6. ________________________________________________________________</w:t>
      </w:r>
      <w:r>
        <w:br/>
      </w:r>
      <w:r>
        <w:rPr>
          <w:rFonts w:ascii="Times New Roman"/>
          <w:b w:val="false"/>
          <w:i w:val="false"/>
          <w:color w:val="000000"/>
          <w:sz w:val="28"/>
        </w:rPr>
        <w:t>
7. ________________________________________________________________</w:t>
      </w:r>
      <w:r>
        <w:br/>
      </w:r>
      <w:r>
        <w:rPr>
          <w:rFonts w:ascii="Times New Roman"/>
          <w:b w:val="false"/>
          <w:i w:val="false"/>
          <w:color w:val="000000"/>
          <w:sz w:val="28"/>
        </w:rPr>
        <w:t>
8. ________________________________________________________________</w:t>
      </w:r>
      <w:r>
        <w:br/>
      </w:r>
      <w:r>
        <w:rPr>
          <w:rFonts w:ascii="Times New Roman"/>
          <w:b w:val="false"/>
          <w:i w:val="false"/>
          <w:color w:val="000000"/>
          <w:sz w:val="28"/>
        </w:rPr>
        <w:t>
9. ________________________________________________________________</w:t>
      </w:r>
    </w:p>
    <w:p>
      <w:pPr>
        <w:spacing w:after="0"/>
        <w:ind w:left="0"/>
        <w:jc w:val="both"/>
      </w:pPr>
      <w:r>
        <w:rPr>
          <w:rFonts w:ascii="Times New Roman"/>
          <w:b w:val="false"/>
          <w:i w:val="false"/>
          <w:color w:val="000000"/>
          <w:sz w:val="28"/>
        </w:rPr>
        <w:t>Принял:</w:t>
      </w:r>
      <w:r>
        <w:br/>
      </w:r>
      <w:r>
        <w:rPr>
          <w:rFonts w:ascii="Times New Roman"/>
          <w:b w:val="false"/>
          <w:i w:val="false"/>
          <w:color w:val="000000"/>
          <w:sz w:val="28"/>
        </w:rPr>
        <w:t>
_______________________  / _______________  / _______________________</w:t>
      </w:r>
      <w:r>
        <w:br/>
      </w:r>
      <w:r>
        <w:rPr>
          <w:rFonts w:ascii="Times New Roman"/>
          <w:b w:val="false"/>
          <w:i w:val="false"/>
          <w:color w:val="000000"/>
          <w:sz w:val="28"/>
        </w:rPr>
        <w:t>
(должность сотрудника)      (подпись)               (Ф.И.О.)</w:t>
      </w:r>
    </w:p>
    <w:p>
      <w:pPr>
        <w:spacing w:after="0"/>
        <w:ind w:left="0"/>
        <w:jc w:val="both"/>
      </w:pPr>
      <w:r>
        <w:rPr>
          <w:rFonts w:ascii="Times New Roman"/>
          <w:b w:val="false"/>
          <w:i w:val="false"/>
          <w:color w:val="000000"/>
          <w:sz w:val="28"/>
        </w:rPr>
        <w:t>«____» ____________  20 ___ г.</w:t>
      </w:r>
      <w:r>
        <w:br/>
      </w:r>
      <w:r>
        <w:rPr>
          <w:rFonts w:ascii="Times New Roman"/>
          <w:b w:val="false"/>
          <w:i w:val="false"/>
          <w:color w:val="000000"/>
          <w:sz w:val="28"/>
        </w:rPr>
        <w:t>
      (дата приема)</w:t>
      </w:r>
    </w:p>
    <w:p>
      <w:pPr>
        <w:spacing w:after="0"/>
        <w:ind w:left="0"/>
        <w:jc w:val="both"/>
      </w:pPr>
      <w:r>
        <w:rPr>
          <w:rFonts w:ascii="Times New Roman"/>
          <w:b w:val="false"/>
          <w:i w:val="false"/>
          <w:color w:val="000000"/>
          <w:sz w:val="28"/>
        </w:rPr>
        <w:t>Время и дата выдачи:  ___ час  __ мин   «___» ____________ 20 ___ г.</w:t>
      </w:r>
    </w:p>
    <w:bookmarkStart w:name="z643" w:id="1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«Составление акта о морском протесте,</w:t>
      </w:r>
      <w:r>
        <w:br/>
      </w:r>
      <w:r>
        <w:rPr>
          <w:rFonts w:ascii="Times New Roman"/>
          <w:b w:val="false"/>
          <w:i w:val="false"/>
          <w:color w:val="000000"/>
          <w:sz w:val="28"/>
        </w:rPr>
        <w:t xml:space="preserve">
в случае кораблекрушения судов   </w:t>
      </w:r>
      <w:r>
        <w:br/>
      </w:r>
      <w:r>
        <w:rPr>
          <w:rFonts w:ascii="Times New Roman"/>
          <w:b w:val="false"/>
          <w:i w:val="false"/>
          <w:color w:val="000000"/>
          <w:sz w:val="28"/>
        </w:rPr>
        <w:t xml:space="preserve">
Республики Казахстан, находящихся </w:t>
      </w:r>
      <w:r>
        <w:br/>
      </w:r>
      <w:r>
        <w:rPr>
          <w:rFonts w:ascii="Times New Roman"/>
          <w:b w:val="false"/>
          <w:i w:val="false"/>
          <w:color w:val="000000"/>
          <w:sz w:val="28"/>
        </w:rPr>
        <w:t xml:space="preserve">
за границей»         </w:t>
      </w:r>
    </w:p>
    <w:bookmarkEnd w:id="176"/>
    <w:bookmarkStart w:name="z645" w:id="177"/>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2229"/>
        <w:gridCol w:w="2270"/>
        <w:gridCol w:w="2955"/>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w:t>
            </w:r>
            <w:r>
              <w:br/>
            </w:r>
            <w:r>
              <w:rPr>
                <w:rFonts w:ascii="Times New Roman"/>
                <w:b w:val="false"/>
                <w:i w:val="false"/>
                <w:color w:val="000000"/>
                <w:sz w:val="20"/>
              </w:rPr>
              <w:t>
</w:t>
            </w:r>
            <w:r>
              <w:rPr>
                <w:rFonts w:ascii="Times New Roman"/>
                <w:b/>
                <w:i w:val="false"/>
                <w:color w:val="000000"/>
                <w:sz w:val="20"/>
              </w:rPr>
              <w:t>эффективности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w:t>
            </w:r>
            <w:r>
              <w:br/>
            </w:r>
            <w:r>
              <w:rPr>
                <w:rFonts w:ascii="Times New Roman"/>
                <w:b w:val="false"/>
                <w:i w:val="false"/>
                <w:color w:val="000000"/>
                <w:sz w:val="20"/>
              </w:rPr>
              <w:t>
</w:t>
            </w:r>
            <w:r>
              <w:rPr>
                <w:rFonts w:ascii="Times New Roman"/>
                <w:b/>
                <w:i w:val="false"/>
                <w:color w:val="000000"/>
                <w:sz w:val="20"/>
              </w:rPr>
              <w:t>теля в</w:t>
            </w:r>
            <w:r>
              <w:br/>
            </w:r>
            <w:r>
              <w:rPr>
                <w:rFonts w:ascii="Times New Roman"/>
                <w:b w:val="false"/>
                <w:i w:val="false"/>
                <w:color w:val="000000"/>
                <w:sz w:val="20"/>
              </w:rPr>
              <w:t>
</w:t>
            </w:r>
            <w:r>
              <w:rPr>
                <w:rFonts w:ascii="Times New Roman"/>
                <w:b/>
                <w:i w:val="false"/>
                <w:color w:val="000000"/>
                <w:sz w:val="20"/>
              </w:rPr>
              <w:t>последую-</w:t>
            </w:r>
            <w:r>
              <w:br/>
            </w:r>
            <w:r>
              <w:rPr>
                <w:rFonts w:ascii="Times New Roman"/>
                <w:b w:val="false"/>
                <w:i w:val="false"/>
                <w:color w:val="000000"/>
                <w:sz w:val="20"/>
              </w:rPr>
              <w:t>
</w:t>
            </w:r>
            <w:r>
              <w:rPr>
                <w:rFonts w:ascii="Times New Roman"/>
                <w:b/>
                <w:i w:val="false"/>
                <w:color w:val="000000"/>
                <w:sz w:val="20"/>
              </w:rPr>
              <w:t>щем году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br/>
            </w:r>
            <w:r>
              <w:rPr>
                <w:rFonts w:ascii="Times New Roman"/>
                <w:b w:val="false"/>
                <w:i w:val="false"/>
                <w:color w:val="000000"/>
                <w:sz w:val="20"/>
              </w:rPr>
              <w:t>
</w:t>
            </w:r>
            <w:r>
              <w:rPr>
                <w:rFonts w:ascii="Times New Roman"/>
                <w:b/>
                <w:i w:val="false"/>
                <w:color w:val="000000"/>
                <w:sz w:val="20"/>
              </w:rPr>
              <w:t>значение</w:t>
            </w:r>
            <w:r>
              <w:br/>
            </w:r>
            <w:r>
              <w:rPr>
                <w:rFonts w:ascii="Times New Roman"/>
                <w:b w:val="false"/>
                <w:i w:val="false"/>
                <w:color w:val="000000"/>
                <w:sz w:val="20"/>
              </w:rPr>
              <w:t>
</w:t>
            </w:r>
            <w:r>
              <w:rPr>
                <w:rFonts w:ascii="Times New Roman"/>
                <w:b/>
                <w:i w:val="false"/>
                <w:color w:val="000000"/>
                <w:sz w:val="20"/>
              </w:rPr>
              <w:t>показателя в отчетном</w:t>
            </w:r>
            <w:r>
              <w:br/>
            </w:r>
            <w:r>
              <w:rPr>
                <w:rFonts w:ascii="Times New Roman"/>
                <w:b w:val="false"/>
                <w:i w:val="false"/>
                <w:color w:val="000000"/>
                <w:sz w:val="20"/>
              </w:rPr>
              <w:t>
</w:t>
            </w:r>
            <w:r>
              <w:rPr>
                <w:rFonts w:ascii="Times New Roman"/>
                <w:b/>
                <w:i w:val="false"/>
                <w:color w:val="000000"/>
                <w:sz w:val="20"/>
              </w:rPr>
              <w:t>году</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1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«Составление акта о морском протесте,</w:t>
      </w:r>
      <w:r>
        <w:br/>
      </w:r>
      <w:r>
        <w:rPr>
          <w:rFonts w:ascii="Times New Roman"/>
          <w:b w:val="false"/>
          <w:i w:val="false"/>
          <w:color w:val="000000"/>
          <w:sz w:val="28"/>
        </w:rPr>
        <w:t xml:space="preserve">
в случае кораблекрушения судов   </w:t>
      </w:r>
      <w:r>
        <w:br/>
      </w:r>
      <w:r>
        <w:rPr>
          <w:rFonts w:ascii="Times New Roman"/>
          <w:b w:val="false"/>
          <w:i w:val="false"/>
          <w:color w:val="000000"/>
          <w:sz w:val="28"/>
        </w:rPr>
        <w:t xml:space="preserve">
Республики Казахстан, находящихся </w:t>
      </w:r>
      <w:r>
        <w:br/>
      </w:r>
      <w:r>
        <w:rPr>
          <w:rFonts w:ascii="Times New Roman"/>
          <w:b w:val="false"/>
          <w:i w:val="false"/>
          <w:color w:val="000000"/>
          <w:sz w:val="28"/>
        </w:rPr>
        <w:t xml:space="preserve">
за границей»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0"/>
      </w:tblGrid>
      <w:tr>
        <w:trPr>
          <w:trHeight w:val="30" w:hRule="atLeast"/>
        </w:trPr>
        <w:tc>
          <w:tcPr>
            <w:tcW w:w="1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о принятии жалобы № ____________________</w:t>
            </w:r>
          </w:p>
          <w:p>
            <w:pPr>
              <w:spacing w:after="20"/>
              <w:ind w:left="20"/>
              <w:jc w:val="both"/>
            </w:pPr>
            <w:r>
              <w:rPr>
                <w:rFonts w:ascii="Times New Roman"/>
                <w:b w:val="false"/>
                <w:i w:val="false"/>
                <w:color w:val="000000"/>
                <w:sz w:val="20"/>
              </w:rPr>
              <w:t>Документ принял (а):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(Ф.И.О. консульского должностного лица)</w:t>
            </w:r>
          </w:p>
          <w:p>
            <w:pPr>
              <w:spacing w:after="20"/>
              <w:ind w:left="20"/>
              <w:jc w:val="both"/>
            </w:pPr>
            <w:r>
              <w:rPr>
                <w:rFonts w:ascii="Times New Roman"/>
                <w:b w:val="false"/>
                <w:i w:val="false"/>
                <w:color w:val="000000"/>
                <w:sz w:val="20"/>
              </w:rPr>
              <w:t>________________________________________________</w:t>
            </w:r>
            <w:r>
              <w:br/>
            </w: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"____" ____________ 201__ года</w:t>
            </w:r>
          </w:p>
          <w:p>
            <w:pPr>
              <w:spacing w:after="20"/>
              <w:ind w:left="20"/>
              <w:jc w:val="both"/>
            </w:pPr>
            <w:r>
              <w:rPr>
                <w:rFonts w:ascii="Times New Roman"/>
                <w:b w:val="false"/>
                <w:i w:val="false"/>
                <w:color w:val="000000"/>
                <w:sz w:val="20"/>
              </w:rPr>
              <w:t>Контактные телефоны: 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