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514b" w14:textId="ea85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ликвидации чрезвычайной ситуации природного характера в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2013 года № 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оперативного решения вопросов ликвидации последствий чрезвычайной ситуации регионального масштаба, возникшей в результате штормового ветра, повлекшего частичное разрушение объектов жизнеобеспечения населения, а также административных и социальных объектов в Жамбылской области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Комиссию по оперативной координации взаимодействия государственных органов, задействованных в ликвидации чрезвычайной ситуации природного характера (далее - Комиссия),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Комиссии организовать работу по восстановлению объектов жизнеобеспечения населения, а также административных и социальных объектов в пострадавших населенных пунктах Жамбылской области и установить объемы причиненного ущерба.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по чрезвычайным ситуациям Республики Казахстан в установленном законодательством порядке обеспечить непосредственное руководство ликвидацией чрезвычайной ситуации регионального масштаба.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Акиму Жамбылской области принять незамедлительные меры, направленные на проведения аварийно-восстановительных работ административных и социальных объектов, а также объектов жизнеобеспечения населения Жуалынского, Сарысуского и Таласского районов (в том числе тепло-, электро- и водоснабжения).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реализацией настоящего постановления возложить на Заместителя Премьер-Министра Республики Казахстан Кушербаева К.Е.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января 2013 года № 7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Комиссия по оперативной координации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органов, задействованных в ликвидации</w:t>
      </w:r>
      <w:r>
        <w:br/>
      </w:r>
      <w:r>
        <w:rPr>
          <w:rFonts w:ascii="Times New Roman"/>
          <w:b/>
          <w:i w:val="false"/>
          <w:color w:val="000000"/>
        </w:rPr>
        <w:t>
чрезвычайной ситуации природного характера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Кушербаев                   -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Крымбек Елеуович             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Бозымбаев                   - Аким Жамбылской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Канат Алдабергенович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Петров                      - вице-министр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Валерий Викторович            ситуациям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Абауов                      - заместитель заведующего Отделом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Мухамеджан Мейрамович         регионального развития Канцелярии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Байжунусов                  - вице-министр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Ерик Абенович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Жаксалиев                   - вице-министр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Бакытжан Мухамбеткалиевич    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Кененбаев                   - вице-министр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Ерлик Абдрахымович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Скляр                       - вице-министр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Роман Васильевич              телекоммуникации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Шаяхметов                   - вице-министр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Саят Болатович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Шолпанкулов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Берик Шолпанкулович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Дембай                     - ответственный секретарь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Салауат Маханбетович     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строительства и жилищно-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Жоламанов                  - заместитель Председателя Штаба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Нурлан Айтманович            Министерства обороны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Маткаримов                 - заместитель Командующего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Альберт Полатович            внутренними войсками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Кажиев                     - Председатель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Бакытжан Толеукажиевич       акционерного общества «KEGOC»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Кизатов                    - вице-президент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Ермек Ануарбекович           общества НК «Қазақстан темір жолы»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Климов                     - заместитель Генерального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Павел Викторович             акционерного общества «Интергаз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Центральная Азия»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