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390" w14:textId="cfe4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февраля 2011 года № 199 "Об утверждении стандарта государственной услуги "Оформление документов для выезда на постоянное жительство за пределы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2013 года № 21. Утратило силу постановлением Правительства Республики Казахстан от 4 февраля 2014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2011 года № 199 «Об утверждении стандарта государственной услуги «Оформление документов для выезда на постоянное жительство за пределы Республики Казахстан» (САПП Республики Казахстан, 2011 г., № 22, ст. 278)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выезда на постоянное жительство за пределы Республики Казахстан»,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статей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22 июля 2011 года «О миграции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пунктов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 документов на выезд за пределы Республики Казахстан на постоянное место жительства, утвержденных постановлением Правительства Республики Казахстан от 28 марта 2012 года № 361;»;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копия документа, подтверждающего уплату государственной пошлины в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заявлению потребителя информация об отсутствии у лиц, указанных в подпунктах 3) и 6) настоящего пункта, регистрации на территории Республики Казахстан представляется на основании сведений Государственной базы данных «Физические лица».»;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Документы, указанные в пункте 11 настоящего стандарта, представляются в подразделения миграционной полиции по месту постоянного жительства потребителя согласно приложению 1 к настоящему стандарту.»;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Гражданину Республики Казахстан отказывается в предоставлении государственной услуги в случаях, если 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обладает сведениями, составляющими государственную и иную охраняемую законом тайну, и не уведомил о факте своего выезда за пределы Республики Казахстан соответствующие уполномоченные органы - до прекращения действия данных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задержан по подозрению в совершении преступления либо привлечен в качестве обвиняемого - до вынесения решения по делу или вступления в законную силу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осужден за совершение преступления - до отбытия наказания или освобождения от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уклоняется от исполнения обязательств, возложенных на него судом, - до прекращения этих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проходит срочную воинскую службу - до завершения прохождения этой службы или до освобождения от нее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сообщил о себе заведомо ложные сведения при оформлении документов для выезда из Республики Казахстан - до устранения причин, послуживших основанием для отказа, и представления 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является ответчиком в гражданском судопроизводстве - до вступления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Гражданину Республики Казахстан отказывается в выезде на постоянное место жительства за пределы Республики Казахстан в случае наличия у него налоговой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случаях ограничения права на выезд из Республики Казахстан на постоянное место жительства уполномоченный орган по вопросам миграции населения выдает гражданину Республики Казахстан уведомление, в котором указываются основание, срок ограничения и порядок обжалования данного решения.»;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Дополнительную информацию о государственной услуге можно получить по адресу: 010000, город Астана, проспект Тәуелсіздік 1/1, Комитет миграционной полиции, на интернет-ресурсе МВД: www.mvd.kz в разделе «О деятельности органов внутренних дел», телефон приемной 8(7172) 71-51-31, ДВД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