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9d5c" w14:textId="6269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разбронировании материальных ценностей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2013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первоочередных работ по ликвидации чрезвычайной ситуации природного характера в Жамбылской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своевременную подачу подвижного состава для транспортировки и доставки материальных ценностей государственного материального резерва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по чрезвычайным ситуациям, финансов, транспорта и коммуникаций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2013 года № 27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материальных ценностей, выпускаемых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материального резерва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853"/>
        <w:gridCol w:w="3793"/>
        <w:gridCol w:w="23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материальных ценностей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Снегоочиститель шнекороторный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