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b4d4f" w14:textId="cbb4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в уголовном судопроизводстве некоторых норм законодательства, регламентирующего вопросы защиты государственных секретов</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13 декабря 2013 года № 3.</w:t>
      </w:r>
    </w:p>
    <w:p>
      <w:pPr>
        <w:spacing w:after="0"/>
        <w:ind w:left="0"/>
        <w:jc w:val="both"/>
      </w:pPr>
      <w:r>
        <w:rPr>
          <w:rFonts w:ascii="Times New Roman"/>
          <w:b w:val="false"/>
          <w:i w:val="false"/>
          <w:color w:val="000000"/>
          <w:sz w:val="28"/>
        </w:rPr>
        <w:t>
      В целях правильного и единообразного применения законодательства Республики Казахстан по вопросам защиты государственных секретов, пленарное заседание Верховного Суда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Разъяснить, что в соответствии со </w:t>
      </w:r>
      <w:r>
        <w:rPr>
          <w:rFonts w:ascii="Times New Roman"/>
          <w:b w:val="false"/>
          <w:i w:val="false"/>
          <w:color w:val="000000"/>
          <w:sz w:val="28"/>
        </w:rPr>
        <w:t>статьей 1</w:t>
      </w:r>
      <w:r>
        <w:rPr>
          <w:rFonts w:ascii="Times New Roman"/>
          <w:b w:val="false"/>
          <w:i w:val="false"/>
          <w:color w:val="000000"/>
          <w:sz w:val="28"/>
        </w:rPr>
        <w:t xml:space="preserve"> Закона Республики Казахстан от 15 марта 1999 года № 349-1 "О государственных секретах" (далее - Закон о госсекретах) под государственными секретами признаются защищаемые государством сведения, составляющие государственную и служебную тайны, распространение которых ограничивается государством с целью осуществления эффективной военной, экономической, научно-технической, внешнеэкономической, внешнеполитической, разведывательной, контрразведывательной, оперативно-розыскной и иной деятельности, не вступающей в противоречие с общепринятыми нормами международного права. </w:t>
      </w:r>
    </w:p>
    <w:bookmarkEnd w:id="0"/>
    <w:bookmarkStart w:name="z2" w:id="1"/>
    <w:p>
      <w:pPr>
        <w:spacing w:after="0"/>
        <w:ind w:left="0"/>
        <w:jc w:val="both"/>
      </w:pPr>
      <w:r>
        <w:rPr>
          <w:rFonts w:ascii="Times New Roman"/>
          <w:b w:val="false"/>
          <w:i w:val="false"/>
          <w:color w:val="000000"/>
          <w:sz w:val="28"/>
        </w:rPr>
        <w:t xml:space="preserve">
      2. Размер ущерба, причиненного преступлениями, предусмотренными </w:t>
      </w:r>
      <w:r>
        <w:rPr>
          <w:rFonts w:ascii="Times New Roman"/>
          <w:b w:val="false"/>
          <w:i w:val="false"/>
          <w:color w:val="000000"/>
          <w:sz w:val="28"/>
        </w:rPr>
        <w:t>статьями 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и </w:t>
      </w:r>
      <w:r>
        <w:rPr>
          <w:rFonts w:ascii="Times New Roman"/>
          <w:b w:val="false"/>
          <w:i w:val="false"/>
          <w:color w:val="000000"/>
          <w:sz w:val="28"/>
        </w:rPr>
        <w:t>458</w:t>
      </w:r>
      <w:r>
        <w:rPr>
          <w:rFonts w:ascii="Times New Roman"/>
          <w:b w:val="false"/>
          <w:i w:val="false"/>
          <w:color w:val="000000"/>
          <w:sz w:val="28"/>
        </w:rPr>
        <w:t xml:space="preserve"> Уголовного кодекса Республики Казахстан (далее – УК), устанавливается в соответствии с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июля 2003 года № 701 "Правилами определения размеров ущерба, который нанесен или может быть нанесен национальной безопасности Республики Казахстан или интересам государственных органов и организации вследствие разглашения или утраты сведений, составляющих государственные секреты, а также ущерба, наносимого собственнику носителей сведений в результате их засекречивания" (далее - Правила).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нормативным постановлением Верховного Суда РК от 31.03.2017 </w:t>
      </w:r>
      <w:r>
        <w:rPr>
          <w:rFonts w:ascii="Times New Roman"/>
          <w:b w:val="false"/>
          <w:i w:val="false"/>
          <w:color w:val="000000"/>
          <w:sz w:val="28"/>
        </w:rPr>
        <w:t xml:space="preserve">№ 3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3. Определение размера ущерба осуществляется на стадии досудебного производства по уголовному делу постоянно действующей комиссией по защите государственных секретов (далее - ПДК) государственного органа или организации. В случае отсутствия в организации ПДК определение размера ущерба проводится экспертной комиссией, создаваемой приказом руководителя организации, в которой были утрачены или разглашены сведения (далее - экспертная комиссия). </w:t>
      </w:r>
    </w:p>
    <w:bookmarkEnd w:id="2"/>
    <w:bookmarkStart w:name="z4" w:id="3"/>
    <w:p>
      <w:pPr>
        <w:spacing w:after="0"/>
        <w:ind w:left="0"/>
        <w:jc w:val="both"/>
      </w:pPr>
      <w:r>
        <w:rPr>
          <w:rFonts w:ascii="Times New Roman"/>
          <w:b w:val="false"/>
          <w:i w:val="false"/>
          <w:color w:val="000000"/>
          <w:sz w:val="28"/>
        </w:rPr>
        <w:t xml:space="preserve">
      4. При определении размера ущерба по уголовному делу ПДК или экспертная комиссия должна руководствоваться положениями пункта 8 Правил. В случае применения пункта 9 </w:t>
      </w:r>
      <w:r>
        <w:rPr>
          <w:rFonts w:ascii="Times New Roman"/>
          <w:b w:val="false"/>
          <w:i w:val="false"/>
          <w:color w:val="000000"/>
          <w:sz w:val="28"/>
        </w:rPr>
        <w:t>Правил</w:t>
      </w:r>
      <w:r>
        <w:rPr>
          <w:rFonts w:ascii="Times New Roman"/>
          <w:b w:val="false"/>
          <w:i w:val="false"/>
          <w:color w:val="000000"/>
          <w:sz w:val="28"/>
        </w:rPr>
        <w:t xml:space="preserve">, ПДК или экспертная комиссия должна в обязательном порядке учитывать показатели, предусмотренные пунктом 8 Правил, с указанием в своем заключении оснований и мотивов учета этих показателей. </w:t>
      </w:r>
    </w:p>
    <w:bookmarkEnd w:id="3"/>
    <w:bookmarkStart w:name="z5" w:id="4"/>
    <w:p>
      <w:pPr>
        <w:spacing w:after="0"/>
        <w:ind w:left="0"/>
        <w:jc w:val="both"/>
      </w:pPr>
      <w:r>
        <w:rPr>
          <w:rFonts w:ascii="Times New Roman"/>
          <w:b w:val="false"/>
          <w:i w:val="false"/>
          <w:color w:val="000000"/>
          <w:sz w:val="28"/>
        </w:rPr>
        <w:t xml:space="preserve">
      5. Орган, ведущий уголовный процесс, в случаях, когда предыдущее заключение экспертной комиссии недостаточно обоснованно либо его выводы вызывают сомнение, назначает повторное экспертное исследование по определению размера ущерба, производство которой поручает межведомственной экспертной комиссии. Состав указанной комиссии образуется из членов ПДК или экспертной комиссии государственных органов Республики Казахстан, наделенных полномочиями по распоряжению сведениями, составляющими государственные секреты. </w:t>
      </w:r>
    </w:p>
    <w:bookmarkEnd w:id="4"/>
    <w:bookmarkStart w:name="z6" w:id="5"/>
    <w:p>
      <w:pPr>
        <w:spacing w:after="0"/>
        <w:ind w:left="0"/>
        <w:jc w:val="both"/>
      </w:pPr>
      <w:r>
        <w:rPr>
          <w:rFonts w:ascii="Times New Roman"/>
          <w:b w:val="false"/>
          <w:i w:val="false"/>
          <w:color w:val="000000"/>
          <w:sz w:val="28"/>
        </w:rPr>
        <w:t xml:space="preserve">
      6. К тяжким последствиям, предусмотренным </w:t>
      </w:r>
      <w:r>
        <w:rPr>
          <w:rFonts w:ascii="Times New Roman"/>
          <w:b w:val="false"/>
          <w:i w:val="false"/>
          <w:color w:val="000000"/>
          <w:sz w:val="28"/>
        </w:rPr>
        <w:t>статьями 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и </w:t>
      </w:r>
      <w:r>
        <w:rPr>
          <w:rFonts w:ascii="Times New Roman"/>
          <w:b w:val="false"/>
          <w:i w:val="false"/>
          <w:color w:val="000000"/>
          <w:sz w:val="28"/>
        </w:rPr>
        <w:t>458</w:t>
      </w:r>
      <w:r>
        <w:rPr>
          <w:rFonts w:ascii="Times New Roman"/>
          <w:b w:val="false"/>
          <w:i w:val="false"/>
          <w:color w:val="000000"/>
          <w:sz w:val="28"/>
        </w:rPr>
        <w:t xml:space="preserve"> УК, следует относить переход сведений во владение иностранных спецслужб, террористических и экстремистских организаций или организованных преступных групп, ущерб внешнеполитическим интересам или национальной безопасности Республики Казахстан, срыв в результате преступных действий программы глобальных научных исследований, государственных мероприятий и международных переговоров, передислокацию режимного объекта, гибель, причинение тяжкого вреда здоровью либо арест сотрудников правоохранительных и специальных государственных органов, лиц, оказывающих (оказывавших) конфиденциальное содействие этим органам, а также членов их семей и т.п.</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7. Производство по уголовным делам должно осуществляться при строгом соблюдении законодательства, регламентирующего вопросы защиты государственных секретов. В случае если материалы уголовного дела содержат сведения, составляющие государственные секреты, орган, ведущий уголовный процесс, должен вынести соответствующее постановление об ограничении доступа к ним, письменно уведомить об этом участников уголовного процесса и разъяснить им порядок допуска к таким сведениям.</w:t>
      </w:r>
    </w:p>
    <w:bookmarkEnd w:id="6"/>
    <w:p>
      <w:pPr>
        <w:spacing w:after="0"/>
        <w:ind w:left="0"/>
        <w:jc w:val="both"/>
      </w:pPr>
      <w:r>
        <w:rPr>
          <w:rFonts w:ascii="Times New Roman"/>
          <w:b w:val="false"/>
          <w:i w:val="false"/>
          <w:color w:val="000000"/>
          <w:sz w:val="28"/>
        </w:rPr>
        <w:t>
      В целях исключения возможности неправомерного ознакомления со сведениями, составляющими государственные секреты, лицами, не имеющими соответствующего допуска, материалы уголовного дела, содержащие государственные секреты, рекомендуется приобщать к делу отдельно от несекретных материалов (в отдельных томах).</w:t>
      </w:r>
    </w:p>
    <w:bookmarkStart w:name="z8" w:id="7"/>
    <w:p>
      <w:pPr>
        <w:spacing w:after="0"/>
        <w:ind w:left="0"/>
        <w:jc w:val="both"/>
      </w:pPr>
      <w:r>
        <w:rPr>
          <w:rFonts w:ascii="Times New Roman"/>
          <w:b w:val="false"/>
          <w:i w:val="false"/>
          <w:color w:val="000000"/>
          <w:sz w:val="28"/>
        </w:rPr>
        <w:t>
      8. Разбирательство уголовных дел во всех судах и во всех судебных инстанциях происходит открыто. Ограничение гласности судебного разбирательства допускается на основании постановления суда в случаях, когда это противоречит интересам охраны государственных секретов.</w:t>
      </w:r>
    </w:p>
    <w:bookmarkEnd w:id="7"/>
    <w:p>
      <w:pPr>
        <w:spacing w:after="0"/>
        <w:ind w:left="0"/>
        <w:jc w:val="both"/>
      </w:pPr>
      <w:r>
        <w:rPr>
          <w:rFonts w:ascii="Times New Roman"/>
          <w:b w:val="false"/>
          <w:i w:val="false"/>
          <w:color w:val="000000"/>
          <w:sz w:val="28"/>
        </w:rPr>
        <w:t xml:space="preserve">
      Частью первой </w:t>
      </w:r>
      <w:r>
        <w:rPr>
          <w:rFonts w:ascii="Times New Roman"/>
          <w:b w:val="false"/>
          <w:i w:val="false"/>
          <w:color w:val="000000"/>
          <w:sz w:val="28"/>
        </w:rPr>
        <w:t>статьи 29</w:t>
      </w:r>
      <w:r>
        <w:rPr>
          <w:rFonts w:ascii="Times New Roman"/>
          <w:b w:val="false"/>
          <w:i w:val="false"/>
          <w:color w:val="000000"/>
          <w:sz w:val="28"/>
        </w:rPr>
        <w:t xml:space="preserve"> Уголовно-процессуального кодекса Республики Казахстан (далее - УПК) также предусмотрены и другие основания проведения закрытого судебного разбирательства. Перечень указанных в ней оснований является исчерпывающим и расширительному толкованию не подлежит.</w:t>
      </w:r>
    </w:p>
    <w:p>
      <w:pPr>
        <w:spacing w:after="0"/>
        <w:ind w:left="0"/>
        <w:jc w:val="both"/>
      </w:pPr>
      <w:r>
        <w:rPr>
          <w:rFonts w:ascii="Times New Roman"/>
          <w:b w:val="false"/>
          <w:i w:val="false"/>
          <w:color w:val="000000"/>
          <w:sz w:val="28"/>
        </w:rPr>
        <w:t xml:space="preserve">
      При отсутствии по уголовному делу предусмотренных частью первой </w:t>
      </w:r>
      <w:r>
        <w:rPr>
          <w:rFonts w:ascii="Times New Roman"/>
          <w:b w:val="false"/>
          <w:i w:val="false"/>
          <w:color w:val="000000"/>
          <w:sz w:val="28"/>
        </w:rPr>
        <w:t>статьи 29</w:t>
      </w:r>
      <w:r>
        <w:rPr>
          <w:rFonts w:ascii="Times New Roman"/>
          <w:b w:val="false"/>
          <w:i w:val="false"/>
          <w:color w:val="000000"/>
          <w:sz w:val="28"/>
        </w:rPr>
        <w:t xml:space="preserve"> УПК оснований ограничения гласности судебного разбирательства, в том числе связанных с охраной государственных секретов, один лишь факт совершения лицом тяжкого или особо тяжкого преступления, например бандитизма, терроризма и т.п., не является обстоятельством для проведения закрытого судебного разбирательства.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9. В соответствии с требованиями части пятой </w:t>
      </w:r>
      <w:r>
        <w:rPr>
          <w:rFonts w:ascii="Times New Roman"/>
          <w:b w:val="false"/>
          <w:i w:val="false"/>
          <w:color w:val="000000"/>
          <w:sz w:val="28"/>
        </w:rPr>
        <w:t>статьи 47</w:t>
      </w:r>
      <w:r>
        <w:rPr>
          <w:rFonts w:ascii="Times New Roman"/>
          <w:b w:val="false"/>
          <w:i w:val="false"/>
          <w:color w:val="000000"/>
          <w:sz w:val="28"/>
        </w:rPr>
        <w:t xml:space="preserve"> УПК доказательства, содержащие сведения, составляющие государственные секреты, исследуются в закрытом заседании суда. В нем принимают участие лишь участники процесса, имеющие допуск к государственным секретам по соответствующей форме.</w:t>
      </w:r>
    </w:p>
    <w:bookmarkEnd w:id="8"/>
    <w:p>
      <w:pPr>
        <w:spacing w:after="0"/>
        <w:ind w:left="0"/>
        <w:jc w:val="both"/>
      </w:pPr>
      <w:r>
        <w:rPr>
          <w:rFonts w:ascii="Times New Roman"/>
          <w:b w:val="false"/>
          <w:i w:val="false"/>
          <w:color w:val="000000"/>
          <w:sz w:val="28"/>
        </w:rPr>
        <w:t>
      Допуск к государственным секретам до заседания суда оформляется уполномоченным органом по обеспечению деятельности суда (аппаратом суда) - в отношении судей, присяжных заседателей, секретаря судебного заседания и других работников суда, органами прокуратуры - в отношении государственного обвинителя, органами юстиции - в отношении адвокатов и других участников уголовного процесса. Не допускается ограничение выдачи адвокатам допуска к государственным секретам по причине отсутствия резерва или по иным не предусмотренным законом основаниям.</w:t>
      </w:r>
    </w:p>
    <w:p>
      <w:pPr>
        <w:spacing w:after="0"/>
        <w:ind w:left="0"/>
        <w:jc w:val="both"/>
      </w:pPr>
      <w:r>
        <w:rPr>
          <w:rFonts w:ascii="Times New Roman"/>
          <w:b w:val="false"/>
          <w:i w:val="false"/>
          <w:color w:val="000000"/>
          <w:sz w:val="28"/>
        </w:rPr>
        <w:t xml:space="preserve">
      В случае замены в судебном разбирательстве защитника и вступлении в дело другого адвоката, не имеющего доступ к государственным секретам, суд откладывает судебное разбирательство для получения адвокатом соответствующего допуска. При этом в постановлении суда в соответствии с частью первой </w:t>
      </w:r>
      <w:r>
        <w:rPr>
          <w:rFonts w:ascii="Times New Roman"/>
          <w:b w:val="false"/>
          <w:i w:val="false"/>
          <w:color w:val="000000"/>
          <w:sz w:val="28"/>
        </w:rPr>
        <w:t xml:space="preserve">статьи 341 </w:t>
      </w:r>
      <w:r>
        <w:rPr>
          <w:rFonts w:ascii="Times New Roman"/>
          <w:b w:val="false"/>
          <w:i w:val="false"/>
          <w:color w:val="000000"/>
          <w:sz w:val="28"/>
        </w:rPr>
        <w:t>УПК устанавливается срок, на который откладывается разбирательство дела, а также срок, в течение которого органы юстиции обязаны разрешить вопрос об оформлении в отношении адвоката допуска к государственным секретам.</w:t>
      </w:r>
    </w:p>
    <w:p>
      <w:pPr>
        <w:spacing w:after="0"/>
        <w:ind w:left="0"/>
        <w:jc w:val="both"/>
      </w:pPr>
      <w:r>
        <w:rPr>
          <w:rFonts w:ascii="Times New Roman"/>
          <w:b w:val="false"/>
          <w:i w:val="false"/>
          <w:color w:val="000000"/>
          <w:sz w:val="28"/>
        </w:rPr>
        <w:t>
      При исследовании в закрытом судебном разбирательстве доказательств, содержащих сведения, составляющие государственные секреты, председательствующий принимает меры, исключающие разглашение государственных секретов судебными приставами, конвоирами и иными лицами, обеспечивающими заседание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10. В соответствии с частью третьей </w:t>
      </w:r>
      <w:r>
        <w:rPr>
          <w:rFonts w:ascii="Times New Roman"/>
          <w:b w:val="false"/>
          <w:i w:val="false"/>
          <w:color w:val="000000"/>
          <w:sz w:val="28"/>
        </w:rPr>
        <w:t>статьи 29</w:t>
      </w:r>
      <w:r>
        <w:rPr>
          <w:rFonts w:ascii="Times New Roman"/>
          <w:b w:val="false"/>
          <w:i w:val="false"/>
          <w:color w:val="000000"/>
          <w:sz w:val="28"/>
        </w:rPr>
        <w:t xml:space="preserve"> УПК приговор суда и постановления, принятые по делу, во всех случаях провозглашаются публично. По делам, рассмотренным в закрытом судебном заседании, публично провозглашаются только вводная и резолютивная части приговора.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нормативного постановления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11. Сведения об организации и тактике проведения оперативно-розыскных мероприятий (далее - ОРМ) могут составлять служебную или государственную тайну в соответствии с ведомственными актами, содержащими перечень сведений, подлежащих засекречиванию, разрабатываемых государственными органами в порядке, определяемом Правительством Республики Казахстан.</w:t>
      </w:r>
    </w:p>
    <w:bookmarkEnd w:id="10"/>
    <w:p>
      <w:pPr>
        <w:spacing w:after="0"/>
        <w:ind w:left="0"/>
        <w:jc w:val="both"/>
      </w:pPr>
      <w:r>
        <w:rPr>
          <w:rFonts w:ascii="Times New Roman"/>
          <w:b w:val="false"/>
          <w:i w:val="false"/>
          <w:color w:val="000000"/>
          <w:sz w:val="28"/>
        </w:rPr>
        <w:t>
      В этой связи материалы, полученные в процессе оперативно-розыскной деятельности, используются в процессе доказывания по уголовным делам при условии их собирания, проверки и оценки в соответствии с положениями УПК и законодательства Республики Казахстан, регламентирующие вопросы защиты государственных секретов.</w:t>
      </w:r>
    </w:p>
    <w:p>
      <w:pPr>
        <w:spacing w:after="0"/>
        <w:ind w:left="0"/>
        <w:jc w:val="both"/>
      </w:pPr>
      <w:r>
        <w:rPr>
          <w:rFonts w:ascii="Times New Roman"/>
          <w:b w:val="false"/>
          <w:i w:val="false"/>
          <w:color w:val="000000"/>
          <w:sz w:val="28"/>
        </w:rPr>
        <w:t xml:space="preserve">
      В случае необходимости использования результатов оперативно-розыскной деятельности в уголовном процессе орган, ведущий уголовный процесс, выносит постановление о рассекречивании сведений, составляющих государственные секреты, с учетом требований </w:t>
      </w:r>
      <w:r>
        <w:rPr>
          <w:rFonts w:ascii="Times New Roman"/>
          <w:b w:val="false"/>
          <w:i w:val="false"/>
          <w:color w:val="000000"/>
          <w:sz w:val="28"/>
        </w:rPr>
        <w:t>статьи 22</w:t>
      </w:r>
      <w:r>
        <w:rPr>
          <w:rFonts w:ascii="Times New Roman"/>
          <w:b w:val="false"/>
          <w:i w:val="false"/>
          <w:color w:val="000000"/>
          <w:sz w:val="28"/>
        </w:rPr>
        <w:t xml:space="preserve"> Закона о госсекретах и </w:t>
      </w:r>
      <w:r>
        <w:rPr>
          <w:rFonts w:ascii="Times New Roman"/>
          <w:b w:val="false"/>
          <w:i w:val="false"/>
          <w:color w:val="000000"/>
          <w:sz w:val="28"/>
        </w:rPr>
        <w:t xml:space="preserve">статьи 239 </w:t>
      </w:r>
      <w:r>
        <w:rPr>
          <w:rFonts w:ascii="Times New Roman"/>
          <w:b w:val="false"/>
          <w:i w:val="false"/>
          <w:color w:val="000000"/>
          <w:sz w:val="28"/>
        </w:rPr>
        <w:t>УПК.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12. Органы уголовного преследования приобщают к уголовному делу материалы оперативно-розыскной деятельности в качестве вещественных доказательств и (или) документов в соответствии со </w:t>
      </w:r>
      <w:r>
        <w:rPr>
          <w:rFonts w:ascii="Times New Roman"/>
          <w:b w:val="false"/>
          <w:i w:val="false"/>
          <w:color w:val="000000"/>
          <w:sz w:val="28"/>
        </w:rPr>
        <w:t>статьями 118</w:t>
      </w:r>
      <w:r>
        <w:rPr>
          <w:rFonts w:ascii="Times New Roman"/>
          <w:b w:val="false"/>
          <w:i w:val="false"/>
          <w:color w:val="000000"/>
          <w:sz w:val="28"/>
        </w:rPr>
        <w:t xml:space="preserve"> и (или) </w:t>
      </w:r>
      <w:r>
        <w:rPr>
          <w:rFonts w:ascii="Times New Roman"/>
          <w:b w:val="false"/>
          <w:i w:val="false"/>
          <w:color w:val="000000"/>
          <w:sz w:val="28"/>
        </w:rPr>
        <w:t>120</w:t>
      </w:r>
      <w:r>
        <w:rPr>
          <w:rFonts w:ascii="Times New Roman"/>
          <w:b w:val="false"/>
          <w:i w:val="false"/>
          <w:color w:val="000000"/>
          <w:sz w:val="28"/>
        </w:rPr>
        <w:t xml:space="preserve"> УПК и с соблюдением требований </w:t>
      </w:r>
      <w:r>
        <w:rPr>
          <w:rFonts w:ascii="Times New Roman"/>
          <w:b w:val="false"/>
          <w:i w:val="false"/>
          <w:color w:val="000000"/>
          <w:sz w:val="28"/>
        </w:rPr>
        <w:t>статей 47</w:t>
      </w:r>
      <w:r>
        <w:rPr>
          <w:rFonts w:ascii="Times New Roman"/>
          <w:b w:val="false"/>
          <w:i w:val="false"/>
          <w:color w:val="000000"/>
          <w:sz w:val="28"/>
        </w:rPr>
        <w:t xml:space="preserve"> и </w:t>
      </w:r>
      <w:r>
        <w:rPr>
          <w:rFonts w:ascii="Times New Roman"/>
          <w:b w:val="false"/>
          <w:i w:val="false"/>
          <w:color w:val="000000"/>
          <w:sz w:val="28"/>
        </w:rPr>
        <w:t>97</w:t>
      </w:r>
      <w:r>
        <w:rPr>
          <w:rFonts w:ascii="Times New Roman"/>
          <w:b w:val="false"/>
          <w:i w:val="false"/>
          <w:color w:val="000000"/>
          <w:sz w:val="28"/>
        </w:rPr>
        <w:t xml:space="preserve"> УПК.</w:t>
      </w:r>
    </w:p>
    <w:bookmarkEnd w:id="11"/>
    <w:p>
      <w:pPr>
        <w:spacing w:after="0"/>
        <w:ind w:left="0"/>
        <w:jc w:val="both"/>
      </w:pPr>
      <w:r>
        <w:rPr>
          <w:rFonts w:ascii="Times New Roman"/>
          <w:b w:val="false"/>
          <w:i w:val="false"/>
          <w:color w:val="000000"/>
          <w:sz w:val="28"/>
        </w:rPr>
        <w:t>
      Включение вещественных доказательств и документов, полученных по результатам оперативно-розыскной деятельности, в опись материалов уголовного дела является обязательным.</w:t>
      </w:r>
    </w:p>
    <w:p>
      <w:pPr>
        <w:spacing w:after="0"/>
        <w:ind w:left="0"/>
        <w:jc w:val="both"/>
      </w:pPr>
      <w:r>
        <w:rPr>
          <w:rFonts w:ascii="Times New Roman"/>
          <w:b w:val="false"/>
          <w:i w:val="false"/>
          <w:color w:val="000000"/>
          <w:sz w:val="28"/>
        </w:rPr>
        <w:t xml:space="preserve">
      Несоблюдение указанных в настоящем пункте предписаний уголовно-процессуального закона в соответствии с требованиями </w:t>
      </w:r>
      <w:r>
        <w:rPr>
          <w:rFonts w:ascii="Times New Roman"/>
          <w:b w:val="false"/>
          <w:i w:val="false"/>
          <w:color w:val="000000"/>
          <w:sz w:val="28"/>
        </w:rPr>
        <w:t>статьи 112</w:t>
      </w:r>
      <w:r>
        <w:rPr>
          <w:rFonts w:ascii="Times New Roman"/>
          <w:b w:val="false"/>
          <w:i w:val="false"/>
          <w:color w:val="000000"/>
          <w:sz w:val="28"/>
        </w:rPr>
        <w:t xml:space="preserve"> УПК влечет признание фактических данных, полученных в ходе оперативно-розыскной деятельности, недопустимыми в качестве доказательств.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13. При исследовании и оценке доказательств, в том числе фактических данных, полученных в результате оперативно-розыскной деятельности, суд вправе с учетом положений части восьмой </w:t>
      </w:r>
      <w:r>
        <w:rPr>
          <w:rFonts w:ascii="Times New Roman"/>
          <w:b w:val="false"/>
          <w:i w:val="false"/>
          <w:color w:val="000000"/>
          <w:sz w:val="28"/>
        </w:rPr>
        <w:t>статьи 115</w:t>
      </w:r>
      <w:r>
        <w:rPr>
          <w:rFonts w:ascii="Times New Roman"/>
          <w:b w:val="false"/>
          <w:i w:val="false"/>
          <w:color w:val="000000"/>
          <w:sz w:val="28"/>
        </w:rPr>
        <w:t xml:space="preserve"> УПК провести допрос в качестве свидетеля сотрудника органа, осуществлявшего оперативно-розыскную деятельность. С согласия лица, оказывающего на конфиденциальной основе содействие органам, осуществляющим оперативно-розыскную деятельность, это лицо также в соответствии с частью восьмой </w:t>
      </w:r>
      <w:r>
        <w:rPr>
          <w:rFonts w:ascii="Times New Roman"/>
          <w:b w:val="false"/>
          <w:i w:val="false"/>
          <w:color w:val="000000"/>
          <w:sz w:val="28"/>
        </w:rPr>
        <w:t>статьи 115</w:t>
      </w:r>
      <w:r>
        <w:rPr>
          <w:rFonts w:ascii="Times New Roman"/>
          <w:b w:val="false"/>
          <w:i w:val="false"/>
          <w:color w:val="000000"/>
          <w:sz w:val="28"/>
        </w:rPr>
        <w:t xml:space="preserve"> УПК может быть допрошено в качестве свидетеля. При этом допрос указанных лиц в качестве свидетелей, если в отношении них не были применены на основании </w:t>
      </w:r>
      <w:r>
        <w:rPr>
          <w:rFonts w:ascii="Times New Roman"/>
          <w:b w:val="false"/>
          <w:i w:val="false"/>
          <w:color w:val="000000"/>
          <w:sz w:val="28"/>
        </w:rPr>
        <w:t>статьи 97</w:t>
      </w:r>
      <w:r>
        <w:rPr>
          <w:rFonts w:ascii="Times New Roman"/>
          <w:b w:val="false"/>
          <w:i w:val="false"/>
          <w:color w:val="000000"/>
          <w:sz w:val="28"/>
        </w:rPr>
        <w:t xml:space="preserve"> УПК меры безопасности, осуществляется судом в общем порядке по правилам частей первой, второй, третьей, четвертой, пятой, шестой </w:t>
      </w:r>
      <w:r>
        <w:rPr>
          <w:rFonts w:ascii="Times New Roman"/>
          <w:b w:val="false"/>
          <w:i w:val="false"/>
          <w:color w:val="000000"/>
          <w:sz w:val="28"/>
        </w:rPr>
        <w:t>статьи 370</w:t>
      </w:r>
      <w:r>
        <w:rPr>
          <w:rFonts w:ascii="Times New Roman"/>
          <w:b w:val="false"/>
          <w:i w:val="false"/>
          <w:color w:val="000000"/>
          <w:sz w:val="28"/>
        </w:rPr>
        <w:t xml:space="preserve"> УПК.</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14. Допрос свидетеля, в отношении которого на основании соответствующего постановления применены процессуальные меры безопасности, осуществляется с соблюдением правил, предусмотренных </w:t>
      </w:r>
      <w:r>
        <w:rPr>
          <w:rFonts w:ascii="Times New Roman"/>
          <w:b w:val="false"/>
          <w:i w:val="false"/>
          <w:color w:val="000000"/>
          <w:sz w:val="28"/>
        </w:rPr>
        <w:t xml:space="preserve">статьей 98 </w:t>
      </w:r>
      <w:r>
        <w:rPr>
          <w:rFonts w:ascii="Times New Roman"/>
          <w:b w:val="false"/>
          <w:i w:val="false"/>
          <w:color w:val="000000"/>
          <w:sz w:val="28"/>
        </w:rPr>
        <w:t xml:space="preserve">и частью седьмой </w:t>
      </w:r>
      <w:r>
        <w:rPr>
          <w:rFonts w:ascii="Times New Roman"/>
          <w:b w:val="false"/>
          <w:i w:val="false"/>
          <w:color w:val="000000"/>
          <w:sz w:val="28"/>
        </w:rPr>
        <w:t>статьи 370</w:t>
      </w:r>
      <w:r>
        <w:rPr>
          <w:rFonts w:ascii="Times New Roman"/>
          <w:b w:val="false"/>
          <w:i w:val="false"/>
          <w:color w:val="000000"/>
          <w:sz w:val="28"/>
        </w:rPr>
        <w:t xml:space="preserve"> УПК. В этом случае перед началом допроса судья (суд) должен лично в отсутствии других участников процесса установить личность данного свидетеля, удостовериться, может ли это лицо выступать в качестве свидетеля, а также проверить обоснованность применения к нему мер безопасности. Затем суд в закрытом судебном заседании вправе произвести допрос такого свидетеля по правилам, установленным частью второй </w:t>
      </w:r>
      <w:r>
        <w:rPr>
          <w:rFonts w:ascii="Times New Roman"/>
          <w:b w:val="false"/>
          <w:i w:val="false"/>
          <w:color w:val="000000"/>
          <w:sz w:val="28"/>
        </w:rPr>
        <w:t>статьи 98</w:t>
      </w:r>
      <w:r>
        <w:rPr>
          <w:rFonts w:ascii="Times New Roman"/>
          <w:b w:val="false"/>
          <w:i w:val="false"/>
          <w:color w:val="000000"/>
          <w:sz w:val="28"/>
        </w:rPr>
        <w:t xml:space="preserve"> УПК, в том числе с использованием псевдонима свидетеля или в условиях, исключающих его узнавание для остальных присутствующих в зале заседания суда, либо без визуального наблюдения его другими участниками судебного разбирательства.</w:t>
      </w:r>
    </w:p>
    <w:bookmarkEnd w:id="13"/>
    <w:p>
      <w:pPr>
        <w:spacing w:after="0"/>
        <w:ind w:left="0"/>
        <w:jc w:val="both"/>
      </w:pPr>
      <w:r>
        <w:rPr>
          <w:rFonts w:ascii="Times New Roman"/>
          <w:b w:val="false"/>
          <w:i w:val="false"/>
          <w:color w:val="000000"/>
          <w:sz w:val="28"/>
        </w:rPr>
        <w:t xml:space="preserve">
      При этом следует иметь в виду, что меры безопасности свидетелей и других лиц, участвующих в уголовном судопроизводстве, в соответствии с частью первой </w:t>
      </w:r>
      <w:r>
        <w:rPr>
          <w:rFonts w:ascii="Times New Roman"/>
          <w:b w:val="false"/>
          <w:i w:val="false"/>
          <w:color w:val="000000"/>
          <w:sz w:val="28"/>
        </w:rPr>
        <w:t>статьи 96</w:t>
      </w:r>
      <w:r>
        <w:rPr>
          <w:rFonts w:ascii="Times New Roman"/>
          <w:b w:val="false"/>
          <w:i w:val="false"/>
          <w:color w:val="000000"/>
          <w:sz w:val="28"/>
        </w:rPr>
        <w:t xml:space="preserve"> УПК применяются лишь при наличии реальной угрозы совершения в отношении указанных лиц насилия или иного запрещенного уголовным законом деяния.</w:t>
      </w:r>
    </w:p>
    <w:p>
      <w:pPr>
        <w:spacing w:after="0"/>
        <w:ind w:left="0"/>
        <w:jc w:val="both"/>
      </w:pPr>
      <w:r>
        <w:rPr>
          <w:rFonts w:ascii="Times New Roman"/>
          <w:b w:val="false"/>
          <w:i w:val="false"/>
          <w:color w:val="000000"/>
          <w:sz w:val="28"/>
        </w:rPr>
        <w:t xml:space="preserve">
      В каждом случае применения мер безопасности суды должны проверить, выполнены ли требования </w:t>
      </w:r>
      <w:r>
        <w:rPr>
          <w:rFonts w:ascii="Times New Roman"/>
          <w:b w:val="false"/>
          <w:i w:val="false"/>
          <w:color w:val="000000"/>
          <w:sz w:val="28"/>
        </w:rPr>
        <w:t>статьи 23</w:t>
      </w:r>
      <w:r>
        <w:rPr>
          <w:rFonts w:ascii="Times New Roman"/>
          <w:b w:val="false"/>
          <w:i w:val="false"/>
          <w:color w:val="000000"/>
          <w:sz w:val="28"/>
        </w:rPr>
        <w:t xml:space="preserve"> Закона Республики Казахстан от 5 июля 2000 года № 72-II "О государственной защите лиц, участвующих в уголовном процессе", в том числе об обязанности органа, ведущего уголовный процесс, при наличии к тому оснований зарегистрировать в Едином реестре досудебных расследований в связи с обнаружившейся угрозой совершения запрещенного уголовным законом деяния в отношении лица, участвующего в уголовном процессе.</w:t>
      </w:r>
    </w:p>
    <w:p>
      <w:pPr>
        <w:spacing w:after="0"/>
        <w:ind w:left="0"/>
        <w:jc w:val="both"/>
      </w:pPr>
      <w:r>
        <w:rPr>
          <w:rFonts w:ascii="Times New Roman"/>
          <w:b w:val="false"/>
          <w:i w:val="false"/>
          <w:color w:val="000000"/>
          <w:sz w:val="28"/>
        </w:rPr>
        <w:t xml:space="preserve">
      Не допускается вариативный допрос свидетеля и под своим настоящим именем, и под псевдонимом. Если лицо было допрошено в качестве свидетеля до применения к нему меры безопасности, то протокол его допроса должен быть изъят из материалов уголовного дела и храниться отдельно от основного производства вместе с другими сведениями о защищаемом лице. В дальнейшем по данному делу его допрос должен производиться лишь в качестве свидетеля под псевдонимом по правилам, установленным </w:t>
      </w:r>
      <w:r>
        <w:rPr>
          <w:rFonts w:ascii="Times New Roman"/>
          <w:b w:val="false"/>
          <w:i w:val="false"/>
          <w:color w:val="000000"/>
          <w:sz w:val="28"/>
        </w:rPr>
        <w:t>статьями 97</w:t>
      </w:r>
      <w:r>
        <w:rPr>
          <w:rFonts w:ascii="Times New Roman"/>
          <w:b w:val="false"/>
          <w:i w:val="false"/>
          <w:color w:val="000000"/>
          <w:sz w:val="28"/>
        </w:rPr>
        <w:t xml:space="preserve"> и </w:t>
      </w:r>
      <w:r>
        <w:rPr>
          <w:rFonts w:ascii="Times New Roman"/>
          <w:b w:val="false"/>
          <w:i w:val="false"/>
          <w:color w:val="000000"/>
          <w:sz w:val="28"/>
        </w:rPr>
        <w:t>98</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15. В целях обеспечения требований части первой </w:t>
      </w:r>
      <w:r>
        <w:rPr>
          <w:rFonts w:ascii="Times New Roman"/>
          <w:b w:val="false"/>
          <w:i w:val="false"/>
          <w:color w:val="000000"/>
          <w:sz w:val="28"/>
        </w:rPr>
        <w:t>статьи 24</w:t>
      </w:r>
      <w:r>
        <w:rPr>
          <w:rFonts w:ascii="Times New Roman"/>
          <w:b w:val="false"/>
          <w:i w:val="false"/>
          <w:color w:val="000000"/>
          <w:sz w:val="28"/>
        </w:rPr>
        <w:t xml:space="preserve"> УПК судье по его требованию в соответствии с пунктом 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15 сентября 1994 года № 154-ХIII "Об оперативно-розыскной деятельности" (далее - Закон об ОРД) должны быть предоставлены дополнительно все имеющиеся оперативно-служебные документы, за исключением сведений об организации оперативно-розыскной деятельности, конкретных оперативно- розыскных мероприятиях, источниках и способах получения информации.</w:t>
      </w:r>
    </w:p>
    <w:bookmarkEnd w:id="14"/>
    <w:p>
      <w:pPr>
        <w:spacing w:after="0"/>
        <w:ind w:left="0"/>
        <w:jc w:val="both"/>
      </w:pPr>
      <w:r>
        <w:rPr>
          <w:rFonts w:ascii="Times New Roman"/>
          <w:b w:val="false"/>
          <w:i w:val="false"/>
          <w:color w:val="000000"/>
          <w:sz w:val="28"/>
        </w:rPr>
        <w:t>
      При этом суд при исследовании истребованных документов обязан принять необходимые меры, направленные на исключение разглашения не использованных в уголовном процессе результатов оперативно-розыскной деятельности, а также иных сведений, не подлежащих рассекречиванию, в том числе сведений об организации оперативно-розыскной деятельности, о конкретных ОРМ, об источниках и способах получения информации и т.п.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16. Обстоятельства, характеризующие личность обвиняемого, в уголовном процессе в соответствии с пунктом 5 части первой </w:t>
      </w:r>
      <w:r>
        <w:rPr>
          <w:rFonts w:ascii="Times New Roman"/>
          <w:b w:val="false"/>
          <w:i w:val="false"/>
          <w:color w:val="000000"/>
          <w:sz w:val="28"/>
        </w:rPr>
        <w:t>статьи 113</w:t>
      </w:r>
      <w:r>
        <w:rPr>
          <w:rFonts w:ascii="Times New Roman"/>
          <w:b w:val="false"/>
          <w:i w:val="false"/>
          <w:color w:val="000000"/>
          <w:sz w:val="28"/>
        </w:rPr>
        <w:t xml:space="preserve"> УПК подлежат доказыванию. Поэтому в тех случаях, когда органами уголовного преследования со ссылкой на наличие оперативно-служебных документов, содержащих сведения, составляющие государственные секреты, к материалам уголовного дела приобщаются справки об участии обвиняемого в противоправных деяниях или иные данные, отрицательно характеризующие его личность, то суд также вправе истребовать официальные документы и исследовать их. Оперативные сведения без подтверждения их официальными документами во внимание приниматься не должны. При этом следует иметь в виду, что факт участия лица в организованной группе или преступной организации образует состав уголовного правонарушения, предусмотренного частью второй </w:t>
      </w:r>
      <w:r>
        <w:rPr>
          <w:rFonts w:ascii="Times New Roman"/>
          <w:b w:val="false"/>
          <w:i w:val="false"/>
          <w:color w:val="000000"/>
          <w:sz w:val="28"/>
        </w:rPr>
        <w:t>статьи 262</w:t>
      </w:r>
      <w:r>
        <w:rPr>
          <w:rFonts w:ascii="Times New Roman"/>
          <w:b w:val="false"/>
          <w:i w:val="false"/>
          <w:color w:val="000000"/>
          <w:sz w:val="28"/>
        </w:rPr>
        <w:t xml:space="preserve"> УК, и подлежит доказыванию в уголовном процессе.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17. По уголовным делам, по которым доказательства добыты в результате специального оперативно-розыскного мероприятия (далее - СОРМ), приобщение к материалам дела постановления о проведении данного мероприятия, санкционированного прокурором, является обязательным. Если СОРМ проведено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 Закона об ОРД без санкции прокурора, то к материалам уголовного дела вместе с постановлением о проведении СОРМ приобщается постановление прокурора о законности СОРМ.</w:t>
      </w:r>
    </w:p>
    <w:bookmarkEnd w:id="16"/>
    <w:p>
      <w:pPr>
        <w:spacing w:after="0"/>
        <w:ind w:left="0"/>
        <w:jc w:val="both"/>
      </w:pPr>
      <w:r>
        <w:rPr>
          <w:rFonts w:ascii="Times New Roman"/>
          <w:b w:val="false"/>
          <w:i w:val="false"/>
          <w:color w:val="000000"/>
          <w:sz w:val="28"/>
        </w:rPr>
        <w:t>
      Отсутствие в материалах уголовного дела постановления о проведении СОРМ, санкционированного прокурором, или постановления прокурора о законности СОРМ является основанием для признания фактических данных, добытых по результатам СОРМ, недопустимыми в качестве доказательств.</w:t>
      </w:r>
    </w:p>
    <w:bookmarkStart w:name="z18" w:id="17"/>
    <w:p>
      <w:pPr>
        <w:spacing w:after="0"/>
        <w:ind w:left="0"/>
        <w:jc w:val="both"/>
      </w:pPr>
      <w:r>
        <w:rPr>
          <w:rFonts w:ascii="Times New Roman"/>
          <w:b w:val="false"/>
          <w:i w:val="false"/>
          <w:color w:val="000000"/>
          <w:sz w:val="28"/>
        </w:rPr>
        <w:t>
      18. После проведения оперативного закупа или иного ОРМ (специального или общего) для документирования уголовного правонарушения, которое не является продолжаемым, а осуществляется единовременно, например, сбыт наркотических средств, повторное проведение ОРМ в отношении того же лица для выявления аналогичного уголовного правонарушения допускается лишь путем вынесения соответствующего постановления с указанием в нем предусмотренных законом оснований его проведения.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19. Согласно пункту 1 </w:t>
      </w:r>
      <w:r>
        <w:rPr>
          <w:rFonts w:ascii="Times New Roman"/>
          <w:b w:val="false"/>
          <w:i w:val="false"/>
          <w:color w:val="000000"/>
          <w:sz w:val="28"/>
        </w:rPr>
        <w:t>статьи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вступает в силу со дня его официального опубликования. </w:t>
      </w:r>
    </w:p>
    <w:bookmarkEnd w:id="18"/>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МАМИ,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НУРАЛИН,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пленарного заседания,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