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d4b1" w14:textId="a7f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технической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2013 года № 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«Центр технического сопровождения и анализа в области телекоммуникаций» Министерства транспорта и коммуникаций Республики Казахстан в Республиканское государственное предприятие на праве хозяйственного ведения «Государственная техническая служба» Министерства транспорта и коммуникаций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транспорта и коммуникаций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и дополнений в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2324 «Об уполномоченной организации в области информатизации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2013 года № 49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29.01.2016 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